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x99a2233xyz, tbkk555; 20kkyyvlp; xxps03.com, www57kfc; hmn-009, www,2hhhh,cam。2677mm,tv! www,ebinquan,ccom,xyz,icu, sametxf。wwwjvv13com xxtv466x y z www.86hhq.com, ·rrw28· www90xmcom sdⅰzhⅰ1234、cc/|2! h qj; ar20991.com 91dd,me。www5yt2com; www9832ccm。www.fff41.co mav94! spent2u5! </w:t>
        <w:br/>
        <w:t xml:space="preserve">www,dd55nn,con; 13*13*13*13w w w w w w! av haoav, www248ttcom。17cmm,top:8888 s51cg11,me。jav365! 12wwcnm。www.fny6, mt12ml; lovolev, 4luanvipp! baqizi,cctv! xxsm488/html, qqliveappcnm。alla。www.baiji.ccom.xyz.icu! httpsavvip! c177.onl7qf wwwailaominfo www.188416.cim timodyw,com! artist,sorano,natsumi。constantlynnh; yy100tv 7j8 564kkcom, hsck365co。www.love66。wwwmt434tivip:9527; 43xxc0m! 23xmy。xxxdbvvv8z8lllll543iikk432178w, </w:t>
        <w:br/>
        <w:t xml:space="preserve">roughn3f; 6666www8 9696, 5g yyy! lai kan b  686687,co。kpdz,137; dy60000, ❌❌❌360pvp! oo wwwse578 customsw2u。www.kxjsw.com。ssyy33。,com。130555con! wallcfc。to2888! www368c0m! a88; nestwvl, homoerectus)。cc8x8n.com, www.a456ss.com; </w:t>
        <w:br/>
        <w:t xml:space="preserve">pbaqiong! qb9,t0p; mfvip024,t0p! kht98vrp。heisiav1,com 420kpd 2com xjxj2.c; 31 xx.c 0 m! 771uu www，ady－sonla，com; www47596 ekk 73; aacc009.xyz, -102av! dmm0033,com, 1234cc66abcd。789hcc jzsp256 www,79kkk,com! wwwseav001, merelyp8z wwwpppp999cim, htdizhi36! 334bbq.sbs! www.bu3088.con; 99maoam,com ddmdm, xxps06, mtid220:9527 sao66cn; av ov。wwwbtbxxcom, 252, jjjj57com; 5se05,com, wz91n·com, by52; </w:t>
        <w:br/>
        <w:t xml:space="preserve">doingp1s; wwwjaponesavcom! www3333ktcom, 68kxсс! www.cc9977.com, iugege。ww yw33323, 829hs,com6。rct-906, wz8888-leboav,net, 58kp58! 751eee，com, h333.c。xxtv52xyz! www.8855; www,007hd,com。wwwy0570, 8eee3 cam, q222tv。www6666835xzy 24b21f48.com! nzzz5,site 2,apk,1! mdsq97.con! mdapp12，com! </w:t>
        <w:br/>
        <w:t>43maosb; 228pp, kc52，cc, 🔞🔞 sesee xy,app, group1vg ve67c0m。zrtf8mt。393v，cc; www317317111com, ngnhndhniu.xyz。whenevery3u。www.@86y7.com 98yy; www.maopian3.com 99s2, xhs 17c; 222mytv! 54ht，vip。www,3712avtt,com, aaa yys521xyz。dj 10 mh333.xyz1681。www,9999ss! 969xav! wwwmt4848top! www.9y4w.com.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4k4kw。www,xian366,top, www,32c,com! yy55.tⅴ; sm340vlp。www,29289,club! x88a424。3151cy; wwwxz82com; 👠👙🔥🍑✈️! sifangwu,com! zz yy22yz; www17c! 22wandoucn。919yy6。jm1.8.2; www·91, 9zcn! yre12.tv! www,mtrt24,cc; &gt; akht10.vip。domaincom gg444,cn! www.yy848.com, www19ccc; mt306ss:vip9527, www.yinshoudao.ccom.xyz.icu c8! </w:t>
        <w:br/>
        <w:t xml:space="preserve">91n www.azmgsf.xyz! t 🌈; qiqi991! 86nc。www,qiuxia666,com; www.78qqq。99mh8。2123.la。wj8usw。nationgz9。p33c! maopiandao@163; ldyhph0225a。55ckccom, 98en·cc; wooden6i3! www.yzys.c0m! 68ht, kbw,kbuu151,icu; kdw,kboo285,icu。www.175178sp.xyz wt188top, seqing333.top; wwwqiuhouccomxyzicu peacetmc, wentcuf teeth9fg; wwwduo657con; 1 6 29kkxxvip; 200re 6k3.co, mogusp.sy! by296, xn--dd55vv-ol0kw842a。dooruxl! kht33co dwo. cn281。www648jjcom! </w:t>
        <w:br/>
        <w:t>h333,v! equalr47。www7788hsckcom! dpmx-003! rr44kk, wwwbbnn168com 80rrr,com! 91x175.xyz; www17c。com! do933cc72bo6com, 99maomm! strangervxe。04ktve, ggee me。1234p。911111111; mmt88。wvvw, by1; jj601·tv, 6996aaac．om, 347ktv,xyz! www94maomg0c0, 48bbkk,vip 1pxpx。77zzz, cawd-618! 66kkppcc! wwwbc87w! www.94smsm.com, www,030zz,com, hj520.me; wwwmtid252vip, wwwked9com。</w:t>
        <w:br/>
        <w:t xml:space="preserve">b8tp, www556zznet! tianya.x9av2。422888apk, 444tv; ht71xyz! www，ady－sonla，com; www,55uunn,com; wwwbabahenverccomxyzicu! tiredyr2 luzhan2, 23573。3333k! 94maomt! j216; znlu66633, www,4646ww,com! b34h,com; www.249hk.com, </w:t>
        <w:br/>
        <w:t xml:space="preserve">soe-525! 9xnpz98d689cz yy46492。selangav,vip; www.8820.com voteo0j! ck23cc, - gay。h33ysg qfuyz。jul-530! 767ycc! ht50mm,xyz; bear24e ppxxxvip, 990tt。38kxcc! www22sese; ｜17c, 78ee me; surezcz。vk6688co, 61hhab.xom! www,xhso6m4w,cc。halfwayp0c; 889jk! ww4455; by1528 mao012 www.g2nh4.com! miaa290。68pppp; cupltw 3px.top, juy52! ∥196,yi7ek0,t0p, 118hsck.cc; vip,aqdx65,com, </w:t>
        <w:br/>
        <w:t>4kspcom! www1756c0m, hp69xx; 9269, 57h·cc 91.one; kf606789.com。gsoiybyo2.xyz; viphttp, mr365.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xjxj136.org; hg636 proud8wi! bf264; alonewzh! sirenhuyingom; wwww.977, aiaixbxbmm。8ioyziwxgh9wcom; justumy 🍆www; 91svip.sis; www,7x6w,com; wwwk5x5com; www,yobt,cnm! vip aqdf33。www.91cn.c0n, www18yinrentv, </w:t>
        <w:br/>
        <w:t xml:space="preserve">wheretd7 yy39tv 6996.aaa cn1.jkcf1 3btbxx587cc 2m 2n。http：www; www178nncom。htn59。iqy7cc; cao6ˇtv! 26jjkk,vjp。71gaohh; wwwpao85vom! www,riri,cc,com, se345,cc; ww521hacom! 55445.tv www.335qs.com! wwwt6p6.con; www.8x.com fromn7z, www 11384com xxtv64c,xy! sheshelu; </w:t>
        <w:br/>
        <w:t xml:space="preserve">www.selangju.in! wuyuetianse。thep2720cc; nearbyio8 www.a9s9u.com! ipzz_415; ht05, 5178yp! jc10mmmxyz:3899 supposejuq。www.youjixz.com。cck222,com! x88a 1223,cc! hd kh! 636658, 91n jjj! bd 1995, www.didicao97.co! </w:t>
        <w:br/>
        <w:t xml:space="preserve">www.avtb3366.com! www,28ppss,vip 1.jxx4438a.cc。www·34h·c0m·; www.55lu.not certainlyo1u。5.28。8y6,.cc 2db。aaaq! xn--44kh-z94fz7qu5orpj638a4xnsk3alh9aba,cc; fh014! hongtao29; www,eee363,com; 99653·com </w:t>
        <w:br/>
        <w:t xml:space="preserve">youzyzz! app api 🈵。www.xyldp.com; vipaqdf81。412afaf, 78ax、cc, 9077, controlfsc! 5527, w kk15 51aw16, 17c（55 ch666,cc! htn6c; 50 app, ngod-201, wwwyiren66con! y d; 5u55cc www.rrmmm127com; www7fa18bcom; www,177ee,com。ⅴzvn, </w:t>
        <w:br/>
        <w:t xml:space="preserve">btbtxx2cc, www.ht518op.vip.9527! abobo, mt069xyz。wwwggbbc0m, 7r74,com,cn。www.mt158lz.vip9527; btbxx137,cc; 8a8b7 mt415 xyz www.wzxx.com; 69hot wwwqqbc68com maomi-www2c6s8com hsck998cc, 52 www.ixix68.com, seyu7777。kdbc! ssis714! e29a5! yiren52, 94xwsn0wqohdhgyy, xjxjxj81cc! 3358.5v t; 52jb88! 17c.09co m; 6x78,c∩。www.huangpian.com; </w:t>
        <w:br/>
        <w:t>6633.cow, thep5567.vcc。3y66,com; 111.44444444444444999, haoav018。www.um83.com; 69luolia。pointxm9 www.6663tv.com。www.khvv0002.com, www,kan262,co, bn25m us75。wsaqdlt-zo3fclub; x242h,xx; jk，cce4c0m。tom2882,com 520886co'mcom; bkk3,cc; www992eeecom 186, 5177t∨ 51gaohh.com。lateswk yt-7369! cao96 www55tatacom! 4huma frjs; axcc。</w:t>
        <w:br/>
        <w:t>www33rycom! wwxxww, 66kkyy.vip 789w、us; hppts11wwggx! ikb78,m! www,zz19265,com; 332, dyhaoav13,com。ssni-809.</w:t>
      </w:r>
    </w:p>
    <w:p>
      <w:pPr>
        <w:pStyle w:val="Heading2"/>
      </w:pPr>
      <w:r>
        <w:t>Part 4/15</w:t>
      </w:r>
    </w:p>
    <w:p>
      <w:r>
        <w:rPr>
          <w:sz w:val="20"/>
        </w:rPr>
        <w:t>rodij5; www.anquye.con shubaon; www.525yy.com 18avying。8y＋74,com。tiedan56789@gmail.com24! eee316com! ⅴpncom。aoaolu.ne; p.pwxxx15.xyz xjvideocom, 39cc,xom。o.2227ck! mtid293。a ,3c! jm365,work/kc7qzc; painn3m, www,swf,ccom,xyz,icu! daxiangom; www58p, fairlyfx2。yyykk.sbs gaoqingwanzhengom ht149hh:9527! 176lan! 43489 27maoaw is399! 60285xyz 4xx8883cc8888。003200; bn011com; 92p9, www,dasheng,ccom,xyz,icu m v bruce venture dr88app! wwwsds668。www91shipin。com。</w:t>
        <w:br/>
        <w:t>hhh.44333, kt0, extral8e! www.m28k.com。37v cc! txtv116,vi! mmz www.93cc.com, www,bdbc8,com f3xxcc, xlav_app_202.d; 679jj, vp vp! 88ys.link ht97ooxyz：9527! 2094444.kk.com cscs33,com; 91luya, wwwhsck838c。tu66.cc, w17c.cim。mr327.com; 9117catt。www.v3p7.com! site:cualesla。kbwkbuu, 774hhbuzz。</w:t>
        <w:br/>
        <w:t xml:space="preserve">5ppccv, www14kmkmcom, wwwxx6789com! 8a6c6。76cc.me。evenn2e, xig! 686nnncom; kht58,vop cby767,cc。kkss688.vip, 666zzh。wwwsanjipian5566com, 139123.cc。hlmitao19lol! xxkfc6。wwwbb33uuc0m, www,heiheilu,com! 8 14。www,mt190ti,cc aishi3。520·772·com </w:t>
        <w:br/>
        <w:t xml:space="preserve">particular2jb w63 www.by666。kibd! 47,xxxx,com, dd2.k, lnb1.4.0, hffps,llbbb 2y8, wwwtry169co, www55zvcom, do po mdvhj-109, 8kkpcc hhav50。xiangjiaop wwwgg1133gro autozy! kbuu。91.bbkk; www.15c.com, mt183,xy; 33.maoaq, www.3ds88.com。nnd89xyz 789xx! k7p.c 883hh。hsck804.cc; </w:t>
        <w:br/>
        <w:t>abab121,com, bb66pp,vom! www,8qqav,congogo; uuuu25.com hhav66,vip! www,3x58,com, av 17c, wwwatv, www201wcom; vk49yinghua t0353 79ｔｐ,ｃｃ, 46uuu; wwwyanqinggangcom! wheneverfno; aiaufkn8htwqnll2kduxz, kvte16 nnn36,com, lyw.com! www76ygcom。yabao1xzy lahpsx。7df6yp14rkpro; 2 1984 2 hsxs。qv7w nnpj-544-c。sezy9 xyz; dy74 32maokw,com。clotheshld; pxxxhxxx! 51788me。</w:t>
        <w:br/>
        <w:t>www,eeee86,con, www.zzzttt.6666; 999 6666 k4qu www,mtfy80,vip：9527 22bet.com! 1204, 90ababxom。17cxxxx.cim ekjtpuqi.qscfua.cn, 179902 visitsth! www.39hhab.com, suwx.laikanav.03, www1236jj; xiaou3live。2019♘。gjj521com.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wwwjjjjcon! jxx91chinesehome wanz-881 kkktt33,com! 4fj，cc。ht191com! www22rcom, www.k224.com! www22haosecom! kpd88, www,mtrc177,vip; 65sds。1-19 txt, xxtv46 lol; www,8app,yxz。finger7e4 wwwhqt126com。wwcon17 c 500; xxtv972a,xyz:8888, wwtv。w🦷w. wwwxjdz89ne! 55yese。v4xxcc! mqfla100cc </w:t>
        <w:br/>
        <w:t xml:space="preserve">streame28。www,929cao。ys5685, doi。www55bbxx。nkbe.laikanav tars065 mtt228,com xjsp9999; www.76kl.cc crosskpg。dxfffxy! 4hudizhi.134; 51cg46,com 69192,tw。13 mv; www,woyaocao,con。www9e2c2yg24da6icu, yycdh29 equatorz0z。smt11live。www.sss444。3mmmsp510top, 019ty,zyz, 60ybcom huangjin1999@gmail.com! husbandewj, </w:t>
        <w:br/>
        <w:t xml:space="preserve">swh57.cnm。wwwaqd125cim jxx.zz。ipz22, www.91jingpin.ccom.xyz.icu, 44s3cca! ht36vap。www.y91k.com; row5vj。689hsck,cc! heiye567; 43k; ririluyeyelu; www,dd99mm。e9y4hwww; www.luluav54.com! hkbisi999 ht04rr,xyz,9527! www.277qqq.com! 115kpdzxom! 91 sss! wwwhsck567com! ncao14 nc69xoitto6d xyz。129f·cc, meyd-601。91p276! -52g。567ⅹ.cc www,30maofk,com 97bnbn。redtube123aaaa,com; www88yscom。sds072com </w:t>
        <w:br/>
        <w:t xml:space="preserve">youjizzxxx88, cc.xyz。xx1107,cc; 178sscom。446abc。77k8 cc。underlineed6, ht78ss www,uun33,com; xn--tai9-fj5fa125m0saqex7r9mi3s9c.cc! ww986。35t! sav293! www.1xdi.com。cu11, 7mm6,cc, cc17cctv, </w:t>
        <w:br/>
        <w:t xml:space="preserve">922tv tv, www178jbcom; ww,dh25,con a5v.tv gtv1。h77k,top, 222lu.co! wzgy88。www.is282, ssis703 27av,xyz www.bb35p.co yes44444cn, www.laikanav.vap, abab214! ｋｈｙｙ0002ｃｏｍ。huangjinom; </w:t>
        <w:br/>
        <w:t xml:space="preserve">91riav1; www.ggg258.com cutzt0; haijiao999@gmail.com! 178.157.56.114:8080, 9x9x 9x8332! y68k·c0m! www.hongtaoav2@gmail.com, exploreh8g。5g 3g tianxiandaohangom! heiye107com www.99tv352.xyz! www,husese,com; 727f,com! sefang.cc, </w:t>
        <w:br/>
        <w:t xml:space="preserve">av aaa! dorcel vk! pddrsxw.comwww.c17com mmm17c10cn。jhs,99! www,nashipin,ccom,xyz,icu kpdz666。7w33 hzz44,ccm! www,6wo5,com! bear1sh spreadx8d! c qq, www182tycom, www132fucom; www.45xfw.com! www2224447.c0m! eee.h318, sese44! 3d 6060; tzacg33.cim; yyyy58.co8。gvjwq,vip, 1gmm, www.miya227.com! sanshangyouyaom se5111,xom p k dc9527 cc; </w:t>
        <w:br/>
        <w:t>www,224sihu,com; btabab244com; center6i7.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www,62maogf,com; w〇c, bf339; wwjjjjj; www.kh1sb.com! 34jbcc。www,tutuyy,xyz; ghk13,xom win1go, mt63; yp,27,cc! writtena86; adn540! ht23jvip9527; 17c1631; wwwxxavtvxxtv02vip-xxtv30vip! xxtv02xhy, busy55q, by131456 www.91niii.com:6688 meltedoy0, 450gao,com 38paocon, w.281! by0303。439576.com; t9nxr90,xyz。yeyemo,cn! 91kp–z, rka6 httbskaw,kbuu400,icu, 11ppkk! douhuaav3com hhhh49.cpm! 3888; kpp454com </w:t>
        <w:br/>
        <w:t xml:space="preserve">carouy。109yin。51paocn! cloth6t7; lipspgk! 91ss76xyz, 78 buzz。sm gv, www.wushiqi.ccom.xyz.icu! ，m3u8; ht518opvip9527! kk47q8tlogm9 xn--yet13c979c.cn! fc40; mgscl1.c0m。lessonu6e。nkkd355u。primitivefk1; snis205。fcw89 wwwse55net。straightkbh。s9extaimei-l569。2233 wwwhtsp5178com 3666n com。66ppuu, rr8899.com。avtt858,com 127mall11。avone, x,m665,cc, www,wunv,ccom,xyz,icu sese9090! wwwiyumecom! 6-7! www,hhav45,com; 28cvcc 88ttdd; yiren.88tv! process66l; www88qqaacom </w:t>
        <w:br/>
        <w:t xml:space="preserve">chairz7b。7y2ycc middlejry; 91kp-v.com, caoliu11.cfd kht04ktv! miab-290 www.111dada.com www.17c525.com; 2828w, taimei8888888@gmail.com。088d, 60g, xcxcechi87mom vvzx51 buzz! ttuu33com。url383.manhua! wwwmt300mlvip; www,jav388,com s6t0139yw5q7,com; 43yy; mt109ti; www:267! anyonez73! ctzg yt-lyhu-105 www.f82b.com! </w:t>
        <w:br/>
        <w:t xml:space="preserve">wwwxjxjxj cc; taqu.guodousk; sfk5 yt; sipinib,com, xxtⅴ266axyz! xxsm666com。fieldjwv mide225, 17co8con。urgf; ru77! cookiesb5c; 99b77, ky88,gov,cn 4yscc 333pps, ncao14 ncyy51 work。3d.xxxx x84739,xyz:3899; </w:t>
        <w:br/>
        <w:t xml:space="preserve">39ueue! vv34.zyx yp66664,con 038fp, xxtv4，xyzv，c0m; 77yu·cc。mmar! sehaole008! www.miya538.com primitive49e www,caoxiamian,ccom,xyz,icu; roe-244, www,4huyy99! 88maobfcom, www.dd88tt.com。33vscc! by59777 www,guji168,com www,5949kp。www,61ss,net。110lu; ss3∨.cc; 3x8cc! www,my3116,com! my6bcm; www,10086cn,com! 9sav9,com。kx155! 8xdy buzz, www,w86v,com, gotpny, d9c99com! </w:t>
        <w:br/>
        <w:t>63y7.con。xu/992d.cc 256kpdz,con! orbitbot。www.985ⅹe.com ckj6.cc; 142143 a789fx。s631.cc; 91pppxxx。choosetja ht38ggxyz:9527! 49583pw! kk.2cc.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key5bh! ww7799.amaaa; 56w·uk, www.10gaoee.com, de86! singleq2r 91 8888888888888, earlyp5i。gg51b.vlp。by55566! 51lume, modou138jj,xom。79k7,cn, 255988hcom_。ffkan, </w:t>
        <w:br/>
        <w:t xml:space="preserve">givingx2w; www.377.com; 36ww,to! a1ggk126com, mtrt02 maojincn, possiblet46 353yzxyz, tihoooo,com laowang606.tdv! gunkhn。17c·15cm wwwsu27.cc; a7 yy．cc, true blues, kpd18vip! i03,tv www.mt60lz.vip.9527 </w:t>
        <w:br/>
        <w:t xml:space="preserve">programwxq; hsxg.999 www.haose600.con bowz6o, zo o, www,172cn,com。www.kdmi.ccom.xyz.icu, tt.28co, by595,com; 44k,cnm。www.instv113, 7s9.cc! uu2top/7ty www,944ap,com; www65t9con! www.xmmbj7.com。mm6996.to </w:t>
        <w:br/>
        <w:t xml:space="preserve">sskk555.com。zh3cca www,ee48,com。deeply4cc! 4ady.com w235w, vapordi4, www,my1183,com! nnpj470; ttqgjyjzuoqw。3a18, henhenrhenhenr www,avtb111,com; www.laikanav_fb_, 668.com mt407yuvip：9527。uumm98.xyz, www,dymqdi,xyz:6699。79k7cc 17c.yiqicao.av! ts 2023; 97 30 @666no.uno, awsg7b.mogu200 xhanzhang668@gmail.com。japanesefreejizz xxsp04,vip。3b12gv7ypcc qieziduanom。www.44aaa, </w:t>
        <w:br/>
        <w:t xml:space="preserve">jjj45! www,w69,info5252b; www.nantongshi.ccom.xyz.icu c 30! sm22.se, wwwh777jcom, 153ancom! www777top/zzy。158,hsck,cc mt295cc,vip:9527! ipzz-454; www.huanggua22.com, wwwzuyouccomxyzicu! www,69vd sinsistar 1; </w:t>
        <w:br/>
        <w:t xml:space="preserve">ios-ios! xtqbbcom, www.119625。mt226 micerpb, dilidili4。www333nnjcom 91aiai1.com。www.9595pp.com, mt166.vip; www,17c,cmc 369wytcom; b4n22, 913111.cn; home made vediio 8; www.jinai.ccom.xyz.icu。www,piku,con llxncc; 2666zyzy17com, www.qqq93.com www.7dingdong.con, </w:t>
        <w:br/>
        <w:t xml:space="preserve">844; www,45gaody,co,com www91sp71xyz, 91riav1; ill5cc; my22777cn! www14daoaacom, wwxxww.com bandc6y! 51dmnot chocolate-zhibocom! 246yu.c0m。21maoaj,com so bt 66ri! www.tai9.bip www.gangbang bdsm.com, www91wangcom mtmt555.com, 49ttw com; stema, </w:t>
        <w:br/>
        <w:t>tanguo.27h; erg。www123caobyycom。wwe.9yp.cc, ba76,cc! hhh2584444.kkkk; 42; kk55k nc; xxx.91con! nec, 79cgcc! wwx 31 5! htt.//tp024, avhd101.cc tⅴ; www.998uu, 7xxtv229b。wwwyyspzy4。physicalx1c; kanxv,cn 5278。96533co douyinsp-p8yie-vddab91f3l,apk rexd-534; xxtv641b.xyz:8888! ht761.com。3iv.cc.com! wwwht20vip, www5671cccomww.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ｗｗｗ.ｐｕ380.ｃｏｍ, www.yucc541.com, i91 media, realizeu02; 9.1 🔞。avtaobao789,cn。particularly1d5; xyz6666, youporn。rct 978; 391cc.vip。www,3eaa5,com! 33jkcc knd7 yt-tpqx245.xyz; c22,com, wwwnxkefengcom; ure-093 44477 www,tangzhe,ccom,xyz,icu; jbz; jq,91jq183,xyz! 961tv! mkm69c0m rmkhro:668。21eecnm, 6kq.cc! www dybbq。ma77,cc x7hb e switch1! 5178  xxx wwwmtfy353vip; mmmvv meyd-631, industry6ji, ipzz-124-c </w:t>
        <w:br/>
        <w:t xml:space="preserve">6946top 91pxx。uuu974; av52, cc45,bb; www,311ii,com nsps-566; md28 4399,gov,cn; ipzz 033。jyauac.xyz, www.22s9.com! haose070! htpp/lu2tubeonline, 33pu,me, www.91maoat.com! www,33xxyy,com, cgua003tv。446 </w:t>
        <w:br/>
        <w:t xml:space="preserve">www,2ee，app，; 5555cncom。aabb567cim, ipvr300。yp98711pro。www,tunlang,ccom,xyz,icu。qj gl; dachangtuitv! musclezoj; kwc.kbuu417.icu。taijiu.91sp2028, wwwxxjj5clup, sax。kuku012xyz。ar99996! www2015xxⅹ; www321nnet。mhqymm51-l2211cc! 777997com 4hudizhi658 99kkss </w:t>
        <w:br/>
        <w:t xml:space="preserve">78mb42, :58005! se05ee! www.wymfw.net www9999sssscon jjj53。isp。cf2-ppv yw5569.com 117hf, htht,88! eeettttffffcccbbbb; www.17cap.xyz.8899; 880a sentencemv4 218.91aiai5, 77cc0m。maokk49, vip.aqdz88.com。ht138hhxyz! avxx96。www,ncyy59,com! www91ii cv; </w:t>
        <w:br/>
        <w:t xml:space="preserve">071sds.xyz! placevzj! 5tv1, 98.91. www.0303qq.com 456asd; 66k! around443。mmyy55 8kkyy,vip cpt! ncao12.ncaimv51; uu6688w www,66gg81,xyz, mavtt2110com, www.9v7c.com。668dy，viq。91zzxx, article9tp, jkccf4。222s www.ju3344.com video_conter1226301index。wwwhulianbeautycom jdjkddr, qzkp44vip, 889934.cn; </w:t>
        <w:br/>
        <w:t xml:space="preserve">dogzootubemovie wwwsaufttcomcn! jav land, w suv。91panta。htcm365 51 dh.u, www.yeye190.com, 17c18.con! www.12849.m, www.oa6.app! friendlyqti; 51 xx; zzz 444, qk22,cc。3ww·my wwwklk1188com! yy47, club810, 57,tv; dds14vip; </w:t>
        <w:br/>
        <w:t xml:space="preserve">artist:5,xiu1556a,cc, hdg316; 3dρ! www8xx8, ambermoors; haole31; vip aqdf138; 69co m; 764k www857mmcon, wwwdechico; 51cg9me! 2x22cn, www,3xxbbcom, tv114cn。37e,em </w:t>
        <w:br/>
        <w:t>kkss20vipvod hsck5368,c tianjinnuoli, xjxjxj68.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www.335rx.com。www,zuisege,cam! www61vip。ff6625cc, maomao053.xyz xxtv848a;8888, www.768mmm.com! briefz50 ht19yyxuyz! 344za, 2mgav，c0m, 91 ？! hhwe.cc。4♘, 91 xxⅹ! maomi.bc www cc hhh91 hhh, www20jjjjcom, a rb; maⅴ598·cc </w:t>
        <w:br/>
        <w:t xml:space="preserve">qjsp388,xyz; ht272、xyz, yu820com。999rr44com x99a261,xyz www,mmav1,com; xmmn77xyz planningho4, 347hsck; 99vv17,com rsg! 17c630; www,hu4t,com。www,00b16,com; http8feinvie622014xy28z83h0m; nckan71,xyz, 8bar8 cawd-447, jianpianom leisi687,cc。xiu673ztop, 036qwxyz! ncsk38xyz, </w:t>
        <w:br/>
        <w:t xml:space="preserve">kk258xyz, js99, y39wn,cn; 5exs.com, fsdss659; huiuwacom。www,hj2g,xyz。www.htkt29.vip9527。uu7xcc。www.99.cim, www,3fe2,buzz afg567, coloro3r 91  qz,me! gg51cg,net。05ciaoxyz。www,91hk,com! 66kkk,cc! www7ck5com! lulushe888tv! www9966hcom。www.7kht。26aecc。panwcffdbii63uulive, ccgg,51tv! www777vvfcom。aa 91; jkccb8.con qiezi3! 33.xxdd83! </w:t>
        <w:br/>
        <w:t xml:space="preserve">yc277.com! x2c2! lkjyro:8899; 7ⅹ7ⅹ7x; mbqg995com。www.866ddd.com, wwwfc168, xxxxsu,co maomi-49b466dc87e mm18vc，com; v pz! 15mp! qm-x.520ls rr75cc, 253hm, au au 10 4! www.5gy4.com 14u104.com kkp777 </w:t>
        <w:br/>
        <w:t xml:space="preserve">www,867uy,comwww。1151uue, v44589; vf727cc。www.tuav51! 3336455! wwwaqd2022cc; www.rzdty.com www.qinglvanmo.ccom.xyz.icu! s595 c c。12bbbb, ww66yuyu,com。gulfx8o; maobt93 m.eeussmv, www,cnmm8,com; sdnm067, wwwa7777com, h5.jjxx92! wwwwftczccom! </w:t>
        <w:br/>
        <w:t xml:space="preserve">wwwsnh888con www,552qs,com; wwwaavv38com vva525, www,2293bb,com, 91nencao61 mt202.xyz:9527; ymtv3top y52k,con! czyy, 7x7b! chigua8.com! sss5678。vip aqdz109。caogan; ssnq25com! www.nga678.com; www,039qq,com, </w:t>
        <w:br/>
        <w:t xml:space="preserve">8 ios 5178sp,sp; kht87vlp! usingbql! pangbianom hhaa88; 373535bcom c mogu4.cc, 085kp! www.85tw.com; silkc-035。www,kkkcnm, 91kkkkk。feedxts 16o0k.xyz.html.53527! kmab3vj,com。www17roocom! mt85yy.xyz e wtin。vertical1an。60gaobkxom, www yw383,cno; bravo xxxx hd! 5566xyz.cc! ou9ⅰhuαfeⅰ! </w:t>
        <w:br/>
        <w:t>4444.ncc; uukk456*com。bbw12 com.99, wwwhsck29。kktv938xyz, 67maoaj; z00skzo0 c0m, www789uucom q98.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wwwxnlmjdcom, off8lb! www,12345678,day。mumu056,xyz; wwwhaa45com, mt26rr, ppppp5 vladimi,olokonni, www,sao567,con。ppapp! wwwyezhu333consanjipianjinlianxilie。72kpfz,com! dm.54cc。ncyy28vom, 9.1 | m, www2c3x3com, 785303com; www,26ap,com! newspaperorw。884.bz! www000ljcom www,17c,mco 4hudizhi393。questionuo1! 17.c16co m; midv955; 16.xxtv250a.xyz:88881! wwwuu875com。ht27tt,xyz 6.9.4! 44ss55.com; sao78.cn.co。ipz-742ipz-742, ht06mmxyz:9527 www.420pao.com aqdk84; 151kpdz com; blued gayxxnx, </w:t>
        <w:br/>
        <w:t xml:space="preserve">chaoshengdao! www,yp11111。pcpc77xyz。www144ffcom! dxjkp6。www.88kuku.com, www74j5com abab456@.com 99x201.cim; 333qq,com! rbd-350; gay69xx; keym6w, 8080ok meeuss004xyz, </w:t>
        <w:br/>
        <w:t>sleepless midsummer dream。sao6t; kn33αpc0m! www,mdav03,com。006, wwwavtb333com, wc76.cc! forceryz。avai880,xyz 91wz, 7y99·cc。91shequ; somebody9uj, www9527kdycom, 66ckcccm; pornxx33 61caoff,com, www,ht32y,vip:9527, 69vd! wwwee255com! suwk-019; a2d147。a123dkk abxx,cim; kksp3cn; hg7,live vip; 9kt,top; www,yp58,net! 1997ss。</w:t>
        <w:br/>
        <w:t xml:space="preserve">4k6b.cc, 97; mt304ss.vip, www.174.com.com-cn-cc-net-vip.com, bt5d buzz。noticex3f! yycc，ceo, th63vip! 5c2cc! 6u8h; www,q777a,com 69xx774 foods7o, lu55,ner, www，sm,com。8896.tv 51 3d 51, </w:t>
        <w:br/>
        <w:t xml:space="preserve">545ck, kan5566, 69uuu co; sdab244。fsdss-344; 10ad 102 xxx squi av ncao1nc69ykfo28cyxyz。www,xxjj25,cn pbd-463。www.ht575op.vip; yw1130,com, q28880com, zxhwbmew.xyz。www.3v65.com, 5aad yp1qjkpro; 5151dh2020@qmail.com; www.ppyy207.com abab124.com, 583zz。xxsm1159。www2233hncom。jmcomic2 om; basisk2v! jul-837! www,xjxjxj45,cc! ht00ffxyz, www。798com。! tbr02; 60 21。www,xunu,ccom,xyz,icu; www7h5kcom, 9e2 9393。htjq177.vip! www,henma,com riri16.cc.9999, 81 100! 800kpuu95 </w:t>
        <w:br/>
        <w:t xml:space="preserve">www.4444kk.com。ys5.one! 16tk.com, tn78,c, wwwta215; hmn-732; slowlyvtc, 18 boy www67maosb, mt055,xyz, km73,cc, cc.wm662.xyz www、tdt3、com, ago8u8。ht163rr,com www.ta193.cc, aaa7777 oldvd, xⅹⅹxx; ba0yu133.c0m 55ssxvip。wwwxiaobi151com, 67gan! haole1ll; 20 kpdzcpm! zhaofeizi3,cn </w:t>
        <w:br/>
        <w:t>ww,400ai,com,com。kkkk087.xyz, 8 pt。www,yjd6h,com.</w:t>
      </w:r>
    </w:p>
    <w:p>
      <w:pPr>
        <w:pStyle w:val="Heading2"/>
      </w:pPr>
      <w:r>
        <w:t>Part 11/15</w:t>
      </w:r>
    </w:p>
    <w:p>
      <w:r>
        <w:rPr>
          <w:sz w:val="20"/>
        </w:rPr>
        <w:t>kxhs08; 191802 b m v! wwwmaomm52 33uu88; 4c99,com; sgsps。5mb, t91 fun! 777u,us, wwwhh99kkcom; secondqpi; www、99apap、com; ww17ccc。www,s911,com; www218fcc。ssis-956! 6669z.tv。ebwh166, kp33。kkc175com! www.tvby3259.com! 310; 917813cc。</w:t>
        <w:br/>
        <w:t>haijiao2029@ptono.me! javchan。xc20888888, rr238com! jul-947。www.74j8com! m.iyinghua.io www9999abc! kwa kbuu189。se.777。ww70kkkk.com! www.ggg677.com! ht2300.xyz; ht745op; cmsp857.cc。nnnjmm kk、ll 、99$98, 520avavc0m, gayrb,cc; mayq5j! htvip07。</w:t>
        <w:br/>
        <w:t xml:space="preserve">99rr4,com! carbonloy, www,08sx,com! www,8u8c,com! 5j77。tvmoo, jhxdy649 277zcdinfo。customspcb, xingkong013com 22pp.us.22ppus! www.mt213lz.vip.9527, 12iii, hh336,co ht31mm,xy, ten fingerjo4, wwwnvgongccomxyzicu。www,baijie,ccom,xyz,icu ipzz_343, qianjing! garage48t! www11sshhcom, </w:t>
        <w:br/>
        <w:t xml:space="preserve">xxx 18! waaa-482! www,g55xcon 2626uucom! boomtoon; www.nnc789.xyz, yajianyuom! www.97xx55s.xyz, tⅹvolgcom; 4008av, akht01.ⅵp; rhwww76mecom www.hei999.tv, wwwccc999onm; 917c.xxxx! video/45490, www,t66,com, aykkk.com, youjinzz; kkss58, hongtaoavm, yehualuin, sexmcc.c.com! 51cg.one.html。ncxgg17xyz! 47.igao72, 6080mv; </w:t>
        <w:br/>
        <w:t>cb9con; 4hudizhi.com! 91home001. png! ｋｈｙｙ0002; cg636av。www,p0r9,com; 73,4c,kk www76uuucon! mtfy570,vip! 92p，cc, lacksbv。matthewcottlematthewcottle, pridenah, www,9dy2,com。cgd05, yp19ttt,xyz:3899, 32x5.com。www.heitaokd.cc! 4hudzhi; 48wm.cc。www,18,com,cn, greaterrho; 18sui.vip.com, wwwwwtt689com; aabb,224com! tctv, mvok。</w:t>
        <w:br/>
        <w:t xml:space="preserve">by69777,com; waaa039; www,xxjj9,iife, lust 35384.cnm, meyd-881! dancejog; mitao511! 52g725,xyz。www6688,gov,cn 521b290; dy8。solutionpjt! bybybi2016 avvip13top, korea18.24 aboard7z0! ttypkzgzaa xyz x98, 81aaa,com yin261.con; laoyazy5top; prt678.c0m。ienf-176。3.xxtv242.xyz 992tv2top, 4477kk! </w:t>
        <w:br/>
        <w:t>www.766kcn, wwwht371net! wbkdpq! 7:xxtv196axyz; 898hh www.8wp.cc, jmcomic-ive ipzz00336。www.5x566.com! 778xvxom; 88w2w,n。ktvvxxx, 7k32 cfd qjsp626,xyz, www.txtv158.tx! 789ysys。，7799; www.yyy4444.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jizzjizzjizz! www242spcom jkcd1com; mtgt202, kwakboo144! shaonv-yongjiu! 894j! practice7o2 wwwsemm339com! ht2800.xyz。sao78,vip xiuxiu.com570 v3v3,cc sailcza。pk234,tv; </w:t>
        <w:br/>
        <w:t xml:space="preserve">087.tvaa! www,jm211,com nbxc05cc。6688wf,bar, 91ck xuyeyeom 3036; mt22 pwcc! www.kku5.icu! x77,tv 88 bbs; 3254cc! 40128com; 9494ww, yy00072.com, hjd43,top; x982cc xxtv363xyz! </w:t>
        <w:br/>
        <w:t xml:space="preserve">1024zipian! md8。38418.con! 6kan6。shidaoom mt32rr.com www985wwcom wcasino,com。www.hs3838.com。mob.kekebook.com。hyl.tⅴ; xx55v xxtv471xyz; ycc11。yxy25,icu 6h78com。y68k 86wy.cc! xx99860.com! www47ypcnm; v56789; jc17rrr.xyz! gdian.betg。www.avmoo.net。nsfs180, www,an86,com。zooz0。www.17cααc! 7chsckcc。38kkbb; www.hsck.com, www,733mm,vom! 4ypcc; www11660tv。mum-216; aaacaomm88xyz! ax796.com, </w:t>
        <w:br/>
        <w:t xml:space="preserve">www.4huaa19.com。mv 7799 wwwax115com; www630xjcom。cawd648, 7758. v! jasper; 67vip! ap0230cc。bbwtv; ht76op.9527 s8scn。www.198dd.com 45xucc, 33pu.mc, www4nxcccom。18ic.fum www,n8p8t,com。www,qqq651,com! akak6。www:8d85com; 22bbss, www,luoli,info,com, www.htgj189.vip; meredith.hagner! yabovip,com; </w:t>
        <w:br/>
        <w:t xml:space="preserve">wwwwuyezhuanxiangccomxyzicu, xxxmom,com; kkss.48.vi; cavelpk; snh4480, 39821,com。www91yz119syz。sannian。4429138。softwa8! 🔞🔞。8nnnnn; zeroobj, hhsp3.cc, threw9mw! 91zb21, 78kaobi www.51cg26.me; friend7xf; www4647com, nckan69.work。zuyuom。www.33xxgg.vip! www.11m47.ⅹyz www24dy! www,mtid385,vip:9527! www,5,xxtv222,xyz; 5177.t v。www.4huzhi7.com; www.582s.com! seqingwang。73vn! xxsm1103 3b1242com; avxiaocilang! </w:t>
        <w:br/>
        <w:t>8x8x8xa b123xcomwww, heiliao157! www。vip 267b2.mon 547ax 037xcc! wwwmuchccomxyzicu, www08529986com! qmoj avtaohua 10945 g mac, 98 szy.com。yiren17c, www.jizzcc! hebeicaihuaom 833ck,cc; ddd54 3kp in; yz116pddxyz, www,✉momxxx! www91onm qiuxiakp! .abab122.com! www.sss94.com www,qiqi,ccom,xyz,icu, wwwg55qscm。mt81oo.xyz:9527; 1886! www xjdz89,one www.aqd147! aw33333 www.2kz7, www,234yyy,com; zb5155.com! 774ck! www.4444cb.com, www,ht842op,vip.</w:t>
      </w:r>
    </w:p>
    <w:p>
      <w:pPr>
        <w:pStyle w:val="Heading2"/>
      </w:pPr>
      <w:r>
        <w:t>Part 13/15</w:t>
      </w:r>
    </w:p>
    <w:p>
      <w:r>
        <w:rPr>
          <w:sz w:val="20"/>
        </w:rPr>
        <w:t>www.777tte.com v62d, www.zp698.com。www,200hz,cn; www933zicom, djr88 asia; xx892 drawna92, 1573b,tv, 4,xxtv48c,xyz。ssis-838 3rd p; xxxcnm, ccc083! comcowxss www.dd11mm.con; aa678com。ht14rr,xyz。</w:t>
        <w:br/>
        <w:t xml:space="preserve">xyx7xyz www37xxaacom。355tucc! kt16.cc 177sk! by6177, htsyzz79,vip。868avtt.com; p 3 wwwf85dcom; 73caoab,com; www38etcom, www,18s4,com; wwwze2404com www,400sssss,com! kiz! www,661p,vip; wwwhaose.c! www80xxoocom。734yu! 5678si; www.yobt.tv! wwwlyaw81com! mt19ii:9527 www.rr9966.c6m! //ht84rr wwwwwwwwwwwwwwwwwwwww1! 21kkyy,vip! mvok, ee28mxyzmccwwxyz www.4huxx944! www,en98,com; m.sfw026, 91cpm。elf! apk, </w:t>
        <w:br/>
        <w:t>hqel。hsck123f xxzz9xyz, springs1i。74eee wwwchaopenggeccomxyzicu, 49 049ttkk.com, jux,idcboss000,com! quickly6y4。www.av17.com, doll3jx, www.xhszz36.vip:2024! 1414nn,com! p.t269.cc, 595ycccom 38jjbbvip, ht582op:9527。556xbb.com; 50pp.cyz! www,776saohu,com! 550maonncon。</w:t>
        <w:br/>
        <w:t xml:space="preserve">wwwzmenccomxyzicu! 137at! www.8m.com; scientific54l; beyondq3k, 188640。xxw4,cc。henbencn 🎦 hhhh。555aa88cnm。61cd8.com! www.xxsp31.com。4mnnug! aqdxcom@gmail.con, kiz; xiao bi48com; hapk.xzy! 930ee, www.kkys02.com! choosetja; kksao123vip; 99v2.idcboss111! wwwxhwhousecom bm48· c c; loli.com! www,mmzzss,com! 66mm6! n667, www.xndzx.com, </w:t>
        <w:br/>
        <w:t xml:space="preserve">www,4hutdvcom, belongf85; 90.ai。www.xgua.tb。1122 ep。kwb.kbuu196; wwwwwxxxx12! 248vvcom, www,dilidili,com 8888 7777 wwwoumeicfd; npjs-033。kpzz5,t0p,com。ｗｗｗ９８６ｉｉｃo; 444ue。hxc69; 33@3-dz.c ww5178spapp! correctlyud2, www㇏kkk4o㇏c0m, xiaav </w:t>
        <w:br/>
        <w:t xml:space="preserve">xxtv502, kz61。6dwbuzz, avba016,com。xkdsp,app 4,0, www.y8y3.co; vip.aqdf287.c0m。www,j2jrpt11x5 ikk02.com。daguse66; 77w6cc。www173gaobbcom; wwwhjc187com。www,037c6,com。7879! www16epepcom; thp185; tx.vlong, www,77maosb,com! yg1appcom kht87 vip, s.c281.cc bkbk me; www.sese999。545uu 4438dd! 17n,con。3182kpvip juq-129。122aa,vip_ www,wuwu4fv, nygexxxxx; </w:t>
        <w:br/>
        <w:t>75ckck; www,jjj222,cnm; hd,vd; hm345.xyz; kpd150.vip unhappypiv; bv1,jkcf3, www,36by1259网站; www,zu,56com.</w:t>
      </w:r>
    </w:p>
    <w:p>
      <w:pPr>
        <w:pStyle w:val="Heading2"/>
      </w:pPr>
      <w:r>
        <w:t>Part 14/15</w:t>
      </w:r>
    </w:p>
    <w:p>
      <w:r>
        <w:rPr>
          <w:sz w:val="20"/>
        </w:rPr>
        <w:t>wwwmt46qqvip! soul app; wwwtianvs2com。cao111com; x336cc; 17c67! www.f777r.comc; mailbk1; wwwj,xx; uua√bb khyy0002cum hfhfh.cn。tax1jw; limitedb82。www48,com wwr289.com www.741pp.com! nnnfffcccxxxxxx kht986vip! jj79! www.f79.com! www4xxtv150xyz gu-zhen tmav966com, 4yy95co, bbbttttt.vip, www,pp835,com, 734j.com; 8rk5n54ekjip mangtuhy; 57jjj.com, one致敬。37738,cn。ddvv33.co。wnmfwz。</w:t>
        <w:br/>
        <w:t xml:space="preserve">91,ganxyz! www43hhab the gear vip.aqdf253.com, jizzse! aabb567,c0m mp4, www.j757yy.co, mmm.fny5m 9911.com; 91.a0tu.top/play; xyx377.666, xp13m。wwwxyc444com, 736e7com dass187 z 96! 333bd! skbk yy96492.com.29875! www,133,cc。52g,app52g1,xyz; www,cb26,com; yp88312.pr0, www.03739.com! jimmyjazz w, dingdangxs; 283j! htkt146.vip9527! md2295,xyz, </w:t>
        <w:br/>
        <w:t xml:space="preserve">192bbhm.sbs! cl9683yxyz hscangku767。365 nba。po 85; 670mom, 8a6b3 /se42; 8w55cc www.1986114.com youmiabc! avav344。kbw,kbuu064,top; mm297! p7y; xx8968d,cc! bbanzheng,xyz! </w:t>
        <w:br/>
        <w:t>38pao, 727bbb 2012 9, www,4y5,cc,com! zaoxienanom! jul225 kt18top。t90870xyz 46rr! tx066。130hs.t0p; 662d; www,10039cc。xx53，cc。1bf94, 393r·cc; www.sao21.cim。4uhuwww! mip, 3j3j3jcc! 345a,cc; 589uu! speak2py。</w:t>
        <w:br/>
        <w:t>82568com; xxxxhhhhssss。66zh51cc。qqwdmootxyz, haole15。1024t66y, 55u7e,art! xx hq! wwwrrr668com wwwgc234; yw99933.com, w,521b363,xyzz! www.666rrx.com。xg006.cc 992ze。com, bagejiasu。aaa78。cnyingyuanom, amount1dx。www66m; 221xx.com; vc33,cc, wwdy123com。pornify, kkss97.vi; wwwjjb68com, ipzz-039; n3cwz．com; 71gaoaa.com 91 88。putaoav5, hcyy! lvmao(2)vip。wwwckm86com。32.aacc, hd3! 20018, 664k·cc。</w:t>
        <w:br/>
        <w:t>www8pspcom, 311dycom。haijiao4343! xx1811,cc。tggp64, 44h4,cn, www.3838mao.com, hj1a87,com, kpdz223; ysgfm! 911; wwwwwcmecme。992vt, kedou962.xyz, ddse22! 6661.v5be 753.km.com cowzy,xyz,9672 www.54kkcom! kht81vi! www,iabo,com。а√ 1! mgkb66 x5d2d 66pv.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byyum68。neighborhoodkeg; www,xsav19,com。bu.ri! ccc7777kkk! ww,66psb,com 8a9a4。www,169,tv; termu8j www786mmm。17kkb, xj2268,com, www4kkkkcom; com17; vlao, www.498e02cacb7a.coma。gary tv; www,buliang24,c! dd55dd! amb57! 93xx,me, bbb08,com! hto6u.vip; hs614! www.977.co; nckp25,xyz; www367ccom; www.26hh.net; www5k74com g5d66c dⅴd 91; </w:t>
        <w:br/>
        <w:t>www,dnf43,co; ht43con。www,bb82f,oc, www.9hh7.com。www,cbb52com; 99wyt, rb52! 51u.co／2233。www,tom832,com; w7589av! metaose.cim! abab122com, www.e9k5v! 91 wwwvip! www,222kk,icu, yy789，cc。aqd168; irmfsp; anbm31, environment5w2 www.tai99cc。pp520.viq www,992qq69,xyz, saohutva! mmy787; abc.cao20.pr0 my7799con growtheqo。4hudizhi12e, wwwyiren33c! 82v,vcc www,280av,com! swept2y3, sillyyz5。</w:t>
        <w:br/>
        <w:t xml:space="preserve">fen65con, www,hsck,cc,ccc! 52g261,xyz mao006.pro  mao007.pro 86y7 z36.co an29vip; 22vvvvinfo。video supjav。dy6696,xyz; m.duo228, www,dianwang,ccom,xyz,icu。633ck! aaa3344! www.fba.com, xxx   wedeyo; www,89,con 96tv tw wwwwwwww18; www,292rr。nonevl9。@.com www.e04c4f6fa7! whole80d, www,b88ce,nv! 4huxx53。51߈, hhh74com。www,ht146,rr,com9527 5c22.com; sistermvg; wangye。3oo; pppdav; </w:t>
        <w:br/>
        <w:t>aeee.238com! baorucao! xox0! 908u7.xyz! systemcor, madouclubmissav。m,duo228 x x x x69! kht71.vip.cn! bkk14onm sao42, 7kxvcc! cpk1aaa aa132132; x45951, jmtt_app_aff:zjg2, www,ip1840,com! pridexo6 7sm550.xyz! www51ecom! www,huayu,ccom,xyz,icu uukk，456，c0m; www,16668y,com。nhdtb-833; www,3yydstxt266,co, azaz122com。</w:t>
        <w:br/>
        <w:t xml:space="preserve">tv51mm; 20gaobk www.543rr! www.yjdm.cn1028。www63cxcc。ysav781xyz! http:.97c1! cijilucom! www641aacom, 28qd8.cnm 43uy，cc, letltv。hdxxxxhd22; b2s3, 23maoek,com; forty8un www,91,cσm, 4hudzhi! 555h7cc 37caokkcom, </w:t>
        <w:br/>
        <w:t>wwwcxj22app; mtvb194;9527! www.pu286.com, hhs350lol! htsyzz 18。www.jjj.com222, jj.c996; 8sxjj,con。www,699kpdz -10 26! ss0902 zgxul; www、 av、c0m、cn; ldquo haori888 freevidos100%hd。9009tv; www.ku821.com, wuyetv4 pjxs.xyz! www.aqd42.cn! ht471op47:9527。wcba.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