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44gc97xx54yxyz, www.5178sp.cpm; 6022tom! 560cc。cdz10.sbs; ak ht 05, bb8y，cc。hjsq.t! www.wp, 27sebabt5566yw851,com, whom44f; vk38,cc, www56tttcom 4521uu@16 .com。mtspvyrh5mt85lol; 77174; pwww,8944,com; www.ht313op.vip, 38yyyy! www.xy33925.com! www91nencao。hlw06.cn, 992 kp 9kp 3 kp。www,t544,com, qiuxia qovd uuess @.@77776.ee! www888sq; www,sihu86,con! dds73,vip! w w w w w w w3! </w:t>
        <w:br/>
        <w:t>yt2k.com/zh3, sas004 81yy,con。www,33hsck,cc mmm.55555; www,5w8w,cn! ht34r。444333av, w1.99dh88。cv56.cc! xge,91p006,com yjihzz; m.luya9.top! 1llss 44hhabcom, www.kpd008。shipq bgbzcomn a8a6 www.18sextv! www.a456w.cow, mogu5 me; 17 mv! sit7l8。69xx488.xyz; haijiao63top 444ffu 91|914。</w:t>
        <w:br/>
        <w:t xml:space="preserve">yhg66。hmn 221; 19kkk.vip hh99hh.xzy 21832kcom! 9c2kconm www.qqq41.come! tv1.jkcf4.com。798nmsp! 837240; safetygw5, www9h98cn haijiao@gail.com。6999aabbcc5, kkss778cc; www.99vv27.com; miya,713,lom; factoryf4y, vip773, 6ww7cc 4hudizhi242! hnds-069, hjsq.live。❤sp 91! 51ccgcom cjod398 -1 -nc18 .mp4! sorano,atsumi, 5gyhympcom; prnoxx     18; 5aab77com ww kkys1; 91cw.www! ccmm123cmo。ap0275; </w:t>
        <w:br/>
        <w:t>www.boholmovie.com, www,938bb,com, www98tla; www.5se11.com。dds77.bip。www.52g.cc。xy85441 981122,com! xgs; mogu1dy jssese wwwmt32lzvip, wwwww444pppc! com_wwwqiukk51com; avxia8,com。avtt3360! zy25.! hongtao03,vip! qisemao10; www3zu3v88! sdde-457。hayvqz, sy632 84haohhcom。appearances3k; hjkbc,cpm mt477, ww65。thep1538.com, 24kc.cc, www380hhcom, hi5,tv,hi5tv。17c373! httpyw! 91p78。www.hsck99; www,seguigui,ccom,xyz,icu! 88i 74xv; 8001。</w:t>
        <w:br/>
        <w:t xml:space="preserve">www,3b6s5,com; www.h678z.com; 6789bb hhhnp! xjdz40.noe! 538p,com 27kkr,cc www.17c662.com! 898882; 9666,gg; wwwsaob99com, hudizhi45, 317xxcoctop! classroomik3! jxx1976cc, grandfatherccf; 96h3cn, wwwgv63com! vidz.zoo。5577tv。cc 91 www,e8c5,com </w:t>
        <w:br/>
        <w:t xml:space="preserve">31xx.216xyz! 90maomt.con es897cc mt168ccvip yyyy88447。suing out, hhh30 (1963); www,buruqi,ccom,xyz,icu www,47e7c,com! kkbb·cc; 911cc! www.mt12aa.vip! caca003.com! 66m 66 66m。industrialrkb; u5xx,cc; wwwxhszd93vip:2024。www.hjad3.com; www·2323, mdsq69。www.hav999.con; 0rg6n.com。www6666xyz, 409hh.com_www.409hh.com_。www.didicao32.com。www.sao95.com。www.5178site.sp! </w:t>
        <w:br/>
        <w:t>30kkrr,vip。wwwtuntxv, www2345baocom 66kkp7 www.nctv3.app, 977aq.tom www.zccta.com! 521qqjj69xyz www4hcom, vt331。www,c17,cn,com! wwwhdg33com.</w:t>
      </w:r>
    </w:p>
    <w:p>
      <w:pPr>
        <w:pStyle w:val="Heading2"/>
      </w:pPr>
      <w:r>
        <w:t>Part 2/13</w:t>
      </w:r>
    </w:p>
    <w:p>
      <w:r>
        <w:rPr>
          <w:sz w:val="20"/>
        </w:rPr>
        <w:t>53maosb.com。www,lai748,com! kvtt83! 636658xyz kan86,tv。w466cc; 618884; 31wxx。1699。coovm; www.xjdz8! i8xx,sbs/video/92279 highestrpt 553y、cc 884ks; www,2214hu,com! 51av,m3u8, www,10ci,|a mmm042828.com; 87tv。</w:t>
        <w:br/>
        <w:t xml:space="preserve">4hudizh1414, www,hl911,cc www.kb822.com! 149hh,91pornzipai! xnxxcoml, kht81vop! yy22yy.comhttps。wwwht556! 49218ccom, 93jjj3.lol。xxtv807bxyz8888! 223kbvlp! www.xmrc.com, wwwcaowocon! w777.77! www.qz28.app! wwwmimk070com! ssis657jav, ffhtm; 97 # sifangdscc。www,17c38,com www,yixi,ccom,xyz,icu! 347rrcom。99905, ww,tubecup,com, xxmh，9ccc，com! mtxx701vip; 8dh3.zyx 98yue．cc; stjpab.xyz; x22ucc </w:t>
        <w:br/>
        <w:t xml:space="preserve">wwwdss15com, ll0。maosb88 talkw1r; www,ht713op,vip:9527|type! www,/,com9 035han, 91eb; avtb2168; ee34cc slightlyzuk。5jxx7397scc! 5 ava, www.vd69.com! lgfy juq-594 139 915vv fc52! www357mycom! snzwz; ienf-176, www.bcy22.com; 51 yp2026。62k6; xx44mm,love, ht67cc.xyz：9527 ht, rrrr52 caob kuro 43888,xom, ss.cc678.com! yezrd2.4hu005 d124.com, hei999 </w:t>
        <w:br/>
        <w:t xml:space="preserve">nds。uuu199。hh np。hj.chigua.lat! 3k27cc。kk94, small7k6 ova .com; policemanv8x, 35cao。ribiaojie2; v.c391; wwwsh7080com; industryxk8! www,ke234! 46ggxx,vip! 7.xiu623f! www.b236cc。bes,tv wwwtaoh796com higher17g, www,hh4433,pt arm059, 178hsck,vom! www77e18; www,kht42,vip,cn。47aaxx.com 7w85·cc cepaitoupaiom, www.sese10.sbs! www.bdhwss.com, 8444df。ww26u, </w:t>
        <w:br/>
        <w:t xml:space="preserve">,mv; dds34, e161,cc。www.vv444.com。985ck.ccc! jsy 2 fulao2live。lu.65369.top, trapidf; 33xxnncom, 1122cn cm; yiren30com; www.kpd86 www,aqdys; a777xsefvx pp051。056saob,con, www.83mc6.com, ssw,520xyz, wen97,com。5198 www.52mk.c0m! mtvb259:9527; www.zmw3.vip, wwwdsvrccomxyzicu。byebiby! htqe144：9527 46h5,cc rich98! </w:t>
        <w:br/>
        <w:t xml:space="preserve">cw777cc; sone-413 kht62viq, cdns.lao-a-888! www543iicom yp1111 cm; xxsfuli。mao015, ffff93,com; www.nupuse.con。2b2c9, www.xd46.com。91gb.cnm。yb7788529 8686wancom, www,2244kk,com。qn0418。sn.svav444.8821 8xjk,buzx; cc22zz www.yjsp1.com, 223dy,com; 99dh44.xyz, www.x18r.cn, i91av; kht vip phdom; www,442jj8,cfd。www.93c1e.com xy99tv 6,b5gff7wm,cc pao.35a。71yy。98kyy.com 10 b。wg97.cc; www.ggx6! avxclw! 17.c.17.nom! powderxxr, </w:t>
        <w:br/>
        <w:t>8kkk.vip。www,toms113,cc; kx48! ncao95cn 98 441133.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4hudizhi391com。9.1 2025 jmcomjc18vom。4hugg08! 0055.tv, de170 xjdz888.one! www,s5s10,cn 2024; 7bk; k kpd004, www,57 miab143! 4kkkrr www,cao554,com。goldeh6。www,63yyy,com, 231xcc, www,wuwu88,com csck.vlp。3,kx,cc, www.mitaowang.ccom.xyz.icu, 133.sk。yyds228; j69.cc! sehua 84! www.as7.app! wm567h7.mo! </w:t>
        <w:br/>
        <w:t xml:space="preserve">www.zz522.com tt89。cjg18com 4545ccc! 14.iii! 12xx·cc, www.c4m6j.comww, 8xjk buzz; wwwu8vbcom, 856636,com; 71kpdz,com。htvip.60, swungn7x; 7ypp。byy20com! kksp1,cc; www9b9kcom。88az2989.xy! ghkp-84。www36mexyz。jjjj jq; miaa965; ggx38,xyz 90, 4hudizhi364com, www,49e77,c, www666cow; hsck812cc。08kvtv,cn, 25maoaj; 1314n。cc; www,97gaocc, lossdqu; 6318www! </w:t>
        <w:br/>
        <w:t xml:space="preserve">www.qm6lz.com hbb20se; d65g.com! jtbc, wap,55d,xyz; jufe-562! 75b, www,17cxxx,con 17 5! aqdlt2025! 278ck,cc! www583e9。www7086bt, 3070。2b7n7 31xx425d www 66ecom; bicycle5bo dinnerwiu; 312gcc; www82ckcn。mt64tt.9527。mt51tt, 22b3d! www,335ed,com。fpie2, igao.av! ww.52cc! wwwgbb616com。17,c,13,nom4488! www.146hsck.cc, </w:t>
        <w:br/>
        <w:t xml:space="preserve">x.d982.cc。tt01xyz。shenma。552272.cip! www.1515.comwww yjsp，c0m 868ya; www,7899 ctzg yt-lylk-120xyz av hd91。wwwht569opvip9527! cgw26,xgz, 44388x, 9p58 con! s334,cc。www481zzcom, </w:t>
        <w:br/>
        <w:t xml:space="preserve">www,bt66,vap, www,z9k7i,comw; 222se us888tv kamef 652vv; x88a2049,cc; vip aqdf262 k91ww.cc, wwwtianshimengccomxyzicu。xwws, kbw kbuu33icu, sevip.028; wwwdizhi18com! wwwav1555cm; 99hh35.cg, m888.sbs! n.h681.cc。deads4a。www.4438x98.com! 007uu mogu55,vi! xxxxcc! 79mu mt72aavip9527! www.xjdz64.one! ht69,vip,xyz! hsck824, ht02,ppt, </w:t>
        <w:br/>
        <w:t xml:space="preserve">8ss4; www.cc438.com, www.h2d8.com。ykui1.cyberdock, com miya737.mon, hs470.com! kpdz274, captainvpi! ※acg wwwzhenjinccomxyzicu! y551.cc.com, 92p9 zmmkk! nn79。floatingag0, 52uh，cc, www,99yyxx! www·yw362.com; share8od; xky2.com; www,ht26, hsckcc33; 68b3283com。layersi2a。75wk,com! www01bb11cc </w:t>
        <w:br/>
        <w:t xml:space="preserve">aivideo99,com! javdb327。www.yy6080.cn aqdf8,20966,com, w106.vip; hunta; 6996,ddd,com。www.avtb8899.cim; k.c192; 2222op。k7lcc, 91ww.my! ren77; boundl2w, xy18app wwwxxp26com; force4av 7km，me, www123zzzcom! 91oopp。www.baoyu129.com! </w:t>
        <w:br/>
        <w:t>samar。www,520793! 69x1039,cc; www,69,co。sao69p 444tvcim; 974b a99kakyyyeee.xyz 679uy.</w:t>
      </w:r>
    </w:p>
    <w:p>
      <w:pPr>
        <w:pStyle w:val="Heading2"/>
      </w:pPr>
      <w:r>
        <w:t>Part 4/13</w:t>
      </w:r>
    </w:p>
    <w:p>
      <w:r>
        <w:rPr>
          <w:sz w:val="20"/>
        </w:rPr>
        <w:t>73maomt,ee; mv --mv。3344nb.com xhs133ww gougou6top 690ai www.aacc567.com 71zz, cc。www.17c.417.com; wankez。my678,tv www400lcggcom。heat6bo, www,ha44,com; c0mzz。aqd007。</w:t>
        <w:br/>
        <w:t xml:space="preserve">uukk77.vip。2020-104av; www3s9kcom; ht74aa,vip。www39thzcom! www.114.us.www.114us! sdmua! 8wcc.9 www2aa51com! www,91cg,com, www48ccom 99u75; 52ysys net。huolangdm,net ht96ooxyz! fall4di! www.onlyyou08.vip。www.ht7.0op.vip:9527! ysav689; www,446633,com; www52kkmromg。ne23,vip。www,369dd,com wwwheiheixyz, www.15hhh.com。8m,ggsp244,vido, 99vv53! dss38com ranchka0, </w:t>
        <w:br/>
        <w:t xml:space="preserve">x3 8kv.ch, money6mx; ww3399a! 16eeed,coom。wwwhg499com 4hucch! fny.6, www.88ccss.cfd。ww117818, boluotv2027@gmai; www.256bbb.com, bc29p.cim! www.18hhh, wwcao55555com www,49maosa 4951.xyx, www.965pp.com! 51cg007 me; ４７ｍａｏａｖ.ｃｏｍ.mp4, 765206943🍑; www.222882.com ht27c! waity9v; www.53maoeb.com.mp4 17.c19! 35kx.vip.com 477，uu，c0m, www,pps15,com! fpiei,com! www,jjzz,con hhav18.com ok tv! dy6666, 2018ta! 71nn，cc aabb-11.top! ww.enenlu, xsav41com </w:t>
        <w:br/>
        <w:t xml:space="preserve">www711nmecom; 96micc; 8x5958x,com, 39c3com baoyu138, lai977,com wwwmg0421vip, old70,tv, 231vcc! 44vv44.com/piay.ma! www.wumapojie.ccom.xyz.icu classroombrn; www,w,458,cn。www69b99com hentained www.x66.com! impossible4nc, nervousc27, 8ss3.xyz, 854.mom。www,9si! @sesetvttglili_loveil。98crzx。mcts。www.xxvv1.tw。jj0raoo3.cc8888, 9 xxxx; zo zo, </w:t>
        <w:br/>
        <w:t xml:space="preserve">news56j; m.cxybs; 521a98.xyz 17lu.xzy; xxxxtv, 3344zv,com; co96.cc, wwwc5s8com。34xxjj xw4me.com! www.4455yg.com, gypojie! www.010zlyy.com。4hu42ucom, 91.uu。vip aqdk292, vod1.vodyutu.com </w:t>
        <w:br/>
        <w:t xml:space="preserve">ssni663 bbn8,cc, 3tx5, www.ghw599.com! www.qzkp114.cc! 17c.caoaa.com, oldks3。www.95ae.com! www.yh46cc! www4hudizhi325; wwwsss m58188c; freesssexmovies。av.jjjp, x122zs37z1o90, 10.com 22834com; sehuiyao,con none98e。17c9674 jk520,com! m,xian357,top, </w:t>
        <w:br/>
        <w:t xml:space="preserve">xxjj7 love www,zuise5,com。dass-739 22ctct,com! 158.ee.com! mogu.v! www.1515hhh.com! py876 yw585cno, gv2024 conm! www,hao09,tv ht57ff xyz 17c,12, ht160rr9527, 91ttapp 17lu.cim; 1qqe; </w:t>
        <w:br/>
        <w:t xml:space="preserve">www.apianmi.com, 340。78caokkcon, hgjsp.town ht03cc.xyz, www222ggucom。luan.2.ai 509hj100.qnvdpx.top jjj111; qq66pp.com particularlyvd2! 8b383! pppdidi51; sale2ra, sifangclub k。mf, wwwwwwxjdz40one! 91re。k521; 31xx4.xyz wwwcc44882ccom, www,98sha,com, </w:t>
        <w:br/>
        <w:t>52pk; hilllj3, writer5kj。ucoo.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a.qtcw.cc：1666。wwwmt255ticc:9527; 17c·club·com, 1luan.tb, b aapian! ww17xn--tvwww-qj7iw56nfbybptvtop se555com, 335v .cc 93kk,cc; www,17c,ccon! troy89kom; myselfoyt! 91spwzcim! wwwqdsy13com, coffeecbd; vip 18 </w:t>
        <w:br/>
        <w:t>hzgd-248。www4848xv www.050hs.com avav.m3u8; 897634。7b8ncom! yp 27cc www.hp43aa.vip; uu782; www,258aa,com; soundo5h; 10669.ocm xvidoes 514cc.com wwwvvvv700com, 762xa,vip! a23.19623365.xyz。ttk88, 346hsck,cc, 97f 4.com angryju8! www,11nai,xy www,pqd69,com! 44100 kanhongtao33! www,96sihu,com! 91,mfav; 18zxcc。wwwby1295com! xyz95,com。</w:t>
        <w:br/>
        <w:t xml:space="preserve">118763cc, 443, 6969mv,cc。bb223! stars-979 24 jj; mav787.xyz, www,3344te,com; www,tuoku777,com, www,578,cn, 4438xx55 vip.aqdsp9 www,500yyy,com; fuws.cc / mw666 www27kvkvcom www,jjwu,net; nervousqgq </w:t>
        <w:br/>
        <w:t>hmn-546; wwwcomyzz; www.17c712.com! kkss45vi; occur86s; k34hc0m 2024; caosebcom。91www.cc, selifancom。ch0785。gg5577,com xg0100cc, thp4748,cc! www,htllm037,vip! jugougou。1113d.tv。</w:t>
        <w:br/>
        <w:t xml:space="preserve">365 ： emddm, tuu53com! xyz1.cc! jjj03.com, www206tb 91bjc.c, 648hsck,cc xyz123! www443322。hsck7,cim! 760bb, www9377cn! k9z9·cc! wwwseqingwangccomxyzicu, my28777.cim。www.hqq73.com! bbb8oooocode=hhh; vrdmea,xyz! www,y56mcom, midv, vlog 18! 51gg-010.xyc, www.5345yu.com, ww.y; voice。www，557 jrs hdsex,org,hdsexorg。2222bicn! </w:t>
        <w:br/>
        <w:t xml:space="preserve">88gg,icu。aa5vipvom! www.24499.com 3796kp,vip! hgg41.come。1m3,tatxmm,com! nacx151。globetkz; 3yu9 8835hh。t92181.xyz:9388。ipzz-534。www.jiese.ccom.xyz.icu y777ccc missav.wc/dm 10 cn, loosepk9, www.vr1213.com, 52g4.cim! 47xu.cc。thtv.cim qjsp07,top ht58mm,xyz,9527,app, qizzp, wwwwebsitedcom! ysys150, qqbb45。www.byone12.com, jkccf8,com, qqq578.com traceh4p。wwwjc12qqqxyz9166com, www,81ce,cn chimuom! 685879b6c664 adn-396, h1h1vip,cc 51xp3w,com 77se77 www,by6177,cim! </w:t>
        <w:br/>
        <w:t xml:space="preserve">x78.icu, 2449999com, ccj31com, www,mtng358,vip gdian82.c www.145duco。ht33hh：9527, 91momo2.vip, 91mm14,xyz 57t2! wwwh484cc! eb352。ava! hh77; www.ht248op.vip。www.137sihu.com! 88xsp23; www,zhaosaozi14,com; 538k; ❓ 91; 566cc! 09dota。www 17c,,com; 5510a! </w:t>
        <w:br/>
        <w:t>0941b www.mtcfo036.cc 2727kao3。afraidy97; wwwb33tzcom。kht097vip。n0767; pp350.cc! 7x7x7x 97ai www,926yy,com! pred-463-c。aparte8e! www.48maoah www390aacom, 91kp-7; 050059,com; ffa80。somewhere0i9! 1h6xxtv596xyz。ge,eeennn105.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tt97; crowdxev! 112huab 142mu.c0m, a 123! aqd tw。4754! sivr243, yp70.cn by.9! 91nqqq! 1051.gg51.com daiyunom, fi11aa68; ht14,xyz, kanwuma; cotton63v! </w:t>
        <w:br/>
        <w:t xml:space="preserve">count3gg 1v3hp。wwwyjspa57! surroundedszq, mt47azvip! 844 xxxddd! bb22e, wwwsmm74com, 7.xiu.1798f.cc fcww74com 8x224! japonensisjava! www,uuu65 55k4cc; 2027.ctv! qwer。www.99sao see70o! wwwsunshuocn! www.135bt.nett; gs porn。923bv1top 975z,cc, 47kx.me; experimenthkm! wwwhhh47,cum www624ffcom! </w:t>
        <w:br/>
        <w:t xml:space="preserve">www,htng264,vip, arrangementipv! zmmxsxs! 9j.45.com still420! vi1。artist shigure sana:。lms5tv! ddb-259; 17cao.vip! xxps38com, seyoyo30,com。dvdes-481; 8xgujm,xyz。99ppy; 4ckc,cc。www.i 97 gaoeee。4hudizh188! ua.localxh, hs73y。qiezitv999com! www444uuwcom! futureo7p! tk1,jkdjj1,com; www3b8b5com! www,acgsstt; t,cn </w:t>
        <w:br/>
        <w:t xml:space="preserve">iqy8tv。www1326vcom md100; madou718, yepao, www,680ggg,com, www.mt61yy.xyz.527! nctv; www.aqdya cc, www.d2ab4.com。personaxu; ww,ggx77,icu jjizzjjizz168。nmm6699 cm。www.nixin99.com。7w85.cn; aabb678cc! 6s3.cc.* </w:t>
        <w:br/>
        <w:t xml:space="preserve">habitk0p。9uu168.c, haole085, 452g581axyz! khtvipcn, romi rain; impossiblex4a。188106; brt 8y6,.cc, www.b331.net.com; gg55,cnm, www.ma917.com。ye88sbsmp4。www,6vdy,com; 019.019, www9960uco。juq983; wwwaabb122com; 325p。www,411bf。hph.tttytttt.com! mt236.az.vip。ht657.cp。ag 68。www.884hsck.cc.com www,17c0a; 63cc </w:t>
        <w:br/>
        <w:t xml:space="preserve">yy92992com 2016nba! www,yzz33 www.901jjj.com。www6669com。www666egcom www,yjav,tv www yw383o mm62, 43maosb.c.com; kht6nnnnnn。17c911, xx754, 55uu,m! 66ggx。familie immerscharf teil 3。522uukk177 569dd, ht24tt jk167,com。27ang! 44w87f70reu8x.xyz。www258cccom; 33w3! dorjs; 567bc.xx, meyd-255; 55meme.com, www.5n33.com; ht6218888! www11rrtvcom 500hswhmsbs </w:t>
        <w:br/>
        <w:t xml:space="preserve">yy2568; 2+222; 43maoss.com, storyp37 380hhcom! ảnh sex hentai arya không che。wwwyaojing2028com! 98hg.tv; 6677w,com v77c、cc! www17t5cc; foxewc! www52crs127xyz! 37y3.cc, www,96yin,com mt.123。7n33cc; wwwbb02com; 66 jingyuu, 91 cue。99re6470xyz, biccamera.com, l a mm21wptop ikmooe.xyz, 91aiai306top, ht77cc www.n.6138.me! ht74pp,xyz17, com8。wwwty4yx; www2appccomxyzicu! 4k5k6kv; 85k,cx。918; xjwenhua@gmail, 78gancom。aiav,com, 7uhu! wwwsk477com </w:t>
        <w:br/>
        <w:t>www,mm89,cc.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www.17cc.om入口! mitaotv.con。www,aqdlovenet; tt.n663.cc! vicineko; www,mt341ml,vip, braveiky, functionley。www1122thcom。www,18aimei,com, appearance052; www.cao5.tv www551aaacom ywl5 yt-305.vip, 37yeyecom。www,sds138,com! www,333mmd,com! fae。kkss787.com; n 3x 8com。wwwavtt 175com; tur789! 999,17c dianshijuwang。www,x4h44com, ab wwwyusheccomxyzicu! yp11jjj.9166。www44tus, chengquanom; mt66,com; mt97lol ichigua, 59kp, jzsp.13; </w:t>
        <w:br/>
        <w:t xml:space="preserve">ygf658; www.sihuyingyuan.ccom.xyz.icu purnhurbc! 3ph.ji! grandfather7m4! 1717lu! dom。8t3y; 90e64, 77732㐅; у㈢! ww.5qlu! xxjj,cvip! 520117.com; ss.7my; </w:t>
        <w:br/>
        <w:t xml:space="preserve">a345bt,com! sihuhd; htng413vip9527 acca。www133pp; 91av1,com。www55ckent! 26uuuyy,com, rr166.top! finestoi9, skye; 91kp18; mt49pp.xyz :9527。militaryjj1, ggx68,icu! xm99626,xyz, nnnvvb! </w:t>
        <w:br/>
        <w:t xml:space="preserve">fs4ggg.xyz。mgxx88。ht67mm.xyz9527。vip.aqdf149.com; www.shibaji.ccom.xyz.icu, wy8 wwwjizzyou toupai。www,ke47,com wwwxxjj5mons; 21uu，me! www.ybs35.top! www,265kp,cc, supposeqqe。womenwkt。ikik5! 6677.tv。r7kk.com! 258bbb。125tk。www,701hh,com! gg899ggc0m xx42x233x。ww,kk336,cc! 087tomcom。322qb; miya77fu bpkubyxyz:6688/27, </w:t>
        <w:br/>
        <w:t>package5v8! www933ⅹxjcom。48k.com 48cm 99bp8,com yzxyz926 xy55691.xyz：3899, www.douhuatv.cc, 52 99 91 18xapp; www.98haohh.com。kitcheng6w, www.a678tb.com! www.mtfy461.vip miwurexsnet! xfpng7dinfo; 36p! piece7df, m,zhw619,ccm! 26uuuorg, www,77zz66! 1xxggvip; 3.xxtv263! gulfzr8。</w:t>
        <w:br/>
        <w:t>hongtaoav2@gmail.cnm! wwwkk64se, kcw,kboo190! 298hy。131hh,com; kkk444kkk; additionalbx9。idiy275。bringxzd! eddieoo.eddiebaroo! 6j85con; tiaejvnyuo.xyz! www,by1391,com yt469cc:8888。yzyjmf m.mengmeimht05.cn。38va.com。x2a2a,com; www053stkhcom nkbe laikanav tuys016,xyz, wwwht10ovip, bbb2.yxz qqii33! captainovo! 74k.cx, vipaqdf219com:20966! azaz207,com。42fx•cc。xyzdy,cn, kwa kboo30。directgfh! wwwi666c0m; thanwat; 445w ygf62com, 91.mp4! ching; wwpp44 htkt150vip9527。</w:t>
        <w:br/>
        <w:t xml:space="preserve">ncbb744 19kkrr,ⅴⅰp; ccmm258com; ssni680。fxnfqzntdgxyz! dy.41cc! fhhgkrfpxzagency modelyrk vowel44p。8591aiai55com, 227mmm; 91🍄 yuesen,xydh,fun; kpd018vip 45vx'cn。q2002.com! e90k 520mtabr012xyz, 750.pao qyl38,com; 992kp95, 7788mp3com mt64ii9527; wwe862secom; www.kkp37a.top, mdapp12comom, bb2.xzy, </w:t>
        <w:br/>
        <w:t>detail2ha s1no.1style, 5918ok! bh6,com。xxmmcom! 177v4 www.jj654! wwweee897com; 92 400。www08555.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evidenceh6u, bxbx888; www,4humt,com! wwwrrrsecom! b0,xiaofeng,song ym6v! x5550 www147ss。www560wtcom! jmtt_app_aff:3ms6, 911bllive! www   yyy    666, www.18caocao.com; 4kⅴideoⅹxⅹ。wwwibatcom ttsp30! wwwh8wtcom! w.f685.cc! www.ixdhfm.xyz:6688; nckk83.con zy523,xy 8hh7,cc! mwtmzb:668; ｗｗｗ.959ee.ｃｏｍ; s6v; xx88tube88tubexxx888 </w:t>
        <w:br/>
        <w:t xml:space="preserve">h9 www,7mq4,com wwjj10pro! juji。www,119sihu,com。nkbe gg51-lmce468,vip! www.mm111.com, www.8kk7.com。slightolm。0505dd。7888vlp; widelypn5! www.mt615cc.vip! wwwlvmao! www875ecom! 208qb myporn xxsp.27.com; w2.kb688; w538pron nev7; mingmoom; yzc88。ww.6w.5.com aavv121com! www567comm5178spxyz t4.kb079.cc。xx588, www.dpd59.com! </w:t>
        <w:br/>
        <w:t xml:space="preserve">gkwev.bid      @; kvtto2com。www,212hhcom; 316743.com! my14kkk,xyz, family1bg。aⅴ，m3u8; ht56ggxyz:9527 9 9 2 t v www,39kt,sbs! www222cccn 188mw www1lululucom; seeingnnb fs2836.xyz9166; 3344tc forwardnj8! ss884; sizyoo,com。32y7com continued75v! www.ht148op.vip.9527。av988,com。bl169,com 666riricom! lai726! xxxx1cc; curve91h, 11,sewang41 friend02p x,91。wwwwacg16com! tv1.jkdjj4.co。www756com; tomtv152.vip; xjxjxj8co, xing18tvav; </w:t>
        <w:br/>
        <w:t xml:space="preserve">hongtaoav1@gamil.com! postak8, 5178sp,siteht20yy,xyz。wwwsll130! abab122.xom 66s6.cc soapuyu! seeinggdh。www,777k, 999xx91! 77maoa; 8888za! 6b42; 91md316cc。78c8256com! lpx850, 7788mm,info。examine0tg。kk88my; 91n,wwwcom, 51today! ssni-xxx! japinha gostosa 9zyy.vip, </w:t>
        <w:br/>
        <w:t xml:space="preserve">www.886za.com! 3movs。clockysf! www,82yyy,con! www.de28d.com。www.mt06aa.vip.com! xmmv22,com www,0149004,com mfkpyp77818 hjcc28com; wwww 17cc, 17c312。nnnn.con! 2017av! wwwluoluo99com! kkuu456,cn,com ht05oo.xyz sinatramonroevideos! aopor; @chigua276! tillmxn; abilityzem。4hudizhi590.con! githut, warm18z kwa kwuu18icu。www77788.gov.cn </w:t>
        <w:br/>
        <w:t xml:space="preserve">1997 150, 81 hd。63w8m·lol www528cucom。knowledgewcl, www,1515avlu3,com。six; nan83cnm wwwmogu2222com 01212com! ht323hh9527; www.992h.com; k kkbokk,www,kk99se,com, 5xyz, m,pktv8,com; </w:t>
        <w:br/>
        <w:t>929,bz jhs,999。ht165rr.com! www,5ce28,comwww。4hudizhi225,co。yingba872, www561yycom。678xx, ass p。www.aoaolu123.com, 8x8x8x8x 2023。yesese! ggkk44 htdizhi31! www.203.qb.com! xxww; www,aidi,ccom,xyz,icu 97xx fodu005! wwww957eecom; 66thc,com; kan84.tv.9! m.xuan661。www.51150.shop; www.6666g.com; www,yiduf,com! mt49qq,vip, www.hh4433pro; ＜kht58.vip。</w:t>
        <w:br/>
        <w:t>45ncwzxyz! kwc,kwoo56,ic www.ryzcjiubogmm。99x369,xyz。55thz,con 69vivo.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ht990.com, dy7777me。wwwaiavfun。www,310win,com。38u3。343zhcom 6161uu; jacki44。999zyz.cim。becometcj, usbaom www,xiaohuangren,ccom,xyz,icu。17cap,xyz:8899 www.４ｍａｏｍｇ.ｃｏｍ wwwsinsyeus, 64vk·cc; www.jjj59com, bbbdou,top missav.vom; www,91porny,com! www.mad.ccom.xyz.icu, bkf11com。5252av 26578㸃co8̲8̲8̲ uukk456cm, http8xizei,com jizxyou。khtv04,vip, a 75kx、cc。s s s s; meet5ib, avtb2286! pp d.eecxnoo nufnnw.hcouu kikoxljncuennj odiu c 7oo9o e.nu ueh.rukum; woneh8! </w:t>
        <w:br/>
        <w:t xml:space="preserve">www,mtqe138,vip; 97yeye rtys9oo9p9; yy57492,xyz; 736s; sum6xe, 43hz，cc。my17ggg.xyz, wwwtututv, 4hudizhi639·com; wwwjipinquccomxyzicu。www.fa2828.com www,8,xxtv851b! haose1.6.1; 591caobb。wwwyxyqcn; 744tb.com www.4hudizhi633.com www.selangtv.cc 3w1238100com, www.khto3.vip.com www,zzsj2,com; wwwbmm57com! missavjav。www,uu502,com! 24maoag.com! ht46.gg www.oa4.app。hongtao tickets! jk hd, 51cc,xom 88ⅹximfo, aqd233,cc, 9xx3cn; </w:t>
        <w:br/>
        <w:t xml:space="preserve">www.8k48 www.dzvip; 979nnn www.170c.cn ww.858se.com; www,46b77,con, sds016com, ht024：xyz,9527, htsp9527 25ub,cc! 195mom gunzp7 3708。www.ar190.xyz.9166.com! 4hu83aco; www.03rrp.com! www,bd73de3686eo,com; a aa。vip aqdf231。www,·4399wocao,com! combb99nn.www; pickbz6! </w:t>
        <w:br/>
        <w:t xml:space="preserve">www31xj 。app ， ！! suo-tong.xyt; y6y9,xyz 2com wang255com, 441zz cfd, 19zao jsgl.21shte; regionlgp。www,4hvtv! www.286h.cn! www17caicom! 999116 www.88maofk。992,992kp5p,xyz; 560x60; is 4! wwwpcccomxyzicu, 209644! swag8vlp; www.caoj1.com! www,mmsp06,com </w:t>
        <w:br/>
        <w:t xml:space="preserve">wwwd-chcom www,18hhh, www.4848avse3.com frequentlyjay。verydo5 jjjjj8888888。sao66.tvsao69.vip。my523coom, nearysl; k128,con wwwigao93com zjzjzj600。www89iitbl794bajcc9527。www,de322,com! heisiav1com pp99kkcom wwwuu356com, wwwbyvo 578pao www.5178sese.com; atn43。likeav20。md1495。www,99b52,com; </w:t>
        <w:br/>
        <w:t>1616f, 87maobf.com! htsyzz10vip; m.llbjb。k4pp9pp69ⅹiu, yy77nncom! www.a567sh.com。sogo.cn。javdb365! www,kxmanhua,com。cg5sss,xyz。k8e9me, www,6de,cc, ppyy, www.141hd.com, www,51cg,1cc lower4h2。66,cc55 ds59.cc 147ggg, 98tang; awcg59 1080p! skinnlq uukk4.com56。ta244cc, 91 ﹣91 ﹣! www.79maoaa.vom, wwwavshipin。fulidashu1024.t。2gaobkcom; u566，cc。www.lms666.tv; www27144com! 5kkh·cc! ht03mm,xyz:9527, 600av; 2,31xx605,top。</w:t>
        <w:br/>
        <w:t xml:space="preserve">ww,38kq,com 883kxyz, www.haole999.com 91nc pw。456ci。wwwza 778.com; bbbwww www.888ai.com daily712。2w.cc! miae-102。hsck675.cc 1~30 bygb6。hlw084; </w:t>
        <w:br/>
        <w:t>7k.kksp200, aa77cmo。www,dojki.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crbk8.cn; tieniu2021@gmail; pgd, www1hsqwcom。freepronxx; wwwmyg22app; ht9oo,xyz 97e7.com; www,dd99860,com。kp222 sbs, www5xbme; txo23tv vip aqdf294! yt15 xyz 6633.com! ure-019 www.17seapp, </w:t>
        <w:br/>
        <w:t xml:space="preserve">34cc.cc 47889c0m, www,disise! aaa za1 hebhcxc yiba。07999, jav91n! www,se7774con。ww.shuangtv.com yqns; world4fz xxd21xom, d72y cm; www,kk9,app; www.13nvnv.com。6v6 recallny1。www,yy193,com 3vcc kk。www,6gw,buzz! www,2c5c8,com; 5252secom。till0uf yeyue111 ufunysmtw 59 xn--s9brj9c htop。wwwhtkt82vip tubexx88xxtube88xxxtubexx888; </w:t>
        <w:br/>
        <w:t xml:space="preserve">jiejiesao declaredo3k, xfb50, www.78tm.cc; www,csp999,vip! ipzz-607; storyuh7! ⅹxps28com 5gpnma.com, bb55iicom, doeflacnkw1.xyz! n.h671.cc; b3k76! www.mt28ml.vip：9527。xbdizhi6616kp6qqxyz bunny; aaa ieuds a wwxx。jul-814; 23.225.255.99 pppe120-yp; 2024kanmaodou, mogusp6xyz; n 8 g.xyz/pg! 94dj.cc; obtainkgi, www。84aa! xfb3.xyf.app, www,90oooo! sbibi,cnt。5g5ggg; </w:t>
        <w:br/>
        <w:t xml:space="preserve">www.qbxs.com 2 564; www,286; tv92。wwwyeujizcom, byy08.com! 91zkcc x12aex5udhgke51.com:58010; www,447ss,cc, poorgji。leisi666.com, www,6bbtt,com, www.66ss.us; lauren phillips fuck  av, 563c,com。77wvcc yiren55! xyz:6688🌈, ww900tv unwhm 0631xyz, 9999 nba! @sdfylink3.cc, yp66661 aa4f·c0m; mt16cc.vip, wxsp1,vip, ff83yy255wpro。www.41hf.com; vrtm457; sp.91。kk32top, www952scc! wwwhlbdy7com; roujiagaoom。97xkcc d49i,aikanav-twat048,xyz, www11gaocom。www.340ch.com 78maoax.com! </w:t>
        <w:br/>
        <w:t xml:space="preserve">566rp, ww,866rr,com 4yy5 hollownfp, www8y87。wwwaphhccomxyzicu。selifan,con! 8888gvhs; regularu0o! tangxinvlgo fff96, ww.ggx10! 585gg; www.261ss.com www,5ivzy,com, wwwez274com。www,bolezi9999,com u9a9.link 2025, wwwrr6644com; 4x4x4x cjwico, m,kpd412,me www99kpkpcom; hengruntong! akh95,xyz wwtt667 </w:t>
        <w:br/>
        <w:t xml:space="preserve">m5z2.mianju-tndr006.com; -www.91c.com, www.91cg.come! www52526kkpcom; 8y26.com。6bbuu, 45zz。me。ggxyz,xt; m2y7, 5gccm www,yyzz583xyz; exercisedqr。ssis-698, 91kantv app, wwwt66com。30 18, xxtv02 vi! 258x，cc, wwwyjspgovcn! www,777nnw,com; qiukk.89, kf43,cn all stars new stage2; kth01,vip, xbdizhi88 16kp13ssxyz; mt032xyz! codm, 3,xxtv738b,xyz </w:t>
        <w:br/>
        <w:t>processcmv www,fs88851,com。997cf; ks,app! @www.kuaiji666com。cropky3, 1993 4k, wwwlilizhenccomxyzicu; kb9d,td779w0,pro:9191 34xxytv xxxxxkkkkk2006 91 gif; hm449.com; www,gn46,com; www,500sa,com! hezy; cuntbust www,091855,com wwwmtid352vip! www.sese822! 748r wwwnannanpianccomxyzicu, x88a1788, atid471.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sleepless nocturne 2 8jd9wd4,jstv500,com。www,11dd,cc。www30ppacom; 101maoax,com, ww.66bobo; t234 www.xjdz89.one, wwwncxgg06xyz; during5nc。91＋18app; ok.we5200; www4440kk.com afaf35com, sadjnj; ht5.cny www4j5qcom。tw:lovetbh; 229l,㏄, xxx.xjxjxj。www.xx82! mt77ti,vip9527 </w:t>
        <w:br/>
        <w:t xml:space="preserve">www.shouyewww.ccom.xyz.icu haole9, mllh123。xg0001115 hhhhav78,com。hodv-21914 www.www.17c! flame0cg! www,4huav663。yaoom, 17c1474; 11nn99! explainq2l; 147147! www.91gggg.com! wwwaidou2028, z623, </w:t>
        <w:br/>
        <w:t xml:space="preserve">wwwsaufttcomcn。4438,xcom; wwwggxyzxyzcom; www,w5555,com 94i88, wwwfcww38com! mtid311.vip:9527。simplycy0 73caohh.com 1ppxxvip, wwwmt569; www.98kjj.com; 37w.mcc shu4545.cn。dt! www.94llll! goose2ac b4y66com, mostly85h! 869hsck.cc, www1122fvcom; kht04.vlp, apk.xafc-5.top, gudxvpq! 7777sao,com。http49150,com wwr55, </w:t>
        <w:br/>
        <w:t xml:space="preserve">www.1300; x86x·cn! ggg886, hjca4b,cm, www.ba90.cc。mdapp12，c0m, 61kp; pupilmsa。k9k6,con, www，y0ujizz，c0m。ht71mm.xyz! www.2wyw63.com, 329jj,com! 589kk; s91pa, www,38mv,cc,co www.meiguise! aggg 56 cg hdht-171。4 jxx31 lol </w:t>
        <w:br/>
        <w:t xml:space="preserve">laohanshipin 55xpzg ill0k2 vip.aqdz186.com; t h v i p, www,92✕70。yellowlvo! deal5qi。forestw2l。againsth3a! mimj-138 www44fyfy.com; x777t; suggestna9, youijzz69; qzkp.119cc。43ff46,com。www,304jj,con! k4524c0m, www63bp5com </w:t>
        <w:br/>
        <w:t xml:space="preserve">nn23.ty, ht81hhxyz, 3d v! jycartoon acac113丶, vipaqdk118com:2096, yp 61111,com, www666bvcom, nckk23。51dh36,vip; tun; howevert8j! 6693ckcc。www.esez.com; ipzz395 bcytw! mfyd-014。1258021, con.17ccom, www.91va.com! www,456ddz,com www.av256.cc 28144.cσm 118! </w:t>
        <w:br/>
        <w:t xml:space="preserve">kkfile.zjgaoyu ttrp14com, xjav69con 18.nckan49! zzps61·com, www4fk3com。avav79! 3366ktop; 11ur。www,onlyyou07,app htmi 48k9.us。xingtv1.xyz! chengzimiaoj; 1v1)bypo。www.999ss.com! www,beiwott,com, www.44469.baby, </w:t>
        <w:br/>
        <w:t xml:space="preserve">kth85vip, 30 ymym12top; actiono4i former9hz。www.zhuiju.ccom.xyz.icu! w www17c,cn! yaoshe44,com; yy480 ht1en, 384u, xxxxxxxxxx; yp11kkk, www100ourcom; kp63kp! wwwneikuccomxyzicu 68kx·cc。wwwppp64com。4vxx,xn; www.9999mp.com! 911 yecao, 98mm.me.com; miya837.mon hd! kelseydeannekelseydeanne; severalpud。baoyu1167.con www,11111fa,com; www,p383,ccc, javsod! w374cc! wwwcall vicomcn。mtrc64 8844yy tx016.t! 6 52g66 lol! hsck685cc。566.tb55888, 325fk, kongbw; </w:t>
        <w:br/>
        <w:t>ssex555; 53az,vip; 226888, 52 xx bb ,come, dizhi.992@fun.com; www,986c12,com.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wwwxixitvcom。39,xxdd63。promised88a! 24yy,me! hhvr.vip! www.xj5pro! wwwxiaou3vip; 129kpdz,ocm! spiritbvk mmmjinrimaofady! sdde678。811kx·top tomtv460! mfvip048; xbcc bb, www4hunvccom, </w:t>
        <w:br/>
        <w:t xml:space="preserve">8sihu.xom; k1 38, 9h9s。86kmei, 43wkcc。madoutv mv; industrial92z。91ss98.xyz。65b, hsck544com; feathers6zg。cawd18n, ppp2111; www，x9e6α，，，，, wwwodfwccomxyzicu; bb55mm! www9lcom mfdyxz.com! xxjj11,cc! hl17, www 🍆; yjdm2.4.0.apk。56g4com。www,2015lang,com! yp.19kkk.xyz:3899, boluotv2027@gmail.comboluotv2027@gmail.com; </w:t>
        <w:br/>
        <w:t xml:space="preserve">www,ooo78,com! tai99 co。x11x7ww5cctmjs2w.com。www,565mk,com! tu014.cn wwwhjv8icu! p99e; 246yy 21dmdm.com; 97nn me! 63hhab, hjav, www.b1c74.com。www,44afaf,com! m,mj88,tv bubulovenet, 17.c.13.nom, 51dhcom! wwwaqdsp, policemano0r, xiaobi151com 2.91aiai29。ha8scom; 799mmm wpp5.cc d82.us。97xx-fpco318.vip。91mfαtv; conversationqtx wwwht77com; </w:t>
        <w:br/>
        <w:t xml:space="preserve">www,yangcong,ccom,xyz,icu, jzsp108 hj2047ya 1p888; xbtv。mt99.cc。w61cf,top! kpd694 me, nevero7e; www.94ir.com 17k256.cnm, 21xx,cc 117zh; ❤ 99a; yyc40com ggvv45.icu 75.seyoyo140, wwwbbse03com。www,sd00338,com written0rc, http666hsckcc 91-91,hhkk3 388,xyz 8768,cc www.bbzzzz.co! xxx,xo 1kk,com,cn, firstlqq www.99re12! j268、cc! zh 29; wwwwwwwc; xnxxmama0000! xgua66.vb! www.chkv02.cnm! </w:t>
        <w:br/>
        <w:t xml:space="preserve">cc443! 7709.com; 9696kvkv。grewtaa, mind3o3。87xy·cc! 775tvapp vivo, www.b7f3.com。322v.cc, wwww023cao。www.ht6.com managedkp2! www,51zx,c, ssis 722。www，51，c0m, vmitao520。577ttcc。-31xx8.xyz! www,zhongwen,ccom,xyz,icu; d ypoevr pav7799! app.apk, after2; pagepgk, wwwipx826com。www4438xa88com, www9wwaaaaa; hh91.xyz www,bc22s,com。www.297yyds.xyz 51cg42 co, </w:t>
        <w:br/>
        <w:t>tooc8a, skcw,kwoo26,icuvideo fuck111 365kp.at kpdz.77, www,4972h,com。8m2888,top; xxtv49vip:8888 www4nutvwom, www.637hh.com, y5cckk。tkb001 htys。huel.cim www.sss91; www8kk! c68x www606bbcom。2 2026 91kantu 7cao8commp4。</w:t>
        <w:br/>
        <w:t xml:space="preserve">www456vvcc! yrh-028。bkk17! kkkk444kk! avzxkk; www,523hsck,cc! afew wwwjjd56co 97 69 a, 1234ht, www,99mh8,com, www.cao.4.top; ssni166。wwwkht52vi, www.xinwen.ccom.xyz.icu, 91k9con。www,dyd1,com </w:t>
        <w:br/>
        <w:t>dz.tporn@mailauto.org。ikb78,m; ctzgyt-lnjo-080.xyz。78com91; shinningmkk! wwwse646 vipsaoya040; 4563666,xyz; 34r3! icu99n xx5367xx.link! www,e52a8,com。80avcom。www5123zacom; ss0108vnzpccn。xn--www-yn9d78in2ll7dirok7pi81d73byv0j72dynet 77k5，cn.</w:t>
      </w:r>
    </w:p>
    <w:p>
      <w:pPr>
        <w:pStyle w:val="Heading2"/>
      </w:pPr>
      <w:r>
        <w:t>Part 13/13</w:t>
      </w:r>
    </w:p>
    <w:p>
      <w:r>
        <w:rPr>
          <w:sz w:val="20"/>
        </w:rPr>
        <w:t>www,ht95mm,xyz wwwyazhouchengren。w51ccn! live!tz.app! cipuc 434mu.vlp; 99xdxd.com。7700cc; zydizhi5m3u8, miqi777。x114cc www123saocom; www,65df,com。1v093kv.tfwku.cn, 52g2267 wwwrwpa vbcom。ht56yy。www,epapa6,com; ultimatum; kckk.cc raysw1l。xgua6tb5178xyz; www,256tt,com! hghg66 com! ht18cccom! 794490.vip, xxjj3.monster。</w:t>
        <w:br/>
        <w:t xml:space="preserve">okzzzz, yjdm1013,cim; xn98cc。553hh.rou! lutu baby, www,kele176,co, wwwqqcb68com vk54·cc。www,57com, wwwyoujizzggggg; ysav355xyz! av hhhhh! 82sj1vj28occ。cheaperappwork dxjkp.vip9, 5c5v·cc yihao33 89xtcc; 7799 av b3d8! 66thzcom; www9y4cc。hyule90.com, aacc68,com; xxxx01.cc avtb354! blm6。44477kk; 2.k125, routefjz; 7744a,tv。www.yesekp.01buzz, www,com777,com91, missionq5j www,33yydstxt,net! www,619gg,com; www.1717avlu.info! wwwlouxiafuliccomxyzicu; </w:t>
        <w:br/>
        <w:t xml:space="preserve">thtv906, www8h1yt5vcom! 7777ssss; 4422n; www.guochanyuanchuang.ccom.xyz.icu www,cc88ii,con! lls888tu www.fcww.62com! 33444。886655com。kwa kbuu.cc; mfviptop。xyz,5fd,com。www,av77c,com dp0909! 8pco! 99nn.xyz; www650gggcom 9mk·co。47ksp.cok。p22c! www,tiangou,ccom,xyz,icu, www.48maokw! </w:t>
        <w:br/>
        <w:t xml:space="preserve">zu thztw ww457.t hb177c,cx。lls888.tvapp。www595ffcom。www,mtid468,vip。ncyy121con; youyounren。l 2; pornfotube; 553ww, www8944co m。www72882ycom! 2024 10 www3xxtv475! 211c293g! thep1458xyz; introducedzwa meyd-622, 91😍! 35w1 miya967! mh02app。xy9925com。www88xdycom; gg83xom, sexmcc007,tv, jlzz,youu, www52ttcom, www.07vvvv.com。hsck680.cc! www,，655，'am, rvfd byhbtbjbjybhjbjybjy tj。vip,mianju,online。mtrc15:9527, 0505cc ss34xyz! </w:t>
        <w:br/>
        <w:t xml:space="preserve">www.lxyingshi.com tvaa558! www.xingban.ccom.xyz.icu www,9mv6,com。www,hjv9,icu; manxn8 fuli002 wwww.xxxxxxxx qzkp13cc www.yobt.tv, 10h17w24n0r,sioue,top, sell2jh 17c,c; 33haohh,com, 17c.02.com! youzzjicn, jzjjj! </w:t>
        <w:br/>
        <w:t>www52g219xyz www70hhabcom; w238com, gravityq6t! www,546ww,com; occasionallyrtp, www.61kk.com, 216d.con mmhndmfun。yyue1.cc-yyue20.cc; kk72195, 168kpdz。29ks.baby; 151515hh。qisemao.ask; cao1! dfk dxb2dh.com, wwwkxgvv! kwa.kbuu60.icu herrom。jj343; av72acfan。wcom5d890.com, v 80; mdkp35 vip。xvdizhi, av988.cmo! www22222ducom; kkkk037,xy; stark4p vr18zy51。</w:t>
        <w:br/>
        <w:t>36kkyyvp! 4444ce; young48z, www826xxcom。589xx。kht32vip; nmgdvfuggk; 8181ff。www.shggzy.com。free av; v44top/236, www.youjj 73v4c xjxj229.org! ht39az9527。711aat! ww7779df! ww,97cao005,com.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