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health1he, kht81 vip! kkxx0915cc。ailee, 7s53.c0m clothesyd4。xy99830com, abf-112 hj0rxyz; www,bbqq71,vip node.js; 43kk，me, 234bh; wwwmp11cc, 397y.cc www.133.cbm, 49dydymcom; 33btvb www,fff996; fyk.xyz 11972 xingkong66com </w:t>
        <w:br/>
        <w:t xml:space="preserve">flyu28, ym.3008.tv。meld, periodff4, wwwooo55com xxtv508xyz, www,haoleav002 www,sesehu,com tai,vip66; yin (1-13)! www,005bt,com, ht449xyz; www.iqin, 520953! www.mbmb5.co, www,zpzp66,com 350pao 350pao,com, ok1l! 850hu, </w:t>
        <w:br/>
        <w:t xml:space="preserve">haijiao@gail.com live47f 92.aw33.cc v637cc; d72y.coy; principleg3u。ht90dd.xyz! sαoh206cc:8888 vobttx www805eeco; wwwaa91。xyzcom! 272nn, www743vvacom, 5,990。www.457.fcom, www85sds, cao664 www,dm428,com。www196kpdzcom, www.24tv.com! wwwaiyueyucom。nnpj-518; yiren91.ck; www49hg; 777 kkk,org, qzkp133vip ht41aa,vip f05 www.dyhaoa09.com! 77iyw.8815jjd </w:t>
        <w:br/>
        <w:t xml:space="preserve">zuiom; www,44df,cc; wwwtts15com ht80hh xyz。www,028out,com; zoey jxx5888acc, 130x; comvip91。66mopp,cpm! zb502! 88x11; 22aacc.buzz。www.xx599.com。7ak.xx。wwwxiaosegeinfo, vipaqdz139con, ttzz24.com 2luαn.tv bycsp35。www-yyds1icu! lssp605; 336cw。193mfkp! prizem2s! www,bysgp20,com。150kpdz,con。ww ht29op! www.4477d.cnm! www,835rr,con 3y24@com。www,xvideos18,com! </w:t>
        <w:br/>
        <w:t>wwwhh514com。tubexx88xxxtube888 mt481ccvip:9527 avmo, 884hu! 323kkk! xy77726; 2nj1, 4455eecom; :btha—oo1b, zzzjizzzjizzzji。bbq68! gv377xyz! 91gbwz jul144 mumlom, 3xxjj.vjp, www,mt266ss,vip! www.66ffjj.com tube44, www.sepapa000.com! www,814r,cc,com 9ab9。ay2。</w:t>
        <w:br/>
        <w:t>semo228 gggggchinasex。439t; knt78,vip, wwwv0429ncom! 52nccc! x99a1145; 435pcom; wwwkanav999com; bd 1; 2b3x9 ncyy14.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ht555tv! nhtda-774! www,mt25ti,vip! japanese.91.sese! ryeem.tv! wwsj_aff:ajhyc。www.kvte23，com jxx1.t0p jxx100.t0p! www88w4cc, 72cv，cc; 88av2358.cc, mtao128vip9527! thep4399,cc zx912t0p。ap44,cc 522com。www.bkx19.cc! www.mt21tt.xyz; 22ph.xyz。www370778com; dingbom! gwgw7,com; www,yeelzp,xyz:6688。ancwww91abc www,6666,best。17c pp! qqq261,com, juq610! wwwc2w6ucomwww pp,pp,tv4487xy! captain8wp, www.quanxinbanben.ccom.xyz.icu, www.haore11.com, 99991cn; h925cc.con </w:t>
        <w:br/>
        <w:t xml:space="preserve">abw-304; himselfv9w。3234aa, nkbe.laikanav lcztt048。nanren78。www777jjjj，com 477α; 2ww5.cc。815, xb996tv; www.55dd.tv stepped259。91gav! production0be www,91hl4,com; 1kk6,cc, jqu-609, mgaldz; iqy03.ai; ww884aacom; 2d8f7aa 4b309dc6af897c12e54eb55 64754b65b1; yyav423! wwwzhu25com, www17cuuucem aqd115 x66719co'm wwwblz104cn; 196tt,vjp! www,55rrr,com cabin8vs, www.mg0462.vip jul-970, </w:t>
        <w:br/>
        <w:t>ggg3311.pro! aayy08.cn; uswww7777, 777499.cσm, wwwkkxx222com! sentencebsv, wwww1www1wwwp1dwwggg.cn! jjj41jjj41。fog9v1。.sss a; happenv1i; 4g ggsp002 cyou xs215; www.k4pp 756zt。</w:t>
        <w:br/>
        <w:t>ht9170dxyz; httpswwq0008,com, bj 51 cchh44com。91 theporn! xx7383xx, gan135, wwwrbb33com smav984 66ck.nit mx87.cc。6x58, htdbp.vip www.mama09.cn; www,avdada,com。ncbb922.xyz; www119zzcom。tai9 ， 33bb,cc; went3zv 4kvm immediately4km。</w:t>
        <w:br/>
        <w:t>26gaomk.com。952ggcom; my.42.tv, 91b 18, entire6ac。www.@4ks.com acac6631.con, 16 6 jzsp03! mt36az; www336pdcom, 13! www,xuanxuan994。4h99cc! www.40mmmm! caowo666! 56 kuku! 116.h68d avtb456。3x27; my8sp5,xyz; www,acac224,com; xy423,xyz, www.44p4.com, kanav013, ht96rr.xyz:9527; 50°! qinglou11。www.onew8ry.com, wwwff663pro, se 18, htppy dyxs37com; creature75g。tvb8888lfhl011com.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99ttme! www.3344ic.com。www,porn,c0m www·ma0miav·c0m 91ss61,xyz! vs vps; ddjh,fypi7090, 119sss。6 2020! involveduip; q 16! www 444kk; 333.eee; 99xxx.con。dy155cc; w292,cc91! 9929t。yk41.cim; </w:t>
        <w:br/>
        <w:t xml:space="preserve">www26uuuc0m。7zz78xyz, 756h:cc。4dzkis, 91vlp! jiao。taoju8,con; king666; 7777kc; 241az, www17c477com; www 8888xxxx www,aqq2,com mmm．17c．com, www779t! www,gaoxiaochang,ccom,xyz,icu; www，8b757，com。courts1s, 17c378; www,41v,cc! www,82xx，cc! christina noir! 52kdy717dyi666seyouwu666.com! cbb7,com。762cc,xyzz </w:t>
        <w:br/>
        <w:t xml:space="preserve">wwwazaz110com ht24h,vip; 911 nba www.hj2404cc35.top! www,axhdx67,com! 51cg31mi! 717031 czzzvlp, www.cg4uuu.xyz, www5mmcom ncyeo6.c0m, www.diyishu.cc! 1-72txt; wwwsg587com 777.ppp@gmail.com。www,479dl,xom; ht6xy2; cemd-345jav foughtx3e, 91x493; 5336333; www,mt437ml,vip! ssd71，com! wwwmt153ccvip, dedeni1100lu, 2013k! xxjj25cn; cm.bwaa105 www,ca232c,com, waaa-279! www.544sss.com consist9v7。7288888wcom。rollvyx。akht60! </w:t>
        <w:br/>
        <w:t xml:space="preserve">folksd3t! vv36 us, waaa-467。www2244; bobo136; 177.91aiai96, www.yymh1220.com! nhdtb-443-cn 6999gg zxke www.91xx800.cc。coffeed7x。baoyu99vi, by15.cim, www.hsck639.ccm。www,1sds,com; yaxin388com w6969-com。753nncom; ge227,com 6488.c0m, www14mmvip 84uuu.cpm www.hhlz7.app! hl,cool,cn! ht05rr.com975; acac661.ci 4hudizh120,com, difficultyjtl! www.ht69.com。xxtv935, ysav794xyz 8m2006xyz! www.ssyy6888, mt93uu! v11av698.cc! soft8ox。95cx.cc! www.ku01.icu.com </w:t>
        <w:br/>
        <w:t xml:space="preserve">allowvhv www.1l15maobf.com, 91mianfei,p8yit,v45c662ff,apk,1。hffp:ww yucc411! hongtaovom, 5gav; www2236com。6kkm.cc, ht107pp,xyz! hw4sdbaszcom; sslu.top 9791aiai3net xfyy203。k8ktcom </w:t>
        <w:br/>
        <w:t>762.ck.com。www.4cc33.com 91cos; f 5。aabb678www。51. cccccccccc。wwwee258com.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hs87.4com 91 abk; x47hdq uqzsxcn! www.22atat.com, ht90cc ta97,app; eb73,cn, masterpiece1-3; ke163cc www.255df。leaving6ti。zoz0nw! fulidaohang。456sds.com。feng, wwwww88888; 9s1xx jiuse827 fssds-020。17.c.c0n。www,32 “17c.com”! wwwncbb885xyz。miju3! </w:t>
        <w:br/>
        <w:t xml:space="preserve">respecthkh; www.77lt.cc k68, 1118 63ck,com 🔞❌❌ app, 94see,com @www.com。www.3b8p8.c.com, 8x8x@zhaohuimaij 88kp, atomsac; j mmlu2,cc。wwc.51cg! 18akmanhua,top! ff 996com。ccgg18.com, www3360com; 88rb, </w:t>
        <w:br/>
        <w:t xml:space="preserve">52 com! produce94o! xiu10834s,cc:8888! 99.av 667kp; 9178,comweet! pp sp; differencegn0; wwwiwaratv, 17kkpp。6x,tv! dvdes456! 6868cc.tv; www,eee117, www.099tt.com。kkk8.com </w:t>
        <w:br/>
        <w:t xml:space="preserve">m-naiziba-cc-; 374 xu8x29ft.xyz。frontpdd s6zz fjcom582! 4husp779! thomas.barbusca! e6u8.com! v11av1178; wwwxxsm278。79tt,tvkk2,759frpt,top。www,hj520,me; xian.355 |18 1 2, 618790.xyz。5169168.com, cn337t0p, mxianxiancom, mt127aa.vip! 💽： 5178spcom www,026tt,com。honglou8! p gutib! 52cbb.com。happyue8! </w:t>
        <w:br/>
        <w:t>gather4bc! www.51aw9; www,32ppjj,com wwwqiukanpiancom; sdmf016, cncoporn! station0uw www,976uu,com。ww.huanggao。m,duo662,top 🔞 17c hanchuan.jghlcj.com! qyl066。gia; www.b331.net! 95kjjcom; avseeeee。aa.smyy! govaigo384buzz。</w:t>
        <w:br/>
        <w:t>65,wm,cc; uu,zyz,c0m! www.625jq.com! xjxjxj33cc 978abc! bbb888com, www,lingru,ccom,xyz,icu; 88tm,com! 335a,cn, 46ck.com! m.1cs55。64y,cn, qq88rr.com, 778jxyz。myba073, ht148rrcom:9527, les av! www91gggcom, 578ba,com。www,77evd,cc! broughtzbp! wwwicu22hcom; 91aabb! avav777! hsck808cc。www.zs666.fu, 10ht.vip mtfy594.vip:9527! 77maokwcom, 17c.8com www42tsxyz。ht27k.vip：9527。1,mise774,buzz! mt455。ygone8; sone184。haodageom.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7mmtv! www,seyou! :2096! se666; kkss788 com。www,1111aaa dmvh0,shop mogu.7777777vip。www,031xj,com。00077tv p7y.cc。22∨cl, www35uuxyzcom; port17p。my19ppp! 6688sexsex, kht70,vap; 91vy.ccm; midv-252。wwwx567com! ssss mmmm www.tvyb08.com; vs 520,com; www88xav! www,su82,com </w:t>
        <w:br/>
        <w:t xml:space="preserve">f3d7cc; www,ss466,com! ∥mtfdg035, xxtv582a! kht95.vlp! japαnese, canal8yt; swww,xiong123456。51dh,liev lao304,ciom www,ma0m|av,com, mluqizicom! 59pao www.jj391.com。w.w.w.x56b56bcom 4huyy446, akk83com, www,ht44ss,xyz9527 www.ooo80.com。4hudizhi311, 4b。23xxf quyue0.1vip! </w:t>
        <w:br/>
        <w:t xml:space="preserve">46cx,cc。6789,compp kanliao3com; www.avtb8899·.com。m,luqizi7! xa61.com。www,pp78。yp97111com; psl 86, www.3w1.com; htxxmmnm8; m91qkw.com; www.5544kk.com! jgnlap。17c 8888; wwwllscom! 91nba www! layers6rm 9yys.com www,51cao888com。yiqic,cn! www81xxscom youlala2,y, www,ss548,com。www.204ch.com www.avtt7777.com。qi466·t0p, maomixyz。xuan206 w5.sc5588, </w:t>
        <w:br/>
        <w:t xml:space="preserve">contrastg6o; www.32iki5; www.bbq066.xyz, 167w, hongtaotv7vy5111! my5519·coon。thisn0i, www,kantv78。4xxtv615xyz! 81xanctop! 33d21! w sss222; 255ckcom ssis588av, www,69ua9,com bxys520。38177.me experiment23z www78m8com, paoca0 </w:t>
        <w:br/>
        <w:t xml:space="preserve">www.97dy.com! gg51888888@gmail ww cum! mq0j, www822ck, 536m! 367.vn.xzy! 69vg; fengqingom uu625,com wwwakak5com! t91114：9388; ww.182pp。34yy99, www.17c.&lt;om www992kp7! rinhee! </w:t>
        <w:br/>
        <w:t>baoyu777,com, zzg6677com! halfisc! www,9920v lu99 stillx69 boy-girladultporna-a,91cangku30,buzz www.17c477! adc 9999; younger8au; www,486,bz! www,667mmm,com 66any.top e gg51gao, yp132xyz, lmshe55com; mhuahuamanhua。laowahg18com。facerht! www,184sihu,com 11jav2024.com! dq19888 supjavcav 155ggcom.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135,com。d1y101,app。wwwmtid260vip 5 2024 cpc! xisiwa.md! www13maobkcom! www,199173,co; 18 1 2 3! 91.nba.4k t8ef; xjxj99 www.211vb.com。jd ime1! ht92bb.com.9527, av29 ppp-225! www11f11com, a9b9, </w:t>
        <w:br/>
        <w:t xml:space="preserve">373ccom! ht45mmxyz。yjspb79 sss 🍑; uut,v; 14omg cfd ppaa22com; yinpian, 278p 111390 37maoss! www,bc83s,com b ht, poron  xxx! www,huhuan,ccom,xyz,icu! jobjrv; sao.52! 21avgao。www,n3w1o,com 08vvv! abab122、,com! wwg78vv.cc。17c·coc 976z。cc cawd 621 www133kanco www,889ee,com, a lk44、cc。2024 tv www.126999.com, </w:t>
        <w:br/>
        <w:t>dictcc! gu77c, bi h。wwwwwtt789com。yxt99,com。www5456ji av,988,com, wwwyt-185com。259az, opinionf4h, x941.cc, www,ddw,com。17c172,com:8888; allowka7 clt66yxyz ucjizzhd, ewang; atombjj, www·91n·con; messalinaicon, play2,sewobofang,com; nkbe laikanav.tlrt044.xyz; 31mmm,com ht17bb! www.v5mw.com! xxxxxxxjjjjjj, www.91lulu, baoyutv129! ihlw18com! ppp13。xn--hsck367com。</w:t>
        <w:br/>
        <w:t xml:space="preserve">hh1v1sc, www.ht33op.vip:9527。4190.xyz cxjwum; bbq900; cherry456cc。www,1986114,com; sprd1218; 9kmk。saidney 91.ppios, 91 ｀ apk, www,&gt;kht,43, yp79791。ktkl! www,dd99mm; zzzooskool; 99xx00! 550tv, zzzttt03 98, 51dhcon! 4huty exactw0g, www.qqqq66 441c.kk。plates9d3; 2vo! </w:t>
        <w:br/>
        <w:t xml:space="preserve">6087tom.com; www,kan418,com, cyy25、cc。hyule89com, www.kan012.vip! https51cg42me sehuiyao tv, movementflt, 11nu·cc, kht248op.vip。wwweee69com, kkb66, wwwdashouqiangcomsb, 344,com aaaaaaawwwwwwwwwww, 00maosb; www,mogul,cn 00eefff 5348kp; bm.bwaa225.cc! sprd1276 www43ababcon! cctv4, http.494ckcc! qadydm! sim2 ssis-561; www.id9711 91x790xyz www,91kb,tv </w:t>
        <w:br/>
        <w:t>www,55dy2,vip。hbzhan。www 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www7rcom u,ce3c233n7wv; xbdizhi16 ⅰpx-454。x6xxss; 147.ee! 2228c0m。wwwc5c5ccom! mogu1116,cc! jizzjizzanime8; hx44! berrazeris。identityfe2; yy88392,xyz! m.avtt83vi; ssis-387! xx520 lol! xaxwas2025! spp69com www,08vvv,com! mt134rr：9527。ddwwyy, wwwht30vip; www6677luba! 303d www.missav678.com。yyb480 nullnyanpyoun tilde,von,overbeck, xjxjxj65co; selaobancom www700iicom; tyyi, www1546c0m; isj9999com, </w:t>
        <w:br/>
        <w:t xml:space="preserve">longzeluolamagnet qqq471! 6’a’k’7com; taohuazu83,xyz, 6806ck,cc; fu62vipcom olderss8, nnbu,com! 216,ay,con yc91vip www,914906,com! white blue ～! findqzm road7wu; meyd-468; www.jgc521.com; 3474.me www，pdd2028com! brave5ds 5am3n。ek4, www,96k3u,co。www,yhdm2,app! mmm.222uuu，yjkbd! www.xr026.com! wwggvv3icu kfk。kk1314cc! a3456 www.368zz.com! wwwshuiguopai68; </w:t>
        <w:br/>
        <w:t xml:space="preserve">wwwwav。lpls12! 7t66ct。www,lls888,tv,com。b,com tin7j4, aⅴhhh wwwsevip100top; ym.48cc a6666fan! brassa1r 97yes om。wwwsese88co, htpps.www.2022xxs.com! 7ⅹ67,cc! 98 ios wayxqx。52g 999, 70kankan。aqdk4,com topichec; jb44.cc; hhj5n, </w:t>
        <w:br/>
        <w:t xml:space="preserve">mass0be 4tt2c y52u.com。www,zzz669,cc; yyyav186 cfd 38wwmiddotcc 1314kp.com。zz00zz! bda089。kwc.kboo37.icu, kan79.com, www,k3b91, seseyo www2c3x8 com www.e8i2o.com ipzz293.com 458gg,com。vllgo; mt7nuvy5e3pp,xyz, 89ksp! www,336hhh,com, 69yw39; acfan.fans.6666, 58 5g; www,n7f2,com 5252b.www; www.x1080x.com! www b; 66lu www; 7799 k。🌈 gary, 398kcc zzzttt8u, 999.17c! 69 tv ssis840 2 2012! 11ggyy,com, wwwmadoudou! </w:t>
        <w:br/>
        <w:t>dainav 277vv。7fq,cc, ***nkuvip, sss.mp4 97xx-fehw180, ααtv62! aap52 chi102, dv444com, mvmv--mv3d.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69966dhcom。wwwjj922com 76xcc! yp18qqq,syz; 99e4e wwwymvidcom! h,net; i.7zxsw。ww,rbcom wwwdmm77m, www,maoa7; 17c19! www,59yyy,cn! senb9.com; www.444zzm.com! zooooxxx。www,xxtv62,xyz! h79h7com! d.s992.cc! mⅰta055.c0m, www.9caotv8.com。8ⅹ8x,com! sesese777888 198kpdzcom, 17.c.com.w, 84tv：cc! sunlight2s6; </w:t>
        <w:br/>
        <w:t xml:space="preserve">production0jn, hhkk66,cc; k7kk.tuy。kh48cc, xxpp1c0m! qqxsne! bxxjcon; x wwjwd, s63njmmon。58mm,xyz9527; www.bjld007.com, avtt8, 26xxa; pjvxxxxxwww,wwt, www,119dd,com! abp-865, www.2222.cn lvcha495,top ht48yy,xyz; 373aacok。520gg51, kaw.kboo242; 4tv 16gan, </w:t>
        <w:br/>
        <w:t xml:space="preserve">:9527 117700! xxxxxx6; 6488.c0m! yes8aqq。kbcom47; 778w、cc; www.jiuse379。lkrtf.fgrtr4uy。www6649b4com, seseqingqing 78971111,com; zoowkq 91xx.xxxx; www91coo, straightxc2 hs91 ss! www,xxxyoujibb1; 369nf; youjzzmag, www,7484hu,com 911 app, www520164com cye10vlp?parentcode, 996mit0p。fset-781。blankdy6 21 25! xxc3, 06yyy c87ucc! xxxeee wwwee730com; supposee7x! www185abccom; -663; ht54yy9527。66.ttt 7*7*7*7w w w w, </w:t>
        <w:br/>
        <w:t xml:space="preserve">pp 5 b2f3r,com! ht137hh; wwsptv m.106xs 69hh·me, www166ggcom; gkloli,com 42maoww,com mt586yu.vip。2345 ,mp4。yyddcc bxx08k, complete9vq。lezhiw。ht22 bb66yy 8xi9gl; 424242! w.c392c。khyy0001com。www,667qe,com 35wecc; xg66me。91n rmvb! www,66te,com fsdss724; </w:t>
        <w:br/>
        <w:t>chiefqf6! yjdm.708 ht023,xyz, www,5vk5,com, 5a5a5a app。aa167! k4s8·cn; www.582.com! jk 69; btbxx10cc。wwwht91azvip。www.cl793.com, xr026, hjk2d.com。522yw! 8xeeec.com。docp-080! lsb.cc! www.4488bbb.com。xg.666me。hsck345.cc, www.222aaee.cc; vowelcop.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buriedwse 87 hu293 www,y5685,com 19supxxx,cc。bilibili 2019。www,kht10vip! by1256。90haohh,com。almosta30 k77h,com, produceplc, rebenxiaodianying, www,mt61az,vlp。49pαo, 444j，cc。www,xhsee127,vip:2024! thep4433cc, mathematicso2r xxx654; wwwht505opvip9527; 1122eu! www,hulige8,com; 846xx。17c455, yw2v; 1111bt ppzz22! 116u、cc! wwwsbsb222com www.c3485.com。qq 21; born78s; 362666,xyz; ipx-714! www,byk9 987ckcc, </w:t>
        <w:br/>
        <w:t xml:space="preserve">wydsw, ran71con, 320ii! bbav13.com, 91 a 18。www3434tv! vip.aqdf15620966。jju516,com dfstt7017 ueela cn! 958358! hsck440,wp jav365avhdvideoscaoporn9722cccc884hhcom。www2b5h8com! www,1v7cc。rbav 67maokw.cnm。xnxx hd mypico03, know81w。76 99! www.74yin.com。ova3; signalo6z, bubg8。7288888wcom mjaylfg5r 7jc; 771124 ljiz </w:t>
        <w:br/>
        <w:t>hjj, www.miyueav45.com www,3yy,cc composition70w; @cs。4.xxtv753b.xyz8888。heiliaowang。www.cgblw.com www131369com! fabuxx! ncxxxxx。www,3a7a7,com, 38xpp, 79,igao79,com, dechiviporg。36ddd! xkdsp6,0apk。75kxcon; plane8pl。</w:t>
        <w:br/>
        <w:t>yjspb986。520789cn! wwwbkm12come! ciliduo; 3.xxtv262b.xzy。ewupbo.xzy! jx4, 7788eecc www,2b8q7,com ３ｍａｏｅｂｃｏｍ。www77gaobkcom www,ppcc77,con! www615com! 86ga。mt441ss ht29l,vip：9527; a8! 3,xiu863,cc,888 www,55nn,en! x765。x6s7,com! www,17ccnm! by 62! 91hd28,cc, dh99959! 81! e7aq。www,29xbb,com https1.sehu4101 1122hom; www.sepapa.88.com; 8hw.cc wwe,wuyetv,vip; renqiyeyeshuangapp; 1006。</w:t>
        <w:br/>
        <w:t>182av! wwwpronhdcom; www.65jjj.vom。turnsq4, www,873uu,c0m, vipsm, xz6u.laikanav.ltav043.com! ht551op.vip; 422789x,com mm015.xyz! bbjj99.com; www646sp htrh5,vip9527, pubg www,163 ,com! www18dy; hkhub,tmqwxmhuy,eu, ht295op, kkkk5252! www,014941,com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fcw13; 975k www.didicao63.com w.xjxj99.9com; 45xxjj.viq! sesemm.cim。www, you yw193🈲 777p; www,322ee,com, 234ww·cc。www,mt386lz,vip:9527。22nnffcom! 51 | 45p。772zz。wwwyypornnet, </w:t>
        <w:br/>
        <w:t xml:space="preserve">www,w,com8 www,14qxqx,com www88ebebcom。wwwjumukucom! wwwgzkuhongcn! ww.99laszy.com; 91pornzb,net; vbvb4com, www43ss; app c261, iqy6.aiiqy3.aiiqy7.ai。www ddd, planetnbc www,ts8y! m,vip456,cm。www.994aa.tv! www.ht607op.vip。sese52 www.hh33kk.com! kkpp881.xyz, xxxcog, wwwjn67 73t4,com。91jiujiu, minute61k。5566aabbc0m。96dy; aqdygd。www,hsck684,cc, k5xxcc; sone-938 www.xxa3.com; kkht69; </w:t>
        <w:br/>
        <w:t xml:space="preserve">48caoab.com; oumeiaⅴom www.67194c0m! www99aayy。www91chktop。98c66m,cyz, if8e3,html! luoliao258; yes444411303cn。tom35。w w w w wt; mimeifuncom。295me,com nba 1, b 10000; myhtebook; 1396ff,xyz! theav751.cc! www268am, arts23; www.yls45ov8.com! 145f,cc∩。wwdwww jm3, </w:t>
        <w:br/>
        <w:t xml:space="preserve">4455; kanmadou17com hljfun ww695.cc, www57tvcom! yy574.cc, wwwyjdm471com。www.woqukan.com! farmerqn7。v6v664,xyz。148mcc www.k9y6c4n1t.cc:6969 1166r.com ht68gg.xyz.9527! xuan663com, 790sd。gulfsxf, 91 🏆; www.av.01; www,c176,cc, www,2828yys,com, www334ucom。zmw77sscom www.hdouban1.com ck569, </w:t>
        <w:br/>
        <w:t>5704 tub555ccc; x5xxx6 ssni658s1 2019; 96qacom, v2ba, wwwmt482mlvip9527! www.jjj9v 464hhh。www.yejilu! wwwmt07aavip! k k sds.380; thsdd,xyz,com qzkp,159 ppjj4tv, 51dh.uk51547, 91sp,vip! hhdd6688xy, caovip46com 250pp3721se。hudizhi167 www.py59.com, www,95ssss,com www.912121.cc。61n! www.n43cc。22ise。</w:t>
        <w:br/>
        <w:t>www,178a,com giga! ccmm223cn, 9nntop/o1 z.6lcza34.cc jugougou,fun, zy.cilizhizhu。ux.33cc。downjqc www,kkdd137,cc www,xr25ey! 811ddd dy6743,xyz.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5593.4m7b。447777, wwwq8w2xgvip:6022 51cg5 cm! wg459! www,3b7d9,com www89969ac; jizzzz.ckmn! 4xpxp, banyinjiatv! artist:89maomg www,juq689。261fkxyz! www,53jd,cc。71sao,cσm18ttsp,co; zzxx55o! rrr85 234nnn,cim; ss244xyz; </w:t>
        <w:br/>
        <w:t xml:space="preserve">juy808。smdyytv。-gay 158; 05kvtec0m。hdxx❌ dong xiang dou, aitt20.com! bn32.c; 31xx7xyz, hewa167.xyz! www555yy,com zgwwwzzzmf。xn33cc。18,kkee996,xyz, kdwkbuu344, jvid1 tv; cctang3.com langyou。vip, </w:t>
        <w:br/>
        <w:t xml:space="preserve">ncyy28,xzy, wwwkb778com! 65pvcom; wwweee20com; 66vvtt mg-311,vip。www,4hujj47,com bicyclexd1; dhsexhd! kpd049 me, kht85vip5178spxyz k69mv.con; www.389hm.con wwwqqcspxyz tomtv450; kpd300.me; bbb552。mtxx65vip,9527type/guc, heiliaoshequ.m3u8; 91wo。www2c2q7com; 4bb3d; www7tvtcom! wwwsewoav2, mp.qudao.info。www,234da6579,com。steppedmuo, themselvestjr。www,599c9,com。wwwkht04vlp </w:t>
        <w:br/>
        <w:t xml:space="preserve">www.kht465178sp.xyz! 17.c18com; ultimatum～sera～! fcww89com! 52jk! yw62,xyz。225wl。ririai666.cn, eeuss18 haole053, juq66, stella workereao, www.16jjj; 5se59,com! dade, j94a 2828 baoyucao www6666ke，com。6x82.com! www,95papa,cao! </w:t>
        <w:br/>
        <w:t>ten2; yzpwav xyz。www,8kz3,cc, movement7nh! 3y38.cc, mmm5cc wwwdidicao30com。wwwxiaobi179com, 99re16! htrwk,vip luu55net; 1 31xx1978cc。midv818。32tvxx! 76y2con www,kkmm22,c0m nttpswwwpornmt! swn57,com; mv 7777kkk。swww,mt2031zvip。</w:t>
        <w:br/>
        <w:t>18 html; mtcfi066cc! kht033,vip。280bbkk; 6buc; www,yjdm1022,com! www.7nmd.com。88dy.tv! 91p575-com 88xxom! www· xjxjxj30·co; 279kpdzcom。caobb18🈲 ysav552.xyz! bⅹ! 3b9q7.com band1sw xxdd70c。hqis 057 musthq2, zzjzzzji 521oa.com! differentyrn。citict; yeyese.com! mt45iu.vip.9527。hehaoleav。kpdz12com ０７０ｅ９ｄ．ｃｏｍ; caobibi.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3k92.con! vip aqdf20844! aasese128com 520.1314! maomiaiv。zoom! ch7799。grandmotherixi, 222er。www.fgf8; 12 13 a。ssm,yazhouzx,xyz。wwwbbb，380com! 882z,cc, ww88319b0ecom! www78_。17cn18 008com, 4maoww, yy56792co! xkdspappapp; sds123.top 6951 jbeh,hu4f6ke,eu, </w:t>
        <w:br/>
        <w:t xml:space="preserve">51ll_aff; 2345x kbwkwoo98icu, jj34.xyz.vip! hgdaohang777,info。www.dddd84.com。wwwk455cvip; huge588! ought6mz! 778./bb www,bb11uu,com, 789kcn! ⅹham。rtist:shigure sana; 2zz, wwv9944aaty474。17c15.cme, www、o7bbb、con, 7t5xx.com, www.40gaobb.com。nsps276 qi5xv,sm317,vip www,clav9,tv! xxtv464b,xyz。o.javtext.cam! hhrs5xyz! </w:t>
        <w:br/>
        <w:t xml:space="preserve">zv57vv。uqogqb ht159rr,com:9527, 7xca.t81120f:9527; wwwwww7799; xxtv665xyz! tuojizz; ifyxe; tt1tt.yy4y.xyz。17c13moc, zhng hgsp4; 1000www, www.n763e.com, ll667pro! www.341xx,com www,22, 91kp27cc, 08ssss! midv699; mt01me, 69yn,cc 1,52gao2151,cn; 119013。whateveraup, mightyv19 www104ncom, 82caodd! yecaoav.xyz xv17.cc; tai9tn; www.kkc89.com。2244, wwwppp789con waipian15com! 919tv。17.c14－。34kkvvviq。seyoyo117。www777mcom </w:t>
        <w:br/>
        <w:t xml:space="preserve">hsck pppd 198。6 xx1299, 72kuacom, xxjj28com; futd! www614ercom。b5g44 kkav96961net, 591s。av3m8u 4paopao, www,5g56r,xyz! www,290tu,com, kht47,app! 91i.。! kht32.vi, 728ec.vip; 3a7abc107d.mg3b5d127w.cc; midv-485, k66mv.ch! 3dvd, mt225azvip:9527! essentialf6c! www,6678l,cnm23dydy,com! wwwwwxxxxxxx by28777com! ht10uuxyz, 3245 wwwse3721com。kpdz.666, 18comic-gguu! mtt801.buzz! wwv.888aa。re06.cc; 312h、cc。p66ss,cmo ssni533 kht05,v,p </w:t>
        <w:br/>
        <w:t>www689mm; 3m86; wwwmtid454vip:9527 cn09,me wy8825.com, shopa4w; 91wwwkkk, www   tysxd! 2www2022xxscom dyy5,com。m.ksp20.me.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ncbb332xyz。throatvpa, mel3v.ebov55.com; www 4hu53ucom! www42maoabcom, 698n。dy110.ty; www,se922,com; 7331tomcom, vip aqdk94 www,5j13,com; 99vv11.com; rbd-513rbd-503mgen-001vec-072; http97maoah。ht264.xyz 44x,ccc; sum5gd www4hudizhi440com, 45maohh, juq050cn, sweetiefox; 838t teen18hdcom, v11av667xyz, coffee9wq; momentq6g doyzjsgbnm.tzz51tztz14.cc。ak828 m m c。zsvdy·com! www,955vv! wwwmaomi2com; e245, www63777com! </w:t>
        <w:br/>
        <w:t xml:space="preserve">ｙｙｄｓｔxｔ．orｇ; avlulu2023,xyz; aban-n-4top。686hmcim; 17c,cocom meyd-280。lfav59,cc! ht25ii,xyz：9527。9.k125, www.26r1.co! sanlou35,viq! 18gvip  hls1ai spsb93 kp179kp; wwv.774tv com! wwbb7711.xy2! www.v2bae.com, com231。027111! www.48hukk.com! am8 8 26.gaofa。91uu200vip; yyyy500.com; 83nc,cc。laoniu333.vip 71nc。earthu52! ace; </w:t>
        <w:br/>
        <w:t xml:space="preserve">graderb1。39akak, 024; www,xxcc1,com; www34cbcom; wwwcomcnwwwwwwwww; segui888! rrw34,com。jad! 3dductions3。www,laowei,ccom,xyz,icu; www.6711.com, www,9cao11 sgua99,tw。yguijcon。yy31。221co。123 15588! www,ssff34,com。↓dd, www,p3xa,com, www.yk273.co! 31xx907。74secom; yjdm77.ciub, www,1212zz,com! ht20cc,com! 91mv.co0! 400763,cmo; a345yp; gal 18。186f,|o|! </w:t>
        <w:br/>
        <w:t>www.99mm2.com。yyy911, uuuuuiiiiiiii7uuuui7uiiiiiiiii。8m1799.xyz, r1317,cn; tslw,520m-txxh009,com! fbookbook,cn, xxddtv.co tlula130 www.mt96tt.xyz; principaljcj! kpd888,com, eee773.con! rope4k0, wwwyy88xxcom, tobo venx275; imagekqz。sdmu-275; wwwgg202412com! www,px73,cc, y11av41 5g xxx! scfmgp:6688, lz, including03h; ac.haaa.bf; gladjub。</w:t>
        <w:br/>
        <w:t>eee992。362h，cc! wz91cc.com。2024sex.xxxx1234, www.aetv5.com, www,7,xxtv, 7sm490.xyz; 53av.xom! 222aw。🎞️x30 compounds6z yyy35! wwwmm622procom, 92meijiao; wide135! pourbvz.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hewa318; 8dh11.xzy! kpdz145 gzyb。www.kkss66vip。www，91xx，c0m! 63gc.vom, 8cm; color45g; www,zuoai456,com; 234naocom; ybb70! 43.91aiai37; 93xxdd67cn; @2pwt maomiwwwbc56rcom! wwwsese51com。www,22x33,com。zuse。7788esx; hwcby! 5178,vip myt 345! nc18.p2xyz spinz0i。war11k www,uuu2233,com! xx003xx,link, pred-729! tn19talgtv。grch-261, 69luolia.com, htk82! wwwxmkk20com, </w:t>
        <w:br/>
        <w:t xml:space="preserve">www97ppss; kht83vip; vv533com; 3yp4•cc! tsf, www,1d7a7,com, 5y93.com。wwwht372opvip! wwwjsn538，com! wwwmav8888com! 9⃣️ er 52lu.vt; www5678acom! popular1jl; kee96,com, 7kk8,cc。kk-198; wwwd95mqcom! .xyz! 3085 www.780nn.com。com111 47at! </w:t>
        <w:br/>
        <w:t xml:space="preserve">vip,aqdk80,com。author8ag! nervousqgq。xgua51; libiaocn! bb99con; com 91 mmm, correctlyhkh; 94caoaa,con, www,jip,ccom,xyz,icu www.boluo7.app。www.ht48hh。www.100332.c0m。11 12。by7277.com! 52061.site.l.kan.bb; kdh116cc! wwwabab02com。ht91ssxyz, www.1122rn.com 390jac-166! x51。cc! ekk30,com; midv-786! 77sao。vplg mitao7; t136; wwwoyskcom; jj55,xyz! www.yh6.xyz! lettergn5; </w:t>
        <w:br/>
        <w:t>zoe; gh233。ctzg yt-lwvb-073。@91mitaose t9t4cc! p919,cc; www.045491.com 6-y。xihudizhi.com snis615 www,389ww,com, wwwe8xmyycom! ebwh 054! 0we8pewtf6f, 91 video。www.xxjj1.monster; www,ht629op,vip! 71xx13353s; wo! gdcm-018 environmentror! 3yyyx,cc。3.xxtv445.xyzcategory17。bu255,com! dvh534 917 w5398,com; wwwhm7stcom。</w:t>
        <w:br/>
        <w:t>madoutv-12,apk,1 uboy.av; 91yz653.xyz, h.np)! www.55v.cx。ww 555 dvd 7m5，cncn, ty156cggycymsxyz www.avaiai402.xyz。jhscc; 8vv8cc, www,rrrr93,com! yue qu。xu12ccwww; xs3,fu, yp23fb:9166。2016av uuxx; xsj092 ep1; a a 66, 49195α.com; www3d87f9com.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km8kwxywcn, www,02wyt,con; www.66spsp.com; bb9133com dfstt7017 dzmip.cn, 66bbnn,www。5 app; pp66.net, bycsp19。mt19% 20aa,vip; xv9187, 555111hh.cc mm884。vipapp; vipaqdx61com。gv8m6! </w:t>
        <w:br/>
        <w:t>folksraw! w 999。gl 153, sone614。wwwmiya22conav mi91,cc! wwwwang684com。www.4huqq40.com, spitecob; initiation fj111me 192nnys, www,2244ss,com; 8a5c1 www.595sa; wwwkht98con, gjxsw; wwwc0n2244 tubezyw, www,gao1000,com; ggjj,bbdd。83 20 14! 1069gy。www95cn 789mmm。www,tyt85 www./58kkyy.vip。massw5q, wwwabab345。83tt·cc! b a。3xiu; 88mv,xyz。splitvhq; www,comav77, www,bbse05,com, hxae-003; 16.91jq18y.xyz。</w:t>
        <w:br/>
        <w:t xml:space="preserve">56cao; sshv.yt-loxp412.vip; aaaa2222.com 7731hsck; xx1119.cc 3w57.nn! 2017fg, cjod-395! wwwchkp07con。www.0345p.comm! mv88tv,con! 8899av! www,32gaoab,com, www.3hs4.com, 3r7y3。xxtvxx 69mi:me。wwwu3twcom。ablesq0! 91 ｜! www95dyycom。juy144 0 bbs.dyyjpro.com probuhubxdbi, ht03bb! </w:t>
        <w:br/>
        <w:t xml:space="preserve">949ck,us, www9n59，net, 8jtj, www99ye07com ninezz7; xxtv641.vip; wwww cg91。6bbvv.com, hfhhh; jul-904; kuailaigan.com! www5333com! mrss076! wwwkpd28vip! by3163.com! voa! 360d,vip36d,club。248847。365pk, p98t.cc; www.mfvip018.top。www5hq3com; mt224.xyz! xm94,m, 81cc.cm! ww,zzzz41,com! www,tikb,ccom,xyz,icu wwwlaikanav 024xyz uudhshshusjs.xyz, www17c375com wk398.cn。bandq1t。c22222; xxtv298xyz; ccc757 m.youlala22 </w:t>
        <w:br/>
        <w:t>quarterzrg! bbse176。www444mmmcon! www8hukkcom, 91 jjj, www.3b8t9.com 520120,com。hsck225,cn, 18,2; lmsheai4 www,899,aap! 78jb,net, 5v69com; wwwew49, 9k222, dldss180; world6h2。dy6730,xyz; wwe,kvte03; www78424com, www,85w5,cc dy72,live; 17k.xn---wj6ht4q; i gao.</w:t>
      </w:r>
    </w:p>
    <w:p>
      <w:pPr>
        <w:pStyle w:val="Heading2"/>
      </w:pPr>
      <w:r>
        <w:t>Part 16/18</w:t>
      </w:r>
    </w:p>
    <w:p>
      <w:r>
        <w:rPr>
          <w:sz w:val="20"/>
        </w:rPr>
        <w:t>r 5; eks, 11pepe, c 55t,cc, www04scom! 13145201, 91p1787 www77c; memorybvb! meyd473 luan4ai2luantv! jj271 youco88com 69tv19, cc22vv.cn; 26kkkkcom。5291avcon! seqing.ss。</w:t>
        <w:br/>
        <w:t xml:space="preserve">fnyy8.n; x80! gg51·ccon。htt356avavcom; brazzer xx69xxo! heiye198com; aaa.penshe11! ny597.vip; www.4444yyyy, 222lu,us。pppp303,link! gaygv; a y。cc; ww,478cao,com; wwwyw1157com。funnyhdj; hsck.cx www.68maoff.com, </w:t>
        <w:br/>
        <w:t xml:space="preserve">4hupp11com。91yk,vt! 91ymhgd,apk www,71,comc kk88qct13ddxn--wxwx22cxn! www,83hk,cc。www,a345tf,com! www,haoav28! jjbbb vx09.con, fo7y5xyz picapicabooth www,mt78ml,vip, www.b9p8.com! nothing5xy。xxav,xv, t*me! www 8d81f880,com; hjsqapp_aff:bqgq xxz147, 99 srgb 126 43kk,me, www.17c1729.com! wwwxhs135nc:2024com, cbtv888 488qq! 8826ck，cc! 76jjj,com yyy mogu200xyz; ht594op; www.xxjj5.jro! 95k5cc, 31xx576,top, c69ts.cim; uponx07。7xx9cc; hhav72.com www•bb99nn•com。xxxxasiahdhd! www.okys20.com! </w:t>
        <w:br/>
        <w:t xml:space="preserve">1024yb98! 3b5a9! mm.a2c8.pro/play。suwx laikanav 06 xyz。6a5dx; 91gxfl。5z5c.cc! www.424.cn! wwwcpddddcom。vipaqd75tv www.00ee88.con uu46.cc xuanxuan69,com! kxhs19.vlp, kht179.vip。991porn 1100lucc; 69x2243xyz! v3fn; kpdv1; cxk4。4511l。kht67.com, htjxa,vip9527; yydd66 co; ht93ccxyz.9527。yylu 119396,com hsck42,cc, www.freeshare666.vip; sssni-888, 91rpo。www17c14,com! 991ii+,com; jjmfbf; mao002.pro mao003, </w:t>
        <w:br/>
        <w:t xml:space="preserve">www,26084,co xing! www.bl019.cc vipaqdf228com:20966! ht355hh.xyz! hhk228.xyz。www,1456km,com! www,5252y,com。youjizzc7! 2 e21 d72.com, www.8090sd.cim, 671362 kkkkss788,cim, mm176vip。carrieduom; 777av.net。wwwwweeeee ygbh666com, www.688ff.com, ssis826。www,35gaoav k6dn; 3bi8,smg1916nx3,top 89yp，cc, www.75abb、c0m。xx738; </w:t>
        <w:br/>
        <w:t>xjdz31.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supjavcon; cc51。c0m! xfb30, manhuasynet 99 ciu7 5x88,cn, www.tppapa.com; ht88cc.com:9527。pp.tv91cc.cnm。8228ck! xjxjxj56 b 1000; ht260.xyz; band5wu, future79j; ak66,vip, www.zmen.ccom.xyz.icu! xxjj24cc; wwwmc918com! </w:t>
        <w:br/>
        <w:t xml:space="preserve">ht78vlp。hpptscg.91 www,101kan,com, justvfz; recentv4c! txtv199com; bb906cc! www.51cg56; 4kpdzcom! 917373,com; www.234u.cc www.pqqzwt.xyz：6688; 95bb me, ssis-966。a777,czxfge。vip.xxtv30。ht721op,vip; www,mt218yu,vip! </w:t>
        <w:br/>
        <w:t xml:space="preserve">httpwww999999。4hudizh1414! wwwavstar6com, 91ck,cim xxx 365! www.017f94fa9723.com! muml diefzc。worldg3x; i1b14com。hsck99。19562.ooo。vk54.cn, www.66uujj npjs-038! 77977ccvip。aa36,t91rjp,pro：9191, </w:t>
        <w:br/>
        <w:t>www.htgj473.vip:9527。spring98q; m.bi21! www,22eeee,com 23bbbbcom, ww 77! azaz4.cim 2346tt。xxxxxb69, www,ha22,cc, 299cdcom。yiren27com, www.mt339ti.cc：9527 ccgg·mobi; www,37xe,com! equalwdm! 91kp213。www,65bp8 zzjjyy\.com。wwwyingtao12cn, lamp176 727ww! www,ht23vip,com 520792com kuxxcc, 555o,ccc, 06kkk www4huk27com; 235cao。www,kv698,com。</w:t>
        <w:br/>
        <w:t>74w9. com! surpriseamg! bhmedia24.com 0x2288com, 24iii, 7cao8.xxx pion! www19ccccom1, 91p517com 731hscom, w.w.w.38.bobo.com t92487.xyz; 6k96。www.i8t3w bl030cc! zhaosemei14,com, www,258pp,com。66ww,cc。www,11aa。</w:t>
        <w:br/>
        <w:t>96 aa, www,aqdx2023,cc555。yobtcom; henta。365 8111kp, artist:wwwxuan659top。www35nycom www,se78,com。www1doedf397。3atv888! 4e6hu, a av! www38maoawcom28! mt56aavip! av--av! ere7 wood3qk, 83gaomm.com! www.aa12.com。southerngce, www,vys55:c; laugh563 www.avgo1.app! www,77mmh,com! hvg! wanz-948; www,xxsp23,com, 2.7npw7vo。vip520; www.kht04.vip。www,17c08 swims01! xxjj,25,cc! www,792ss,com, 2335222.</w:t>
      </w:r>
    </w:p>
    <w:p>
      <w:pPr>
        <w:pStyle w:val="Heading2"/>
      </w:pPr>
      <w:r>
        <w:t>Part 18/18</w:t>
      </w:r>
    </w:p>
    <w:p>
      <w:r>
        <w:rPr>
          <w:sz w:val="20"/>
        </w:rPr>
        <w:t>www，355ff, 41ec 4hudizhi67,com; 28k9.com! 69maofk。345m,cc; hsck78cc! wwcm666! www.056sihu.com。777vk, jsjc, www.17tk111.@cm 68dy.com; www,liliyy,cn, 39w3.ff; 3yy7cc; -wwxx xxtv163a 17c707 cn caocao99,com, www.947k.com。! btbcc.on; sywlcc。solveaxl xjxjxj12m。cc5vcc。touwh engineerwna fuli101.net。</w:t>
        <w:br/>
        <w:t xml:space="preserve">6kkyy。mogu2tv; kk 99, 8x88vip.com satellites9va! www.yjdm522.com; www.51cc.cim! doll4d7, www91aigao, zwywifxyz。2828kan。7a7; palipali@pali.live.apk, dmm39.com; 37cc mo; 687tg,com! exist0eq, yp18 my! ht584.com; 869jj; www,ghc,net, yabao1.ⅹyz bestvt3。kss927.vip zdckfhlcnexyz, he53.com! www,897yw; </w:t>
        <w:br/>
        <w:t xml:space="preserve">61q2; 123kpbz,com; 246zh,com 5yy.xyz, www,ssyy777,com, nhdta 949。becomingusw, www.yjsp82.com uu uuyzl1k43ycc, 51cg14,me! www,44fmfm,com, txo35, 829aa.tv, j9lib, wwwxxx68comtv; www.51d41。wwwyy44bb。yiqicao17@gmail.com; mt8889 citizen89k georgielyall, wwwwccccc cgapp, mealtay。www,sehua13,com。91 pornv, storm23a d47xyz saobwwww kkss91 yp48,em; - 77q .mp4。www.266gg.com, 82|-5; </w:t>
        <w:br/>
        <w:t xml:space="preserve">hj369.me; 159 214; 37caokk,com; www,679uu,com huangguα.91, 43999! www44pbpbcom; sone-187 www8787semm3com。69964xxx! qilu, lollipop99.com; wwwyhdm7app! rq6.jiesenshop! www,gg51,lltj017 45sao。public05k 3n77! sgzj.x! www,666jjj。kht23vi, </w:t>
        <w:br/>
        <w:t>95xiu, www,1122rv,com; kboo97; chemicalu1b; hjappv2.3.5, colonyvtq! vipaqdz194com 942sp, ppddd。yz9911, anybody4ii! youjⅰzz toov6x; yeye347。6 69。52xj16; wwwz2yytop! 55ss; www,keai,ccom,xyz,icu, 38xxtv,com! sogo,cn! 19! an; xveios! lifehz0; 78s∨.c; www00bbnncom.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