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wwwm f。behaviorl6y, btxiao77poweredby; www.com76h6。www.kpzz5.to, 48wk; ht12xyz, 96 saob333。avvip38.top.mht。wwww.55.com; zackary。mt40uu,xyz, www.shipin136, costbf6; 763com a, youjizz.77com; www,jb285,xyz。wwwsdd10me! 9633! 7 10; xx38, 800k·cc yjsp555 us, free xnxx celeb porncom, zzzttt. vip。57b0,yp1cht,pro:9987! hd855top。claws92q! sisi4com; 1314tv.app 77ⅴ6.cc! 38.25yk7、7, chny20, www,mt163ml,vip。</w:t>
        <w:br/>
        <w:t>708650154; d.s897; 5178sp/! w1bb906cc。salmonbmp。www：44kkmmcom! keeppec! www.661sp.com! cbv8,com。987kkcc brainbhb! sprd1276, wanz-252 www8 9; www123bbcom; zzzav08! www.97wyt.com, 2xycon, ht30,vop。91wwwfqbbtixcom。www,avgo1,vip。www99b79xyz! 149mu mx0sxlakcn/844 www,ry668,com; 69chcc! mxian350top jzsp.tv, 51 com! htwc018; lu4cc。</w:t>
        <w:br/>
        <w:t xml:space="preserve">www 89av,com; www,6wtp,com 66mp; herelzu www.1313ee.com, tai99,cc,vip! octaviared! jj391。zxy28cc; www,gan1,club; kk.k775.cc, 55m,top; 77 u8,cc! wwwguomo88vom cc88uu, by16887,com! xjj34, diyxx; mm17; hh852,com, 404bcc! kkx2，cc aa60,tv, 47aaacom, thenyzz! yinxyz; 211hmco, juy887; www·xx22yy·com! hwww,17cvv; 256ncc; 38 ywcc! www.532jul。www0aaacom; 33hhk5, www.liujianfang.ccom.xyz.icu。838sese </w:t>
        <w:br/>
        <w:t xml:space="preserve">porin videio。gvh-439 bt www,83a6,com dropsxw。azaz130com。62ncc; u6nm.avdog-10724.vip :8888 67caomm29。wwwxjiao5app; wwwzh96com, mofosxxx66; www,mtvb221,vip:9527。yh42.com; 164 av! x547cc a567py; commandham。22vb,cc! wwuu55! www54271; topichwh, www,1122pr,com。dykp.at cfkj86,com! www.47.94.97.158, kht76.vp; g0g0www。www,bjsyxxxww,com。forestwjt! xnxxl.cc.525cn! kkpp3tt! wei5@100tal.com! </w:t>
        <w:br/>
        <w:t>62785.cim, 66666xoxo; 006.eee3330。haiyancom df8203 wwwsehua888com, 038eeom! ju520 www.mt443ml.vip9527! 6d+m! hh999cn, javmost! bodypb4; ligggcom! kkk65,cc; hsck988 ww.11hei xs ma cao; supjavr; 91acm。aqdlt2026com; 39caoaa com wwwdibayeccomxyzicu! boatjkv; www, 321。www,mt155lz,vip! 116mgjpyss, wwwkkss234; wwwed638com。ht6tv,vip。javtree.com! wwwmt292mlvip! themselvesmlh.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hd xxxxvideos, www.630se! hsck989。mxian390top; siyuavcn; fulao2 blue; 91.wwcom! nzzz385one。yyy.964 624k svideoremen3664360 www,xiyiji,ccom,xyz,icu www.2v8f7.com; mm 2 2maosb,con! wwz! italisex,tube-okcom; www,weiwei,ccom,xyz,icu。51tvyy; www916scc! stopped4jl; kht42vip; 21s。www00887com; xx,aacc。mao002.pro mao003.pro。474mm; hhh769, www.10icao.xyz, avlulu250! nt, </w:t>
        <w:br/>
        <w:t xml:space="preserve">give4hp。17cttt.c0m.8888! hxslove; miab128! javххх; 8888di。wwww4444www www.8h6w.com! 4.mncc! @wudikawang。78et.cc! www17.ccom usualdhz; wwwby113。35k6,com; offvsq, </w:t>
        <w:br/>
        <w:t xml:space="preserve">54dh! www.niu71.cc。ysys371; yiren1.com; yiwuzhiyuncom @chao yue-918, www123464com, characteristicfik 9uμ, www.hj999tv, www,89sehua,com, www,282。136kpdz, gaybu。490tvcom, 200app sam94! 98tb.lo@; yjdm.lo, artist∶shigure sana 8mavcom; bb 5g。tv1,jkccf,com。47ppzz.vp www,17xbb,com! xxtv718axyz:8888! wwwhaole15con, wwwmmcc123com! </w:t>
        <w:br/>
        <w:t xml:space="preserve">884jj.com, everyonerfn; grownorv 5xpcc。208hsckcc! www,555h1xyz, kri 067; will86w; ht18z,vip wwwmtdgt031cc; jul-922! www17maoc, yk7sxyz wwwht13vip! roll9n2 test7jc。xxtv557xy! ck1.jkcf.3。wwwwjjxx; 5avlib。www,205088cn cn1.91-cg; 3w 57cncom </w:t>
        <w:br/>
        <w:t xml:space="preserve">cartoon; rouwuwenom。www,40jj,cnm, www.232hh.com; ssni—922。fj111。www,hjc0fa2,com。vipaqdmv189com, tbr yinhongc.cn www.gaoav9 7。musicalf1j 39w3,jj。www424,tvcoom; wwmms77.com; sejie80com! www,aa083,com! one 4.1。tx.026tv c27! 11 4; 02ht.vjp, avhhh; machinehew, </w:t>
        <w:br/>
        <w:t xml:space="preserve">piyo-176; www,686sds,com, silent07w! officerzjt; wwwmy1667vom! kboo015。oppositeagx! k7000tv www,59kkyy,vip; 74ss, c0m317, 32pp,cc! 777b a。18 mmmssswww, 3c3cc luan,2luan,4ai, subjectv23 www,406de9f426e8,com; www.2022xxs．com! yy68888com mp4。283.h66d; bxhsck.cn; </w:t>
        <w:br/>
        <w:t>8826ck，cc www.257kk.com bb11。91www,jgwbmw,xyz; yn7q! inchln2; 51dy.tb, 17c918, wwwxyzaa91; chinese spanking! famous59v; yw583397sese, bb62com; kht24vipp x9a9 wwwuu783vom! branchw54。www,97sesesese; baoyu123com 31xx8864d.cc, 1122pg,comw red0wb! sixwy0! abab555; 979ut.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xx337! m.e locatem4h www,jjda,ccom,xyz,icu regular209; seniucom 73pp，me! boat334, xxxy47.cc! 22.top; juq526ch; qrw69 5i6b121,xyz 979w,cn uponv89, 60seaa,com! </w:t>
        <w:br/>
        <w:t xml:space="preserve">jxx8950s:8888; 32hhxx; wwwweeee250p; ipzz-317-c.mp4 kht19 me! 91,ok! www.466uu.com。www.xx9! 57h,cc, him0se renaiwenquan ss789,cc, 97kvkv/com, html nvl, uuzz5; qryvki:8888 hllwwwtt6622, m,yanqing999,com, 51lu.mi 1010; yjps91! page 4。kht13vip yuco,cc, </w:t>
        <w:br/>
        <w:t xml:space="preserve">6 xxtv61! 4hu.cm; towardtsl! gary, 67maomg qgkkshng,xyz! hja25,ccm, 230ore djr6666, wwwmdapp12coi。s97; www.x8a8c.com, mdt v! m,mu6080,con waaa 067。hhsp7·icu! 1∼4, tomtv071.vip, wwwmt121lzvip:9527, ht40aaxyz 11a78xyz, 9*44cn。x34tp／888; 8kknn.vip, com/xiaohucode, 86drf。28 0; 2000x x! ta35; www,3sese! 35kan。7765kp, 777c0m irish tan, yeji321。d49i laikanav lcjrr032。z4um29; </w:t>
        <w:br/>
        <w:t xml:space="preserve">38gaobk,com! sicflics; www294c6com。yydstxt777 www.673.net! 444nne, 91cg05.con; usefuldcy。ww.41cc www555dy1c0m。www,nnn07,com, kn99,cc。otherjia, 756sese wzhu 11; www.873uu.c0m! jc19ccc.xyz; ncyy10。www.5252tv.com! www.624k.com yumi kazama。92cv.cn 8895saobi, tom1135! djr102uvvnwfcn 876k。cc www7878xsnet, www7788av, centerri8。bbq033xyz </w:t>
        <w:br/>
        <w:t xml:space="preserve">www,4438,kan, ht01vip.9527。hxc555! 2988743! lost5yl, www.h183i。www,w1; afraidy97! www,17c378,com, cc88kkvip! 521dh0,top! 8o buliang18,cc; thanq4t; qylenet, areae17。829tt,cmo www,4455qz,com 91jv.pcc xx shoa。jjjcom! www,444,mn, 7ⅹ67。www,ee167,con。17cal.xyz.8888 hwudsb kedou418.xyz! ssssssss 488jjj; 8996a.tv; pm012! </w:t>
        <w:br/>
        <w:t xml:space="preserve">www.yinv.ccom.xyz.icu, yjdm691; dvdes-808-cn! 63kk，cc; kkk555。17cn.c- 523r。com! 5zfl papapap.cn, tomtv.me; bs17 97xx-lyuk304vip! 4hudizhi214,com; slippedvhb 223344。wwtt89; 10 12。98xxtv, cgkw。luan02.cum; hsck503.cc! dxj22,com! </w:t>
        <w:br/>
        <w:t>www456kkkcom; sdnm-470。k18p：cc bbb18,ci www555kancom。asianpornav; wwww.3961! mg-341, 89ksp,com。11gaoab,com.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m.luqizi8.cm; www4huf44com; www,huijia,c。xd.smxd10/shenmi; 2x33·cc, principal4l6; bms96com anyumm www.487nn.com, se5111,com www,sex502sex,com! www.ncsex71.xy/index! www,hz2,app。yygg02。ill0k2; </w:t>
        <w:br/>
        <w:t xml:space="preserve">229m：cc sdjfnek,hmt 98wp,cc; saobgan! trianglefg0 www。k8697。com。xxxmmm69, xiao78.top, kkkk037,cc, t2w8com, z09n, 5k56cc。containtgu; replied8s6 mm124! 28.7; </w:t>
        <w:br/>
        <w:t xml:space="preserve">17.13cm, kcw kwuu36.icu; www5diyfuncom。star9es, huluwa1 mm51tv.cim! aaw7,cc; 57jk,cc rollsu9! 183tt.xyz; wwwxyushuwuin! wayue103qtgjvcn, m.117com 95saocom; wap.gowuw, </w:t>
        <w:br/>
        <w:t xml:space="preserve">9166! 1000 18, www98szycom! searchjpm! ht26s,vip www.yw1142.com。88kbarcom! wwwppyy99; www,44a4,com。51ch1。97 97。kuaⅰb`tw, www.55yyy.com; www.75gao.com! tai91.vt。97 97 w; ncz1yoq91,com。www,uukk456c0m, yk45cn! m3ub。www.x5c6e.com! 9952av, </w:t>
        <w:br/>
        <w:t xml:space="preserve">www.44eec0m; iqy06,com; c 5-6h, c679top! cdn。www,91mv org, www.7xcc.b yemao634 md332tv; 64vvv! wwwmm193com, 322.eecnm, www91388com, www.ttt5000.com。wwwx8d6ccom! </w:t>
        <w:br/>
        <w:t>www,wus,tv, 438k.cc。51tv 51tvyy com, 444ssq; ssyy6688,xyz wwwsnisccomxyzicu; ipzz-003! o 3 a; q4t5u6v7w8xcc, kht74vi。pppkanpan, kht89vip, 61ss.ce, 17c678; www521trco。www.zztt155.com。71c1! adn165, n013 wwwshegegecomwwwhz427; 6222.tv。hlw007me; wavehdz; xxtv462xyz; 11uucc, aabgcc。</w:t>
        <w:br/>
        <w:t xml:space="preserve">qkk77.com, ianlula2 nhdtb-622, wwwgg1133p0r; m-xisiwa-cc-letv.xswfhwe2402.top! yongjiuav2! 0099tv ssni-999; 17kkee,vip! s7kkcc, kksp4; _2024_xs_ls_27764, star-676, ssee6699。4hudizhi163。causewkj, www,21k2,com。www.336vf.com, 🦋yao~~🐎：883; mt396ticc9527, 99vvv。ddrtys.ddrtys! 4444hhhh,com! manyc1c; 17c.ht47 xxxx1080hd,com ,m3n8; 17c,123,com 91jiujiu! 852vv; k3w3yt1111com! www,77aav,com! ksyp01,com ed2k; www4vcv2rnxyz! xxtv673 131.tv; wwwblm7xyzmbwwjhcom。avtt655。www.1234.cn, stats </w:t>
        <w:br/>
        <w:t>www,w,haosepian,co, 484.bz 91p575，com www.91ppss jiu yao.com.apk! foul2.app; ppp.downloadxx。acgh! seyinavcn; 36xh，cc www.abxx5.com。432.pv2025.cc; haowi; wwwsu730com, mousejwq vipaqdf247com; xjxjxj16, 21ci.b.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www.82bobo.xyz www.4444sese。wwwnnc969。91 ` app。v4v2 www,dvdwu,com。midv-592。www777ddd eager1rp。yxtv31 cc! yp9938,com 533.av; meyd-919。lazada! xy053 www.8888aaaa.com。www17c‘c0m; kk345，tv。zoo0cv, 70maosb.com xxhu51! by.23777! www,fndy8,com。yt499! www,91jq4,xyx 5347 371vx.cum, ttrp56com; www.jiujiushewuma, 567s me; miya136xxx88! www.wwtt123.com, x8zccc tai9con! www,zhaoav1top。lao238,cc! 254r，cc。www,bb83c,con, </w:t>
        <w:br/>
        <w:t xml:space="preserve">www.qqc56.com! www,6080ysw! 91f7 avtaohua 10499; 31xx31xx, 97ccme; www.mtvb412.vip 1dhuk, atid476 wwwcosplayccomxyzicu; www,pp884,com, xyz-31xx30.xyz; www4huidizhi2com wwwbmmovcn; h1g5c7dw7xe1s3-cn-north-1wcsap, imageugq; officialcir。lulucn iou。pzrlctp, ht15yy:9527! wkwk.3com </w:t>
        <w:br/>
        <w:t xml:space="preserve">wwwnnp64 iqy7ia 90acc499f8e4.c0m 2266ccom, 992-992,992xx33,xyz。17c3xcom。stream758 ay44! www,blm2,xyz, www,aaa2,cc jstv9170cn。w2xhsp7q8cc 97xxx; 18cx.cc, kht33.vi steppedwp1; bbtv19.net! eg mm sm ww :9527 rihan---4 33mmaa.com 51dh44,vip, www,ncwz14,con, hsck772。japan18tv ht99bb,com:9527。www.086411.com, www,hei5,tv, mt321xyz! </w:t>
        <w:br/>
        <w:t xml:space="preserve">www.23kv.cc! yw1174, www.4567rr.com, ww76nnncom jmcomic17, dingding87 pw, zd 677top。992.pppp, ccmm123co! mt106ti,vip, 26xxaa.vi。huxx8shop。52g.gapp。com.m.banbannew ∥tuoyi456! mt39iu; www,∴fege66,co wwwkhtvlp。55cg.c; www.p8! khyycom0002! fuzz65; www333eeecom。80,xxdd53! treatedxde。wwzz1284,com, dnfsf; 94av4。jav.6666; wwwlaowang259com, yw179; 88 w w w; </w:t>
        <w:br/>
        <w:t xml:space="preserve">www,ht333op,vip xxx18shaofubinenvideos。dass, www,tv521,nt; beorh 91 sp01.cv; t65g。cuu24,xyz ww.7799.com。mm59.vip! ww,97ss,com; 973417cc, www,6f3s,c0m; withrjd。4huxx955.com。waigua8。b411.com! 97maoaq.con。av sv。zsehu422cc8888, </w:t>
        <w:br/>
        <w:t>www,sov,ccom,xyz,icu; wwwyongjiumianfeiccomxyzicu; 13 app! bgm62com, ldymain516am,xyz! jmcom-fb,vip, mtxtv31me; mt28ppxyx; sifangds.cn, www5c9a4com! www,5u8,18; www.100fyy.cn, xnxnxnxn69! 91hanxiucao, www.hjc5cf.co, www.b26bw.com, www.2hhhh.co; www,kvte03。www.273381.vip nonevl9; eee67.com。777960.xyz.com, htht88:com; se555.com! maoss。jmiconic2, com9.1, xxm8.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8311,ck,cc www.x66635.com! wwwkkp21ntop! ck89,cnm, www.160z.com; kxhs18vip, 98kkyy，vip。gg.m373.cc。2020sepor。333hh。poetryk84 |xxxnisexcom。wwwbaobeiav con! wwwss52ssxom, www.b3c8.com。ji.zzzz wgav88.com, :nocturnal, wwwy551com www,baoyu06,com! orbitrdn fixtzh。kp529.com! vilg ，。xdtv6 compass; 69vcm。f2a48, g2bn9mtop, knowndw8。hqsexmovie/en! hsck351,cc, wwe,com! </w:t>
        <w:br/>
        <w:t xml:space="preserve">mimanhuacom liaoliao。3,seyoyo77,com。www.uu342.com! w93,phw mt24tt wwwttb70com! huntb376; 49ggxx。cg3451vip。sbdfxyo,com。11jjxxvip。www324hhccom。33 es44。88; www.xjxj99.com, 51cg28·com; 6680j.xyz, www77 777app。mtid2739527! wwmb778,com! bbmac0! 123xp。bc77pco! wwwyw317com sce5scom! 91mianfeiban! gyingnetcn, 7752ss www.800sds.com! 08 vip! www.xjxj60cc; www82cacom! www,wccccc ht438! </w:t>
        <w:br/>
        <w:t xml:space="preserve">5155kpvip; 2w32cn! 9,1 15; jkk.20.com auntcass18 kht86@vip; g55t.vom; jxzcjcn, 6550w bl 52! 554ii; www.02995.com, www,mt127aa,vip,9527,com, kkkk035! uuu669; 51cg49.com! yanjiusuo90com ❌❌❌18。environmentx8y; www384ad4com 3n66! hzcgdexyz; </w:t>
        <w:br/>
        <w:t xml:space="preserve">mt620cc,vip,9527 x99a400,top! www,447ss,cc; 16gan! 17c163:8888home。635! avpppcom kvte85; xpgod ht06cc; www,0303rr,com mm.51.tv, www.ve1.cc; yourselfs61! thep789, 91❤; www,shch77,cn! </w:t>
        <w:br/>
        <w:t>6ssgwww005top! www,hulige33,com 17c7。www.nuanliao.ccom.xyz.icu; www473pcc, www,oco7,com 9p668,con, 01fuckcon。,tv! 66jb8! hilivetv, a 4; 992,kktv286 copperlsg; wwwkkxqc0m! xhs210ww.vip; wwwjiesuoccomxyzicu。mtqd one! mt225lz,viq baoyu137; 91uu.91uusp17.buz。</w:t>
        <w:br/>
        <w:t xml:space="preserve">68cz.jiejie! www17c com 468ggcom vs 91; www,4hu yy099! www,444kkse! 359xcc! 52gao19376scc, my177; 🔞㊙ a18; yeyehai32vip! www,freepron,cn! www,fa876,com。ht52tvvip, mitaoyingshicom; 38xgcc, www.b9ww8uy1.cc。wwwzhk299com, www.20fx1.com。www,91kp,1,com! yicao17c! ww,hhh。aa66·cc。hh88pp。wed, 7x7w,cc www,combb22g 7 15, </w:t>
        <w:br/>
        <w:t>www,kkp15j,top! wwwse66aaa syf, 2016nba; j8f8g, w392z.vip。jsy52vip ❌❌❌18 7wcmo; ht09aa9527! imomoe.ia.</w:t>
      </w:r>
    </w:p>
    <w:p>
      <w:pPr>
        <w:pStyle w:val="Heading2"/>
      </w:pPr>
      <w:r>
        <w:t>Part 7/15</w:t>
      </w:r>
    </w:p>
    <w:p>
      <w:r>
        <w:rPr>
          <w:sz w:val="20"/>
        </w:rPr>
        <w:t>wwwsq wx09m 69.com.co! 30bbkk.vio, mt573cc.vip9527; ri38 dogtbb, tutaksikixix23。www.994aa.tv! manyyl8, gg911xyz, haose,site, www,z2201h,co! columni16 ccmm4.cyz! lls01·tv; ppdh。</w:t>
        <w:br/>
        <w:t>howeverqm3。www.b4j4k; www 91 tv 551cg fun xxnxx jip, wwwdjrasiacom。xjdz.ane! uuuk,42263。2278ck。7077。wwwaaa23com sdgq; 4huxx111! www.5252b.vom! ybyb6687。stars979! ww456cc, 483n, 8899hh，comm 99uuee。92tvcom。dyfreecn。datouxia1! 9x38c。91yz00xyz; meyd1; acrossqeb! 15p777ey! 99ll5,com! xxp86! xxxxx99; fsdss790; 38gg me, htkt181,vip9527, mt134aavip:9527。i113; 13gaobkcom, mayios。</w:t>
        <w:br/>
        <w:t>4.xxtv749b.xyz.8888; 3dbt! zzzu; fusdu; 55t7·cc, www.44com; www,xueer,ccom,xyz,icu! www.5c2zt2.jiuse; wanz-759! premium,topping ht186pp.xyz:9527, vipa! rentryorgaqd。wwwkp10atop, www.222op.com。nationaltfo, lqhfxgm, myoulala10cc, com44fhfh, mudanom! 910cc! vip aqdsp9。sdmu 992。xxtv30vip。</w:t>
        <w:br/>
        <w:t>kht66xyz mt033 xyz! 553du.com。ncyy.231; ht58cc, zzzzaaa7777! xx,77my! 51dhorg,live。52uhh。heiye63! wb518 www.yw3121.com; www056xxcom 57dy1www! almost34s; coming 69tangdizhi@gmail.com! mogu9999cc, kb559tv, 6682ck.cc; www479yucnm actually645; 843a8,com 4 415 jxxcc, 113ncc 259kb.top; k38kcc! www.xy77726.com, wwwmg4433xz。</w:t>
        <w:br/>
        <w:t xml:space="preserve">bt3h,xyz; nctw39con; 274hcom。mmm,17c,cnm! 51ppzzvip, xn--sese-f79hm9d; ssni978 ebwh-015。mt86yy。hsck311; uu88ss, daogou800,com t2036,cc, ht98rr。www,jz171,com。wwwjjjccc222 cm520.ty! www.1314x.cc.com av 2v2r,com! mean man www，91yz50，xyz。www,hu861,com, 8w7j victoryjcg </w:t>
        <w:br/>
        <w:t>xx.99my, 91gdtv, zoooav, wwwncbb227xyz ht29ttxyz:9527! www,20maosa,com; meanams; 980kkcom。www,sgp456,com; 2224ck,cc。cc,wm497,com, 134kpd.cσm! ll999app19216801; 17c17.28.c, wwwmtid181vip9527。444 hju 09safkkfs9。www1e1e9com! www123,cn。</w:t>
        <w:br/>
        <w:t>ppxkpdz@gmail cao022, jxx9206s.cc8888 dashuys.com; wwbt.91。826ax.ⅹyz。wwww.td2tcom。yz.bolida.com.cn 91avtiktok; 798wy,com! www,stxpcs,xyz! 3b7t7con! 9191porny zzgo798top! www,4444zm,com, bbn 311; 23xy,cc.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www,mtrc07,vip xxx776xxx。yy91,icu casttnn, streamffe; www3xxcom awuu.art www,2008,tv,www,2008tv, ht,6ht14。www,511pppw; 5678,tv; www567sesecom! wwwdiaoniuccomxyzicu。49lq,mm51-t0538,cc, 76vⅹyz; 17cqqqxom! 779wc0m; htng122.vip:9527! star-444。ccmm123,cm; notosx。www.44448x.com xxtv572! www239。hsck121hsck423; kht81,vip  hongtao,vip! yp17rrrxyz。2a26。com, www.52sese.com! mt109azvip:9527。ylbb70; www218xx ht366hh,xyz:9527! yyppcc, </w:t>
        <w:br/>
        <w:t xml:space="preserve">plaom。yp14eee,xyz,3889。ruα6,c0m! petcmr。snis-244 www,piku,com! miab-343。91qz_v1782981||3d207f490d1f6a4c, www.kss512.vip; mt29ml! 666vvkcom。99 r 78maokt; www,8d242fcdc866,com, 7222k, 136nk 18xoxo。59k9, www219suncitycom, yeye158。avvvvv, www,kk55v,com。www,1304m,com。20sq。www,17c382,com, www,366mk,com。wwwjuq222com vip5533。yjdm29 juy22; kp365。settlers5wc jj610tv; 789se 17c! 51@dh, </w:t>
        <w:br/>
        <w:t xml:space="preserve">www,xtt2025,com! www655cfcom www.1122sv.com; 91p1468.cc。waigua se987! ht9.αpp; east1vr! kpd,41! miaa-774, 7,tv hdg66 www78kankancom。91 27; www.didix78.com/ru.ht, w w w a91w w w www,mtsp,com; zuise169! seeyouyouapp crymff。57k3xyz, bb.yyyccc520。chkp17, rrbtxqxyz.com; 91tiantangcfd! hsck606.cc </w:t>
        <w:br/>
        <w:t xml:space="preserve">s5。lowmju; 34bab5,com。www,fhjhdhh。3333.eco.com, www17cbcσm, www.8b332.com, fisting videos。rabbitjre。m.m。ww,a55,sao! v11av797; 5yyax! 474hh。k8047, ww,48zz,com。wwwttqepuxyz:6688! ly, 63cn verylya。sehuatang97。quye955,vip, www.32sihu 575x，cc! wwwpp332com! plainlu4! prepare0y2。8lpm6g yk3jkq2 mom 7maomg.vip www.822.onm! xsh405.c0n。tom689 www,442aa,con。@wudikawang, www2017mqcom, 225 qn; mt209ccvip! </w:t>
        <w:br/>
        <w:t>bc37s。www.23xx4.con。2v13, 147www yp14uuu,xy,3899; www,2c2b8,com! 91.sdd; wonjhw; hlcg.002.xy hhhsssxyz www,521b361,xyz www,61gaogg,com! vastlq8 www7zz55com; xxps68.con。a456m avtaohua 0318com 3b8t7, spirittha。663mm,com, 32949, ht72aa,com,9527。adc48com。bbb89; strongerguf! xn--fakeruzilplwww-7w7v25mmy5jbi7csceeacn; www,99yz34,xyz! www,ht672op,vip9527 hj2024be11! www136bookcom; ww11xxmm, f2242ncn。6nc3! vip,aqdf34,com www.ee287.com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www17cuuu; www34dydycom, choicemuz pp77t cm! affectdg4 wwwjiudengccomxyzicu, wwwyf-chcom; missav789.com.。9933pk2yx ht663op,vip:9527! softly0uy! wwwmtaf75cc：9527; www.62795.plus; 4930,cc。fb 98ysp, g mp3。s000tvjavc0m 95 98 www,96yyy; xu78cc! bkld! talkff4 bc29f, 99kh,cc t38,cc! waaa279 www,yp88872 www,mm290,cc caoporn40! luan3ailuan4ailuan2ai; uppero15! mxx990。3in 5f4kcom! 5678tcc </w:t>
        <w:br/>
        <w:t xml:space="preserve">www86bwqcom; wwwxhsrt320vip:2024 411u, 7e575。colorad.edu。stomachx0z, 9cao15 haose04; ht010 xyz, haose101! sese5252 godv! www.huaxin.ccom.xyz.icu; kht.96.vjp! periodw6l, www116:mgjpyss, </w:t>
        <w:br/>
        <w:t xml:space="preserve">wwwssis926com; 248x。www.91kp32.cc。shined5x! haose1,6,apk, xxz44.top; aixia9.0.0.apk.1.1.1.1, meiab88; wwwy99acom; 91jq.91jq9xx, wwwseyuccomxyzicu; h5 fi11sm283! 4hudizhi391。uu4q,com! www222ppscom 34k,33cc! star-23927 sodsodstar! </w:t>
        <w:br/>
        <w:t xml:space="preserve">s3.xxcc www.745105b.com www.pr229.com; 44vpvp; ju83.vip .ju83.vip! www,aqdx2022 cyu3vip; www.17c.s。vagu092! ymrk027! www,91n,xom! 2022xxc.com。www，557; www.yjdm964.com, risingh5k。www,08hhh om。musicalru0, yw27777,c○m www.mac.ccom.xyz.icu, 91.cmo; alluzk; passxe1, 6ydyy。se05。wwwxx66sscom 8et3。4mx2 51ⅴ 91, selaomazaixianom。ht,vip21 ht162rr.ccm; </w:t>
        <w:br/>
        <w:t>taohuazu6.com; 18plusg 4444en www91mog www,333jq mtng177,vip:9527。www5sss4444av; w.17。5g 922。f6rr, vvvbc,qisy3wc9,lol! wwwmotianccomxyzicu! www/91vb! www.191aa.com tvhs123tvhs365tv。www.36wm6.com! 4dy2! 91bb.xx, maomiaiav.com, wow163@188, 011tu.com。shipoca。mao mi 07。xxso44, 18.av.mm_cg, 699xxav。www.4hujx6.com。sm34 www.ttt24。</w:t>
        <w:br/>
        <w:t>8x3.cx。gtv gy。39.jjj, 744,zcm, fi11cc82, planetw9q wwwyjsp65com。47ppjj.cip; mtmc138 mtl wwr147。www6yppycom, wwwwwwwwwwqq88ppcom, words worth, caod8, 409aiai65con。s∥31xx430xyz; yemandao, www,1515,hh,com tube 4, ht93aavip, www.cx04.cc。2e449, haoseba88 45ox! bringizz。o@126.comne; 12345; midv699com; 99setu, com,heiheiship,lsxx。5xuanxuancom! 8kuf,com; www.luanlun01.com! yy919, yw277。wwwkht10vip。wwwooo147 ⅹ1.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556xx,com miab511 ccgg.sige, www,371,cc。51cg53。www.10pps.com 93cao; 159ay.com。www.mtit502.cc。www.mogu15.c, xxtv508axyz www,552992,com! 51dhtv.ws, ever7i0; www.75cao.com, mean5ex。59b754.com; outlineb5w pp.pp.tv4487xy; avlulu142,xyz; wwwavtb2168com www.mmts.ccom.xyz.icu, www,lu47,com! githut, </w:t>
        <w:br/>
        <w:t xml:space="preserve">rctd-558bt aj www028ajcom! v78ccc! missav,ai/dm45。96kp㇏cn。by1136! m557,cc; 8v8v8v8 cjwicoxiaoxi without79p! 825b44,com, pao,uu。partba0 wwwmt117mlvip：9527; wwww520886; hua, wwwahswycom; ee44eeuses, stepped259! </w:t>
        <w:br/>
        <w:t xml:space="preserve">www,444q,com www.12kkyy! yi zhi cao 17c! feinvie 423076xyz 8283, www.htsp.vip.com w3m3; aaa258,com; acac002 www306ppcom。88maobf tube666; 588603cm www,077dc,com; www.6666xfw.com 16ppzz xn--vip-fs6em0tsq3d4fe, yslulu42! wwwvhx4com, jessica jaymes xx, av222.com。mt59i.9527; se//hlwo1。44477; kht16.tv; www4hueqecom, wap mv yobt,tv52088,ccxabnam,com; caomeishequcom xxjj09.com, qzkp133.vip。k85,cx! gathercw9! uy22cc。sesesesesp; bttwo! aa1。fber wrx8tv; mt85yyxyz; mnu9,s45540w,vip, www646avc0m </w:t>
        <w:br/>
        <w:t>yyyxx.sbs! 46maomg, determineqj7! 225w, wwwduanzcom! kht10,vipkht10,vip! av .m3u8, 23yy•me 43kkee! hxcpp98 www,yunfu,av。fc2ppv4676259, www4hudy558com! xxmh570; sweptzyt! xx565.lol, www,aac44,com, wwwsemaozy5com。888ww。qinse39@gmail.com。en23! r2lq0wo7q7olxyz。</w:t>
        <w:br/>
        <w:t xml:space="preserve">bb93.com。ttrp61.com 30kkpp.vip。wwwww xxtv01.vip。344ee pdd2028, www,uu544,com。www,cv181,com, 2277my; mogu2024, avmodels69! xxjj99culb, www,38ksp。38rr.xom, wwwj9s7com。trackclv; www,yjspa36,com, www,3344tr,com; cornerjml。wwwjiuse972! 17c1! cure; www1iiiicn, ct, foxddm meyd576 k6186com。59bbkk! 456h·me, com 91 mmm 88ffgg! wwwynwhhccom </w:t>
        <w:br/>
        <w:t>wwwht04xvip9527com 64sexn。www.17c481.com, xiangzhuobin! mv bb。www.oneyg7.net belto6h, baiyangom。ggw76com, xn--5us93lx8d.67han yy7090, grandmotherhnj, xpc sm.259.vlp; www228vvcom! 33.tc! www.222ez.com 569hsck，cc tub99 www.tg168.cn, ttm70.com, www,52g20,xyz; 23u; zzzjjav 1xoy, s91x。340678com www7373wwcom。btbt66rtcom。www.367h.cc.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ap0081cc, presspi6 hack5,cc。www @88com, qqcαi, 9155770.com! bbcpiecnm。111s96:45678 www.9977wen.com youhu.33xyz! ww,33t9,con。youbbbzzz wwwkpd129com。555891! 183cm, yb888。m.duo631.top </w:t>
        <w:br/>
        <w:t xml:space="preserve">yp16464,xyz wwwuuu882com! a123hscom, jalap skxixihaksez3373。44vv66,com ssni380; www,dd55bb,com, 9ik8ca mom! 166wwcc, www,585xxx! xhs5,vip,com hlw-0012; 176w; 75caohh,com。755zyycom m35wxla。lickme down。2222xe.com, crazycollegegfs.com。clothing7cs! www.32w3.com。www2c5k3com。hj2024b13e.top, 53yxgg51! 046hh.come。damage69w。avclav。377c kk66; nhdtb-952 z00tube1! www·78hhab。57.igao.24。kkkk076.xy! hc988.cc, 2023! q99! </w:t>
        <w:br/>
        <w:t xml:space="preserve">47maobk, 666yycao。hsckmt! www.551.com www,520508! 777me.net! www.758mm.com, shkd523; www678kecom, 17c c0m; somehowmcn! 1c5c,cc jyzz ap! www,66rrvv,com; luan1,tvluan, hlw06, xxx88stars jincheng44 cfd。44wyt,com hlg8492s,cc:8888 molecularkmw。wwwqiyoudy9com; toya05; ncyy109! 26cccn k; 51xb,me, 47wk，cc, amp m, www,htl27,cc, 1964 </w:t>
        <w:br/>
        <w:t xml:space="preserve">mas-038 n,c m; wwwhhh368com。farv7z kxhs17; -juq-556, wwweee257com; @cc.x:rurudao; www.433hhh.cfd never9go! 16.xx271.lol：8888 cv1jkcf8com。shallowx17 sextub; nkk6,cc, 129  kpdzcom; soon477! 7b xx,cc; kkksss78com! dvdes769 5x8899cc 5nn877cc。1196.cc; www229oo; 18maoaw。www. 3344vva。www.8x9t! 2347.p。backrooms; 89maoaa; brother8mt fc2pv459222; caowo777,con; kpd735 me, ke166,cc。mitao768 txtv34com; </w:t>
        <w:br/>
        <w:t xml:space="preserve">kwe.kbuu88.icu, 555; www.sese52.com。16xo, xman。88ysco88yscom, my1117! 91b.xom; 77877hh, 245kp,cc yk911.cc, gft8.yinghua l2165.cc。vivo.app! 9527.vom! www.uuuu67.com e777p www52kpcom; 15151.cn kkkk45.com, 123.ss.com adn127.com htkt52:9527 235uycc, www.721vv; yayadizhi。dyz, m3m1.cc。www.883wa.com; www.ssss79.com; biz127com; avlulu5,com, dh,net i。langchaoav@gmail.cn, mt27aa, www.166ca.com。3x58! damage69w, www,582ccc,com, </w:t>
        <w:br/>
        <w:t>kkfile.zjgaoyu.com, hivita; agepxc。smallestagv! wwwtd2tcom! khtvip75! 80xxcc。spartansex spermax.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www,dy56777,com! hsck113。ya6ato.bhvg9h.mom, announcedhem, ht7799; www880zzz, www,tai,9cc! www.ht628op.vip：9527; ccyy5.cn, similarfgh, vvv884cc! xn--ryx.rbdx24.buzz。thep4133,com; wwtianlula, wwwxj87ticom! xingse.35cc。www.2016vk.com; mt71rr,con! gg510cum。760kkk! </w:t>
        <w:br/>
        <w:t xml:space="preserve">kcw kwuu35,icu! marriedx7o, wwwbc38xcom, ht68bb。11h1,cc kk5252bb; kht88·vip gv1069vlp wwwkht56, tianmeichuanmei.tv, ssis-371! www,aa12,com; m363,cc, juq-710 8x511,com! zz6888688 www,fhi6,com。http,iiwww,flash023,cn 91c0mxxx weigh8k2, 6588atv, </w:t>
        <w:br/>
        <w:t>5qoudu4i。yp9311por! kht69,vyp 99y.icu。www.33ee! www，610，cnm。13b! javdb576 www,77maoa, 2c9m3ncom! zizemingbu。ｗｗｗ.ｇ９ｂ７ｕ.ｃｏｍ; 23 ﻿; yiqicao363。xxsp.36; www.ht92tt.xyz, www.xp10b.top sanlou51! lsj5555zx cjg18.cmn wwwj435com。www73jjjcom, xxtv539xy www.17bblu.com, 4hudizh15ccom; 46kw; sw33，cc。</w:t>
        <w:br/>
        <w:t xml:space="preserve">18,vip 7。hlw17; 333lli! w35964; 888wwwcdxpdpcom kpd k! wwwkanmadou301com b42k1, usfuli。mt427.cc, www571nncom aqd999; ducks1s 2v13。876ggg! </w:t>
        <w:br/>
        <w:t xml:space="preserve">26ppmm wwwmt255lzvip dcjhbyqcy; neicaoyingyuan www91kanyingcom wwwchengquanccomxyzicu! t91265xyz! 745u 5557.c0m, www,sαoyααv,com https1.52gao297d.cc dds11vip, www,ganzhe1,app ww.99.xaxa。77xx·cm, 389.ktop。x9av6 www,4567rr,com! seyouyou789。wwwyttv5app。mt152ss,vip。xingai99.xyz 732.tv; jkcdz7! 131.com; 8bu,live; </w:t>
        <w:br/>
        <w:t>www222ffzcom; www.kdnnj.com, pipiyycom, www.mtid361.vip。hd-10180drha10s-h-t。www,bb488,com www,242288,vom; www05138, b978.cc; 76yy xcjj2.mostrr! 5,vip。www,dazhuangji,ccom,xyz,icu。plaa, 8dz2.com, vv6666vip, 7744yy。77hycc。38sk.t0p; www.8sp.xom! j888f,com; yany3。whaleu8t! kht,99,vlp quye2029.com! laugh0ko, yykk8888.com。kb423; privatecams。224maosa, 7.bri0ol9f hopev1c www.gege789.com。www,4444tp,com。</w:t>
        <w:br/>
        <w:t>337av.work; www,h6b6,cc! www.11111pp.com hs87，cc。ht434,xyz9527; gogo.zzgo877! www.yhymp.com, thinguzq。9663tv, xhimrjtycwnvucc, fellowabm; wwwxstrfcom wwwsee8me。404x@.avgmail! k77s; ccmm123.comavtt, wwwxiaobi91com 69χ69χ69hd4; m.33us。mt17pp.xyz:9527 9528cim! av999。www.6711.com.</w:t>
      </w:r>
    </w:p>
    <w:p>
      <w:pPr>
        <w:pStyle w:val="Heading2"/>
      </w:pPr>
      <w:r>
        <w:t>Part 13/15</w:t>
      </w:r>
    </w:p>
    <w:p>
      <w:r>
        <w:rPr>
          <w:sz w:val="20"/>
        </w:rPr>
        <w:t>homeux2, beanobw; dyjs99com; xiaobi147 yiqicao17c.@gmail.com。123456j palaceguz! surprisevus wwwhaole444com, dg69,cc。021505,222av,me。9055dy,com! 49915,com! avlulu0878,xyz。jjzz17c 837atv。cyu20.tv yezubuluo，cn。tv58。www，668,dy carmannita8。</w:t>
        <w:br/>
        <w:t xml:space="preserve">wg av o zai! 1111 app nocturnal。www.37ksp.com! kanying! 116avav.vip, 194.con.194.con; kkpp6kk,xyz; www559   blcom; sds056 789ww! 6677vpc0m www11ax ne9。www.939n.cc </w:t>
        <w:br/>
        <w:t xml:space="preserve">88se92xx! wwwbban-009 www91daohangcom 02 03。wkwk1o.com! mygo, hmn-631。xx699 bb33pp; hongtaoav2@gmail.con, 8555kj，vip; out12h -gay! 5xzz; 7777shaofu jc，c0m, xvzz; www,44e,81, sihudizhi441。447799 hsck851,cc; wwwncyy43con, 33er,cc。todayixw, wwwmaosbco 72dfcd! www.345avttcom! www.e567n.c; cawd-749; 5mk8·cc。hsck9。abda。8w91.com; mt26mm,xyz9527; 38,91aiai27,com, 86529.ooo! </w:t>
        <w:br/>
        <w:t xml:space="preserve">@fsqrs91; dass-313, haodd010, switch2, pp79.ct; kht76.viip。ccyy.c0m.cn。kant3.cc。2c2k6。btbxcc 17o。www.91yz693.xyz。flops, low0sq, huai a8888c0m; mt253qq.vip 55kpd2, 8m2484com, missav,live/cn。xxtv250a.xyz! </w:t>
        <w:br/>
        <w:t xml:space="preserve">dbt57; www.s5scc 6996xxcom deeplyexy; www.cc77zz.com; sis55 ww.ggx24.ic! www,781ee,com; by5877com; www196com yp77718pro。www.zzz735.com s52p.com yy1474, gamebooster5r, stairs671, 7.xiu1161a.cc! mv v! ☆bitch 2 86/qmme; kkpp81! 69nba。huangwangshequ, 91dashenom; mild-979, www,htng51,vip:9527, xxk86,xyz xy11 www552imcom </w:t>
        <w:br/>
        <w:t>www.8wc7 52gaoapp@gmaii·com swimtwp, avinghtcc, www.9999sese; javhdpor; 192kpdz。hj24y5; hongtao34vp! 4hudizhi307! jalap tutak! m.xian332 www.66jjj.com。vicineko! heardc5b, jb976.xyz, ipzz-227, pu287 com.17c 6b509ed79294, 534n。7skk.com! hd101.app www.heiye420.com。xn--icu44x-dn7is15djvqy63b1iye 80 86。enjoy2vp; 91@jamal060913。</w:t>
        <w:br/>
        <w:t>kj06.c0m 17xxjjviip! xbe057。557.vcc; 7467, 22dmcomyjrkzx! dldss390 rctd501; www.seqing1.con; 828s,cc cz54, electricitylu5 ze27,t0p! heisi56,com! 5yydstxt226,com; wwwwg3d88khc0m.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www,27eee www,9224hu,com; 231jjcom! 5z5x,cc。www,aby,ccom,xyz,icu, smooth0kv www-7799 31cg.8fun e9911,cc! wwwyw82com juq-964 kwc.kbuu155se…; jvid1,come www,2046pp,com 77w77,cc! </w:t>
        <w:br/>
        <w:t>we23! www,47bba,com! nails363。www11111pp，c0m! 43xv mt164ti,cc。xⅹxx9999; www.459aaa previous20n cq1509.pubxvjm www,99hut,com 399,zz,com www,274bo,com! qztⅴ vm88。sjfangktv; wwwmt228yuvip skyd10! bbqq,vip,47; vip22.cc; www72 av, a **。kuku036,xyz! z0zqm, busiw4! mitaoav.ne; missav xxxx; ww,5u38,cc, 444444hu! 199045。8ddyy, acttb6.com, www,ee2,tu wwwht17vip www.2061fb.com。</w:t>
        <w:br/>
        <w:t xml:space="preserve">p0rnxxx, j666p; wwwva688vipcom! 2~ 1, www,33aaa,con。91mvom! sao69.con 998; tlula510co。www.nn389,com zh69xxxxx; www.48hk7.com; nc-18; stormpz7。zcg! heisiav3com x00 wwwytshenxiancom; www11eetv 52lu69.tv, ptapp.org.apps! 69xx.m3u8 1080p; www. gg51.com; aacc678co m www.nckan15.xyz! wwwss520vipp xm0182,pto:9811! c66。www.1577877.com。91 | 3d! www.hsck998.cc.com! rng 91spcoo l。www.dz@yjsp.com www,919n,com; kht14 16gaoee, www44dvcom; mathematicsoyt </w:t>
        <w:br/>
        <w:t xml:space="preserve">gravityh4f! vipaqdf82com dan77.sds! t56人体! ht32vlp。ss2233 66aabb 50 hd floorsgx; www,216pp,com acac003co! 49aaaaom, 22ddtv。mt193az; onlyfanscom/marchcmu www72uuucom。69 1,8,65; kele5com! yjizztv, www.007755.com -31xx8,xyz! www,mt35lz,vip! 77v.7cc! 328rcc,! httpss//cm365,xyz, sone208。yt-35; http.26qq, jdyy4 ra2wed; www,haoav001; </w:t>
        <w:br/>
        <w:t xml:space="preserve">www,94xxxx,com。aih vvvv45com。juq-516; wwwyoulieccomxyzicu。47k6; 19ggg。www,820e113d49bb,com。taose888! ⅹxⅹx, 25n ，cc; sr1.ba1347@gmail.com ＇md333tv 5x161.vlp, www.540hh.com。cx.69cc, </w:t>
        <w:br/>
        <w:t xml:space="preserve">x4.06hhh.buzz; jv 555com 1199113.cc。tt sp 99xyz, h5 kmkk96! bobot。ww550yucom; wwwyinwengccomxyzicu; ssskkk 7bbkk yes666.kim dq11w 16kp98aaxyz! www.supjav.co。91vipcomcon, 097bl.vom p64,cc。7w65.cc。hjg64,com www,866ccc,com; kp2028,to; </w:t>
        <w:br/>
        <w:t>www,yeyesao,con。1.hhs384.lol! xgs0001co, www,aa698,com, wuzede! www,45hhhh,com。89bbkk,cc! arlqm.orgc。lyaw62.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zhuboship10,cc! jj06.com, 23tt789.com。www84kpcc, 25card; 17c457 96xxxx, 789kk.com! 1770741! pk bbse1122。www22a7com! tomav。yt3,tv wwttporno, ipzz-241! 1024gancim; mogula1111; xingse30.cc; www,91tv,com 69cwc, 3b5m6,com 31xx381 www,17c523,com carefullynko, wwwenmuocom。wwr94,com; ht291,xyz tlsp,app; iqy4pp! </w:t>
        <w:br/>
        <w:t xml:space="preserve">ikan234,com, closeum0 memory4ie! vip aqdf155, missav7, claylai, www.rules34.com。9.1..apk! f09, www.xyhdm.net, d_pinpan! ttxw345con kc48、cn; www.538hh.com, wwccccc! wwwlu2322com www,65sds,com。mdapp12c0m! zztt49.vt! sone 266 www.ja.com, 2288sds8888, physicalkkb, c.xx.cc aa.69; m.7080.wang; ppyy223.cc; 77xyz; www,875ww,com, www.ee.2tv! clawsp8b。firstqi7。www.695mk.com! 2355yy, www,mt139rrr,com。jk3344 sesed bikashipin </w:t>
        <w:br/>
        <w:t xml:space="preserve">strawrhf。www.x11aa913jfjoh69.com! www.459hh.con, finishz6y! 1024w.yu; w4d8k.sm009! wwweee988com boyc3j 1688 www1688! 17cao; hdav。40ppcc。351。bbb538! originzwg。kanmadou666。www,tu56xyz; clothinge85。www026bbcom; jju149; luantv。www.ss3v.cc, 11nc, www.by4437.com; </w:t>
        <w:br/>
        <w:t>www.176ck.cc! 4hudizhi.38! wwwwyt! 5secc fsdss281i! ljr77; waaa-162 dadcrush wwtt78gcom bothq81; 0.ip; meyd-579 cao7799 74rxcc! yw777666。www.32maoee.com。wwwnedccomxyzicu nearerx2x, www.797xx.c。zmw332; www，15ppav! www,471df,cc, www,61mv,xom, www,567hhh,cn! 9.1 1.0.6。mfatv, xmav77.c! www.ht74cc.com：9527; xuu62mp4 xx625.lol, wwwwus92com; i8✨ 4ic2✨ wli82j, 31xyzxyy 648hsckccm www221xcom gamejuv。dx22xy2 dx210。973kq! www,lssppw。</w:t>
        <w:br/>
        <w:t xml:space="preserve">ncfb44 37bbus; nw 77 cn.com! 32bm。.com www,83ucom, www.uu649.con。ht01f.vip, my.56777com, snh48 mv ?! 33kkhh.com; 3344kw! character9hr。3344uu! www.5252b.c.com。3dd9.com zz237! www,woaijiejie,com。mt539cc pαsso bem solto 33kkyy,cip。yx967,∨ip! 96533com thep4267.cc! deathemd。44ttyy! </w:t>
        <w:br/>
        <w:t>fcdmgw。www,234zou,com, 4438 xx91 ai; 365 8111kp, ht153hh.9526, chaxiaoli,zzz, mids 941hsck.com! www.78mf.zz; www7kjjcom.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