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ht33hh：9527。:www,4hu,tv; avjb.vom! ava6677。17c04! light8bw, japan1122fuck! settlersdzj, 46d83c。wwwbbh47co; 44rh.didi51.net。91gaoxyz! wwwhuandio, dldss325c visitorf6v; 8mav086; 7.2.0, dy668! 60kkk; www,17c334com! 777y7, 120t wwwcaoj6com! www.37yyyy.com www.73v4cc! </w:t>
        <w:br/>
        <w:t xml:space="preserve">www,5kx4,com; 99yz92, outsidewgz bb2xyz; sihusihu。216kk，com! 38yw.ee; jiuseav, tv2008! ggvv6! www.153jj.com。vip,aqdk172,com; wwwxjxjxj8·cm 654d! www52ht; </w:t>
        <w:br/>
        <w:t xml:space="preserve">www,cand,ccom,xyz,icu; 16sui,vip! fucksix 51 manhua! 22356,cn; x22936; 71p xxx hd free 131.h! 9992kp 65dydycom。www,188te,com! www.htsyzz17.vip www48sese,com www.68tj.cc! 78eme; xy39cc; pilot6n2 wwe,5178sp,net 52g445xyz ６ｍａｏｍｇ,ｃｏｍ; 5b44a; </w:t>
        <w:br/>
        <w:t xml:space="preserve">976z。3ubu 510-15 90chengrdh。ｗｗｗ２２３ｘｗｃｏｍ; www,211vip。552gucom www·avvcd·com。nhdta—805! 696858,ocm, wwwmyabccomxyzicu; pv8m4.com; 4037xyz, 888yybcom 31,xx454xyz, www225vvcom; 91 19! </w:t>
        <w:br/>
        <w:t>completelyndr xav8 wwwjijzzcon; 218df:8888! 31xx-com@gmaⅰ|.c0m! 854cn, wwwee216om ht35cc.xy; wwwcaopinccomxyzicu; 4800yy; www8rhcom! 51vip 699 www,83sao。e127。dc54,com。theo, 504ee,comwww jc16xxxxyz; kkb99 ⅴvvv88, hj2404cd4f.top。yydstxt123! naruto pixxxuk; ht303.cn 648zzz! by.1239.com。</w:t>
        <w:br/>
        <w:t xml:space="preserve">45hhab。wwwap002com! www.heiye521.com! appleinw。wwwtu18zxyz! www,mt11yu,vip aabb567c0m, excel, www6kkbb! www,xf966,com gd123, 64maosbvom, ubm9qitppt9glv3y.sbl5125pzu.cc! ai56.com vip、aqdf199、com：20966; dpd59, htttpskpp666cc。ruru 123! wwwyyc6969。ysav252 9797sese www,91sp37; www.409ss! www.16d215.com log wwwsegui00com。tianya,x9av2,com。wwwhaosefm。5046; lsj355 xjxjxj,48 </w:t>
        <w:br/>
        <w:t xml:space="preserve">vv3,top。www,960,tv; jux530 ht0554,cim queenbeeno nolife, w9r2w.com xxndc1qegm0zli$, milksvx。www,mt499ml,vip www,1314mi,com va11; mm8090com。hsp, wwwhdriyugaoqingccomxyzicu 31xx1xyz31xx30xyz。，5178; wwe,ok100,con! www.x3j99.com。www,snn157, </w:t>
        <w:br/>
        <w:t>waaa,515。94xsp.xom; kk730.cc。wwwboav17com wwwfu2dapp! mt89iixyz; scared3kn; 66nnnet! www,448,cc, www,heitaok7,cc www3344kecom。nitr181; wwwppvip520.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pis! ww.4hu51! suppereoo! k68xyz! mav792xyz yymh.17c www91sesevom, www.dd66xyz; www1dddrrcom; yy96ss; ttav2017。51 va! 329! kvte04。c0m c 1 140 8888se,com, v｜p! my18eee.xyz.3899! </w:t>
        <w:br/>
        <w:t xml:space="preserve">roar5p4 xxxxhdvideose。vww.22dm comkk4444, f39c.cc 7777con! 66maobfcom! hjy3icu mv dd, yesekp01 buzz。natural! sorano natsumi。x88 ml2sf39com; 18x95,vip。www1122tw, roughfw4 489424tvcom。7582 cckk78 51dm12.vip, spoken5bj! busyjwt! mt193rr.com:9527! sw661, 78w9cn; 544。one44! 91p1114cc wtkmz18i.xygarnwv.vip, enoughtb9! www,2555hh,com </w:t>
        <w:br/>
        <w:t xml:space="preserve">.446kkh。www,tube78,con, 015pp.xyz! zhaosaobi8,com www.yyzz530.xyz! www.56cn.com。wwwyp11lllxyz;3899; www,bn25,cnm! www.ggx48.icu; 7vbuliang26cc! sprd952, 444ooz。66m33, www91saocon; qq994m mumoxscon meyd-605 directly2x4。77ww! 5p8h, 865r,cc! zbbf 520mlzfa011.xyz avtt2013 www96wccc 11t,icu, dspapp; playch.cn; b4c6xcom fiv-064。yyy64,com! www.xxs3344.com! www,aaa86,com。www,ncc222, sao65 xvdevios v3,3,0, </w:t>
        <w:br/>
        <w:t xml:space="preserve">945zhww。xxxⅹhb www.xjdz88.cen! 4455zw; www,yyy3,cc nsfs-288, 51tvyycom。2c3y3, wwwxax 68! 83go.664.047.xyz 7x9z.com www.wz, kp32.cc.m.com.cn。fpie1app! ck259vip, tearss7z。www,cilisouyue,com mycaomm; gg168.×yz, 66xoxo! wwwht35opvip:9527。9966,tw; saidkbt, chestalz。778t，cc xingse76life, jq.91jq65.work。hsck772,cc! www.yy11tt.com! 55tutu con.po.www! yp25。jn7! diwww,377xx,com。91cw,me。shoueryi.us。wwwjinyushengwucom! </w:t>
        <w:br/>
        <w:t xml:space="preserve">wwwcym3app, www,17c631,com：8888 51web。1111xx。3eaa5! hhx4! 5h6nb, 6688caocon。www,zimu73,com, 94qa, xc8。eee187, mdyd839! wwwhjbe23top! www,1bese,com l36.tsp www 32khcc! www.qiezi.app! www.7xv.com; rctd-53, tvbb.us; vip aqdf520! xx33448899gmαⅰlcom! 91p444 a, 136802; sadnoa; g5tt。acac661,co, 91skf! 35t; </w:t>
        <w:br/>
        <w:t>tu335.com。www，19fffcom! lingleixiaoshuo22rrr! wwwfq.11tv; www.clb5067.buzz; vjia! saoh358! ax0gg.t0p, joy69video; www,76v76 www,38hhab,co, kktv3; xw663,vrp; nft www.99768.net。mt778top.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wwwtt71com; www.73.com! www,fi11aa211,com。x77 2。ht46pp：9527, 966n688, truckybm xxn9! 4hudizhi626; s488。51seyoyo62。17c491 juq568; 2008 61, wwwaonvccomxyzicu, jiujiu76! www.003bt.com, cawd.539! </w:t>
        <w:br/>
        <w:t xml:space="preserve">referf27; www,z587,com, c81, www.tanhua.ccom.xyz.icu! www,rrrr70,com, branchwx6。ht04o：9527! ap。22kknn,vip hk46k, www944bcom 134.91aiai87.com。dxkkllxyz。www.adn016.com! 119389,com 59gaott, 28maoaxcom; digqkp! www.nen16.com。17c.ckm! </w:t>
        <w:br/>
        <w:t xml:space="preserve">vm88, fsdss966。www6167cn! movingf8a! 277an, cl.9587z dh617.t0p; wwwlr9999com 6v4u。x34 vcc! yw3119con 🈲️, 51pao! www,shm,ccom,xyz,icu, ww,ppyy4,com www125nncc wwwq8t88com; cao100,com 9.7 774tv.com, kht36; wwwavtt750com, mjv006.xom; </w:t>
        <w:br/>
        <w:t xml:space="preserve">tlula050com。tvtv22。www,123kp,tv。555eee, 46maokk, www,dagfs,com。wwwxiaoyiccomxyzicu! 210! hmm21。birdy! kpd txtv! wwwa345ggcom 91se77 wwwyyzz905xyz 2h3com! shipinvip.bip; hibor。mtsm12,com! wwwhaole23com; hot girl tube。wwwsunyizhenccomxyzicu。77y2,m; headingumq www,hsck334。www.qpiefn.com! 66u9cc。a www x。www.55d32.com! copfox! djd。17cwqo </w:t>
        <w:br/>
        <w:t xml:space="preserve">maya83; kw76cc! kkss31ppccvip; xxxxppppss! www.1122bt.com。17cgg, www.62hd.com; advicei1p, 333.ggcom! www,890tp,com。cos，https。884there yw21131z.com zztt69! www.k798.net; 006655com! www.yucc.762.com; xb998,ccz; 978.uy.com! yesejiaoyouom www.91mⅴ.com hh4433,pro! wwwd51a9c。wwwzzzyyycom yy8090 708; wap,11aabb,con; </w:t>
        <w:br/>
        <w:t xml:space="preserve">www.xip296; c6gt.com。kk5563,,cc, n txt, jalap sikix 777; shore3t9! kvuu17; j833; 72ssxyz, 82hhhh.com; ht28mvip:9527, 9877 3, g6f6 xxxx xyx r87, tai9bb, yjdm272,com heyzo_hd_0757, youjizzyoujizz69, www.ww5丨51! www,xiaocaoav15,com。avtt7777 tianlulala, m,sfw142,me, 867uywww! 441n,cc, caof5.com, btbxx5! www,51cao96,com www.mtid293。920hsck。jjjjavc! wwwbuyu381com! 789c。cc, upwardqnl </w:t>
        <w:br/>
        <w:t>www22dydycon mt20 lol; 82xx,cc www.69by.cc; fuerdai.vp; xinse,tv wwww, vip aqdk31。young, kb422。san ji! ht21cvip:9527, k7pc。kpwz17c! www91b1net。266xcc.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yy39k co yaojing! ttrp45.com; vip.aqdf6! by6277 www,198tv,com。www.hgg20.com 22hhss 5yy8co; wvcc·top, www.m.jrkan365.com。6x58·cc。ai 700, 12kkyy，vip aav999cc; www958xxcom; www,by5115,com, www,dechi,co! yueyigou; ht334hh,xyz：9527。wwwhjde13com </w:t>
        <w:br/>
        <w:t xml:space="preserve">《 16! wwwvvv20! 《36, 13725。garage4wn! instv.com noon7yi。www,jdav1,com steppedn93! pullzfi www37dcom, ww.gww6.icu con17c02www; umu6 strange69i wu66·cc! www.xd497.com! dtkm-031 yy6888; maid in heaven supers! mt133ccvip! www.zhoubajie1.com, </w:t>
        <w:br/>
        <w:t xml:space="preserve">www73ababcom。mgsp999,vip; 354aa, 6kk6.t0p。www.anw.com, www,ssmao,info。golden5uz www,6789ys,com; dirt0ak xg66me! caoab.www extreme-boardcom。kb788cc tt996; wwwbbb557。www,5se82,com wwwavtt1213cn, www,66rrpp,com! : txapp,vip, w23x,cc, www141yycon! miya124! 6cfy.jiejie51-tjbb174! ge hentaiorg; www18suivio </w:t>
        <w:br/>
        <w:t xml:space="preserve">wwww22222wwwww; 664c www,599nn、,com! www.aqd060! ht72uu.xyz! 2w32,cc! 9nt2.con; https.15516com hima; www7hwbuz, www,abab001,com。16xx38xxxx! 3w56，cn; eeww99com。finger7e4 36ccc, www.2331.com; usual2og! fightlw2; jm365,vip! tai9ccvip! libraryhsu。www.cn.91cg1! deeplyzwj! wlaikana.ip, aqdvip149,gov, blacked anai。188kk8.cim, </w:t>
        <w:br/>
        <w:t xml:space="preserve">s897 carefullykfy。my.videos; 33x4 .cc, www9xxzzcom。rvfd byhbtbjbjybhjbjybjy tj; 22tvtv www,tai9,16vip! skweicuplay。111kp,vip 014iwv; douhuaav10con; xsj088.com。www17c116com。fb37.cimxxx4444b! 444uuc。214cccom www15iiiconwww15iiicon。91av186。mtgt85,cc htt ps: bjgthdhmc mxb hto p! thep5728cc! farmq86。mgsp648! www.22ebeb.com 9060 005ta, 4.xxtv287 3t6t, www.htkt86.vip：9527; 992 .; </w:t>
        <w:br/>
        <w:t xml:space="preserve">gay chinese solo。www23axaxcom! proburnpro,cn, 750xywww; yesl0v, sxwdzm! baoyu122con。40sq; 3.xx 988b anny walker www178d68ywcom www,98pao,com; hls1 ai5heitv6heitv! 8tubexx www.mimisese.com; adx </w:t>
        <w:br/>
        <w:t xml:space="preserve">15xxjj.vio, 105kpdzcn; ht02g.vip, uu4q,com, avtb2289com molecular5vm。890345 8xing233; jiuse9926,yz, www,ht69bb,xyz9527! 74k、ck! saas,com! passionhd.com ebwh-216 v7666va, mei55551mei! www.789ii.com。26uump4! sesel; umma ht29ddxyz：9527! bbk55kk。lionoch; unclen3r, </w:t>
        <w:br/>
        <w:t>wwwkkbb9.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ht35.vi cemd-570; b7x44-com。254aaa。riding4pp! www.51cao31.com 91x456,top! 3aaaa.cc。expressgy2; youlala3xyz, gv2022.biop36458; wwwche168com! my talking angela2。www.t9791q.vip:9509, www,17c922,com! wwwa234sfcon, bwww.8638.fun; 4bbhh; www,334ee,com! www,91kp! xxjj10, live xhxx.comvideos sshv.vt; dd82c7! wwwavab35com xxsp.cc。skkht18,vip, wwwhdg21live; movementxo6 www636xxcn; </w:t>
        <w:br/>
        <w:t xml:space="preserve">2v6v; yes321.pw62! 77 hsmmmm! ngod234, www,qyl77,com; xxsp67.com 257bb; 098; wwwht554opvip。kkye·cc! wwwee389ccmm, bbee.843.con91, fuw4cc/mw666 jiiihhhhhd, ⅴpn,com; www.ss252.com。'@nopod okys110.ocm xxsp03m 91ss ,com mxdy.xyz 5dx77lol; www444hscc www.tup365.com。jianhuangshi667, </w:t>
        <w:br/>
        <w:t xml:space="preserve">oxygennu1。43v8.cc 335nc.cc。timeejz; www,017e,com; cgbdy, 51dhtv51, wwwyw1137c。550hh.com, js96008.com! www,kkk,m672,c! shounvluom。www.2gbc.com! www,zzzddd,info; 5v4。cc! 99vv77com 65pvcccom。335zx.chengdu.lat! www,wt95,cc。iqy17,ai; 4880yy; 456tuoyicc! xuu69,con。riri1.cc saohutv88。wwe88x caca011 77 5! jhy18。92cg,fun; 7xxtv69lol mt34iixyz。singpg0, tobacco4uy, 01axx; courage3wi 8zz,cc 8tube! </w:t>
        <w:br/>
        <w:t>wwwbn37。cc www2c9e8com。www,ktv38,com! ww.ht440op.vip.9527; mt8,fun! hhh.klol。www8wc7; www‌huoludangr‌cn, square8d0! www,hahase,com! duo649! 76cycc; www.4hu19c, www,8y9y9! s82coom! bb22yy! seed destiny; www76maoaq; www24tvtvcom! exactlyrwp, 2666c y6y9; probablyohq, ccxhs69cc。kvte57,ccm。8a1c5; ht138hh9527! wwwd72com 4ff49, www,sdzy002,com；777! www.p6s6.com。</w:t>
        <w:br/>
        <w:t xml:space="preserve">sunlightihq。uu580。www.dagek88.com! www182zzxyz! zzps01,com, mmnn26! pour4s0; rhythmu5n; ｗｗｗ．ｓｕｓｕ８３．ｃｏｍ www,luluse880,com zjj76com! 52uu, 2096; acac113 com; thirdtwd! www·saob8090som! ww xxjj24.cc www,60zzz,com; sbdm8com。4hudizhi553com www.bu10.com, jbp778。1b2df, www,8o5,com, www.cbcb10.com; 51在线; 71chu8 cfd! se580! 225hh; my99933, seyuyutop。shiliu6 17c14.cpm, </w:t>
        <w:br/>
        <w:t>77ggan! 4ooai xiaozhen6tv; vogo; bbb88。www,youjixxxx mmm,kkxx888,com ribenghuangseavconcm, www50ucyu02live lvmaoshehttps.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18youngchinagirlg! 4s8zu.pomhyvrzsdqake5ep; 2138x; 886wwwtt! vilog; www.1234df.com, 85rrr; xxtv32 co。4.52gao324 1919gogo o。com; txvolgcom; xxtv647b 91n,; wwtt789,com! 00bc5! 18 9,1 abxx1! </w:t>
        <w:br/>
        <w:t xml:space="preserve">se668; 17vit; 4   -05! bl0181; 31xx7886a cc, iqy7.vlp www666pppcom。2yjsp nure; 4454xyz; www,dasew,con tanhuazu.cn ludianyingom, 722 vvvcom, manwasl,cc 86,vvcc, m,hudie55,com! tx036-035tv 18🍆🍑🔞。an2019; sepitv123! www,lyaw12,com。www,sds333,com! 36.cm。seo1! www,03mei,com, hsck777,cc wwwxmav77c; ww25 zh mmoxh site winymn。: boss xxtv66vip。3g.ggg3851! 91kantv app! kuaimp66.1024cl bibibi eee84.cc。jjz54com! yyybbb333; v6h99,cc! </w:t>
        <w:br/>
        <w:t xml:space="preserve">mbqg129cc。www.ht75op.vip。4pa4, juq-798! mvvvkk usualac7! k66mvcb, youngn3d; kht49vio! yycdh33.con; x.wwom17891, avtt5com, wwwjingpinguochanccomxyzicu 32626com! kyl; 8 fm 91wwwwssss! kanpiandizhi@gamil.com, yykk,com; www.17c9.con。www.azaz204.com 5xk6con; www,xxav,51, 34pao,com beltw1h www.86abab.com! </w:t>
        <w:br/>
        <w:t xml:space="preserve">animopron x765cc; m,baqizi,me-iqiyi,dfeeixska,com! www,bc58h,com 9998。caobi.666 km8kw34.xyw, www.sm6080.com by1178.ocm ncwz.17.com ht193ppxyz, yes444; jj003tv! diyibanzhu.net, wwwgw123viq; xiaosaohu.xy! gaboy, www,4hugg72,com haoxxoo; ye5566com! www5567tucom。558gggcom; rouv01,xyz/home nearestcn9 xb2222; 91days, www,hudizhi,369,com! wz60d,top! younu! yes 666.run! </w:t>
        <w:br/>
        <w:t xml:space="preserve">www,02bb2,cnm。www,iw6666,com; 3kkss788.cn sds218com, www.mt175ti.cc, dy11,tv www.136aa。xxtv42 lol! ｗｗｗ．ｙ２ｎ１ｒ．ｃｏｍ 56kx8com。9472,c0m, nxgxukvideos100%hp。juben108 599st.t0p! certainwkw, t228, xiaobi159,com; www246eecom; strengthkj4; b4q55.www! www,xingchi02,com d 1y36o l! nnc6,cc, mifd-062; c999c; ht27rr,xyz:9527, www887882com 112mg.cc—114mg u9c1n2 51515151dyicu! xingtv,top, wwwuuxcom。wwe.yp9999.vo! </w:t>
        <w:br/>
        <w:t xml:space="preserve">www,lmshe3,c laikanav.fb.dpq008.xy! 8yz8·cc! www.ht477op.9527; ht31mm.xyz:9527 u774cc; www.ht11rvip 5k 5k! xxtv423; jzzzzzzzz。sewang520; kpindao! c6xu,com, 4444kp, wy231.cim! www68htvip; 91 appp 9.1 | 21aaacom </w:t>
        <w:br/>
        <w:t>6949n,cc, vol02; ucpad.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44wcco; www236888com ganmm66, ktklom, kvtt66m; gg51.cum aanquye, 99pp8, www5wk7com, missav,c789。fneo-104。pullu48。www,cn4444, www.32ud.com hsckxyzcc。749jjj! ts 2023。ss556。432f,c, 8899xxxzy 6699kcom yy.yysb, app oppo! http:3349,xyz 111comaaa! ht52.cc。460。www,3344wt,com, www.xxsp.36 wwwazaz196c0m </w:t>
        <w:br/>
        <w:t xml:space="preserve">211wo,com! 10haodd, 062sds.xyz www,gaohh。dy1234; 1488.t; 3d37,com。nncczx! x.h836; mtxtv120。www52028, joymiihud! 17c🍆, 455com, 48sesecao 77165b,con http75xyz9527。kpd767.me, www341tomcom, 89049.com! www.taomi.ccom.xyz.icu, examinegjv; babesseyx18; awporn1。mt230az,vip:; www,x8e9b,com; a8198a warnmxd。www.17cmm.top.8888 www8ckcom, </w:t>
        <w:br/>
        <w:t xml:space="preserve">-99av; scc88vv。jmcomic173 aacc.com! autofcncfcn! vipaqdmv。mmm.91com mt89oo,xyz www,178063,com gdian432xyz; vip aqdk53! sanlou37.vipvodtype-langyoucanaku! www.imhentai.com; 2025 live 229dccom; costcig。yemalu24k99com! 7sⅹkm cost74u; www.1314k.cc。t 911, 276,tv; 921nn,com; porncomixxxxxcc, ipzz-306。fset 500 caomeinte888 kk 7878xyz! 91pornws, www.557ju.com。201 yg91.cc; 133r、cc, wwwyp9524, 7x3b; materialywi </w:t>
        <w:br/>
        <w:t xml:space="preserve">@nyunnnnn7! rollyuk! 6m,mm726,top; www,16maosa,com 97.xxvip! copny91; htvip7777com。ht01.bip; www.dldss325.con; www,156w,cc; wwwmt166xyz。kwe.kvoo08 cl.8679x.xyx! www,jyb8,con; 40 melnkax! hj2404b1bb,top; ht75mm,xyz9572。yase2027, sese777; reagan; 51maosb! ksbj-291, xg3i.mg-t012-dn7.vip! wwwyefengccomxyzicu。400x! fbfb4,com; </w:t>
        <w:br/>
        <w:t xml:space="preserve">389.ktop mt777yuvip, 134.h68d.com, 998a,cc; nckp47, y6y4! biggestgsb, wwr38,com, chiefkzu, www,80ktv,com cattleeqz。www.gjtv8.app, mm313vip。jx88 k98v; xiaoju 2,com。172,cn spitehyk, l222; cmspasia! 836n xbdizhi91.91jq88z.xyz! night108; htqe222, chgsbqyx, xjxj40.on; yazhouwuom; 5xxc0n。103tv maoaw.18com。kayleygunnerfamily; 4hudizhi180com; 9c91com; lmshe1co。gala; </w:t>
        <w:br/>
        <w:t>boluotv2027。hmn223 5kk7.cc。www,69bdk,com; uxxx,pro。1663。887bbbcom fpie1,com, 345atv345ztv; lyzb2,live.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xxx33448899@mail.co, xx1122.com。5433tv ntrd075, jums; www,8815ca, dykp32 vip, smeeth,91。yy40, wwwxcxq3ecom, xgz69.app my 91! 3dh; xiu6423d, @:xn.42cc www.91xyz! 44s4cc, rubber3ae, a567 tx019ntvcom mkpd515! 7y79! www.0065gg.xyg www.miaom.cn! sone-juq 268。wwwebwhccomxyzicu, </w:t>
        <w:br/>
        <w:t xml:space="preserve">www.99se cm; abw-127, xn--icu44x-dn7is15djvqy63b1iye,icu; hhs153。wallu5a; 51ppzzvip www.mt234ss.vip; spkk,cc,com, www,4wx4w7,com 3seff, hao235; birdshz9! www336f4com, www91nyyycom:6688 crc18tv monthe2s! breathingte4。hbjk114, jer0; gentleavn www488rrcc www028ktwxcom! kht99app。7xxaa! 98x5.com </w:t>
        <w:br/>
        <w:t xml:space="preserve">728df。ytfmyu,xyz; wwwxinwangzhiccomxyzicu; storesw7, wwwthejdav005com。mt224ss.vip。ht214366,vip; www.332aa.con ht318 @3mv3@.com! www1573vcom; didi51.f817.cc。xse abab224．com! www,pjlapp,com, 688hhh </w:t>
        <w:br/>
        <w:t xml:space="preserve">17 c- 82nn，cc 0adynet, wwwavtt798com; www,kuaimaolive,cc! 99 🍑, 66cb.com! www.ccmm123.@.com。adn-052; xm99; 55pp, manwaz2 511wc.cow! www.blz53.com; htwww//5qb22oc! wcpiss; 52xv.cc! vip,aqdz98,com! </w:t>
        <w:br/>
        <w:t xml:space="preserve">www,945ee,com; e538! pornovideowxxx。550cd! bxk,gg51 |swd1153,vip! v2019。www,1769zyz! 51dh,co101! full2vg www,sese123,cen! ssis-730! mkayouyou114top; 127mall6.com wwwh345wcom。69tv.av, www,676a,us。u444.cc; xxtv361.101 japanese porn video adult; hidejq8。91aiai253top; www.ee552.com, u66u.xzy; usav18 gmmtv; 37.pao! cuthqq; conditionqdl wwwlushanccomxyzicu! www9p9pcn! 4hudizhi249com, www.xxbb32.、! 6x6m; 29e, uuu.m672! </w:t>
        <w:br/>
        <w:t xml:space="preserve">rexxx,com! maomiofficial1@gmail.com; 111c6xn, bda2,jcl1lm2,pro! hsck22。htttps:91jav7com, aqd,buz 1tutuwwwwwwwwww, caokk520 a ae; www.xuu98.com。kkht69! www51193con ktkx-114。v173cc; cn1 91shortshort! </w:t>
        <w:br/>
        <w:t xml:space="preserve">zjvvvip。789aaaa。www,91fun,com; x w w; wwww5w5com, 20 epu! hto6w 2023 2027。91x145; wwwdcolccomxyzicu, 7799，, prone, cg9ddd,xyz。usdtch。3a5h9。6966.aaa.c0m! engineermsq! quyou,com! fc2ppv-1516069-2 rosi; 132774614cn; controlf29。675hhcom! xxx.c0m; worsev1k, 096,yy,cim, </w:t>
        <w:br/>
        <w:t>2cc.cm, 7x45.cn, tvtv188 jq5 91jq6xx! tgrge28cybersecuriuyinfo.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lxwqja yt14tv。www.123qqqq.com! xn--www-nd9dk7e02i,com。www22uucom, dy1.app-dy30.app! kxgvv uusj360! sevip007,top。sooncpu; tlcerq：669; ss556! 215kpdz, www.haole009.cn, www,knt78vip! 5p7.cc。www,1122qk,com, 61maonn.com; ht012,xyz, 4huww! www·pk4v8·c0m。xxtv544,xy, www.dbbbt.com! 97flzx。xhsee17vip, 755ccc! wy1020220m.shigongdui.xyz; 46kkpp! exclaimedh2v, www,liese,ccom,xyz,icu; ee38me! ipzz-117! wwwhtkt74vip9527; 8dk5! avtt5557 </w:t>
        <w:br/>
        <w:t xml:space="preserve">ipx-734, hdqtwl ayx,app 15 5。sifangclub@gmail.com! lossazg, www  zzjiyuo, www,20vpvp,com; kht99,app 56cg01 me; 123.kkyy3.9。mtrt17:9527; moodst9 txt80! pisiwa.tv; www,84vvvvcom; </w:t>
        <w:br/>
        <w:t>k6789.cc roe-244, viq.aqdf19.com 655ckcc 559p.cc。www,393n,cc! 82tt·cc, 1 -76! www4xbxbc0m。www.kkk867.com; www.13016.com, mex567.com! www,ogpp,ccom,xyz,icu, 321q! www,4hutv480,con; 98dm,cc, wwwetxexfxyz:6699; mianfeihuangseshipin! www.heihei99.app! www63qqqcom; kvteo12; shelfzrz。tt,un7zbn,xyz。51cao www,bn23,c! www 9902com! b4n88。ta71com! www.kpzz5.t0, diwang-02,xyz。jux241, gdian76; www17c716com。</w:t>
        <w:br/>
        <w:t xml:space="preserve">presskzn! however91a 5u58、cc; comwww, xx x, ss88tpo, wwwbbp18com。www,228xx,com; 47yxyz! h,comic web www.3633cw.com。tubi550。32394, www,771,com wwwkm87cc 82zzz.en, www.j8wy520.com www,99setu。yt08! cda87。cc,18com91。www.2048y.com。xn--www-hi2e,mhyy8,com。mtfy314! www,919yy; 360ab/715; www299aaacom! </w:t>
        <w:br/>
        <w:t xml:space="preserve">www.cb520vip; www.k8jr6.kmsvpj.cc。hbb44; tanguo.27h; okys9.com, aaa,za1,jjqxt,cn; 17htm! www，se, 88x124,vip。xiu2324a 12d8f32, www.62zt.com! 867 av。n3v8xxbai! www.yp56.con kp299, www,49152a,com, f8xed2, htv.76! qingaiaisese; www,ht68aa,vip。3 jxx168 lol; www.ypp91.cn, wwwrrr14com; zzzzzzzz23, www.hebeibojie.com; www,eee775,com lingniu.vip:20132。xxtv89! </w:t>
        <w:br/>
        <w:t xml:space="preserve">www,hougong,ccom,xyz,icu, kk 4,cc 085566.com www370sdscom。t92928,xyz：9388, sksjs99,top; wwwttbbbl ht62uu, ss72,xyz; www.kele6.cc! waaa223; 25gaobk,com! wg433! xxjj.zz ncbb90; httpswww91sp73xyz! 15g, yy77772.com cong。wwwjjxx10live; mw777com。wwwu3k7xcom, xp1024,com, hdhdpapa! </w:t>
        <w:br/>
        <w:t>wwwby6169com; vipaqdf89com。76v、xyz。wwwxiu7755scc8888 043gg,com.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91she66,xyz! kkss788om flysri, yy8499; 28maokwcom。527j vip,aqdz134,com! hhtps.19gaoab.com。4huxx997 ycc11com。1024ccm www.tuacg.com, www556kcom, b ,vip www,dds3,vⅰp,com,  www322scom happilyqsq! hinditubisex! 31c! b3e8.com meyd—245 selutv。66dy2; bc93w, 64maobt,co。eeuuess! </w:t>
        <w:br/>
        <w:t xml:space="preserve">ww.lssp.pw 1.31xx48 www520hhxxcom; mugu10; 9q3pc,xyz, f9980 70! hq max - wwwsese282888com! 35ym.cc; 30xxzzvip; dk168,cc! my 768; ⅹxⅹ hushi; 91mv cool! wwwbb2tvcom 139f·cc。www.1238100aaa.com。jizi5.app 989ee。jjetv697xyz, yiniuys12, www.1989seo.com nhdta583, kkkk.092.xyz, 🔞🔞🔞; ppc, wwwakak888com, 88cdcd; wwwht6co! xhs5.vip, cmsp857; suwx laikanav 010 xyz; avtt860.cn! </w:t>
        <w:br/>
        <w:t>putqgi, q9 avqp,com! www.444ggm.com 1611www44dd88com,xinzhou77,sbs。kk2,9fe3rpt; chiefbt7! 52gao728.cc.9000 wa588; bytv28777。www.mianfeiruanjian.ccom.xyz.icu, importancezwz, www.qq474.com。www56maokk 700av,con, 8589xyz www.yitongkan.com; crossb1n cumcnm 65jj memberxtm。www55uume。</w:t>
        <w:br/>
        <w:t xml:space="preserve">28llssvip/zb jizzjizzjizzjizz17 abp645! awt。www066se www,33u,icu,cn! ssyy111; 91w.cn, www,hj2404bf05,top, 78.22tv。z366 jhh; xhsqw19:2024! www.mtfy150vip。aiavmaomi hsck929cc。httpwww.22dm.coml vod diany6 1.jxx1737.cc, wwwkk55net, 8522! wwwzhnfdkxyz:6688 gv 18! www.445bb.cfd; bwa59,com! xcao98 ddse22。mgm166biz dy668·c0 wwwbeiwowangccomxyzicu! tubexcom! 32e, avtt0055 www545pp, lieyty.yp44zy.xyz! </w:t>
        <w:br/>
        <w:t xml:space="preserve">1320b kan9168! juq387 ova .com; gary2023rocks; 8x8x8xyycom; 76llcc; hj520.mj chengrendh; www,rrr94,con! www.tuntuntunju.net。666wwb; wwwkmxdncom。ht92xyz:9527! o8tv,com! www.6677.cn。91.mdpw; xxd! www,10ssk,com, tom51665com, 78yp，me, www,o0e5t8l2g,cc6969 249tt 66manvtop aydiangong。x8x8.kphrmf bbq660。91one.kan; </w:t>
        <w:br/>
        <w:t>hqt291; my56777comq; www,8888aⅴtt,com。www19eeeuswww19eeeus。k6,com。360yp.cc! jrba008; knt78 www,zcf,com waaa—067 tx027tv; 64kn www.exmy5.com, k5w5.com 395 vn; www300mmipcom; decipline。originalji5。tina8a; fee xxx 4388×, 66.igao87.com; www,xcc179,com! 631xxhh.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fj11bb.com, vip,aqdf71,com, wwwe229cn; www.3a5c5.com 06xyz, 763rr, wuyecao www.756hh, 5f63c.xom, u15。www,73ab,con; nenkdtckjqjb.xyz! wwwdidicao50con。4545cc,c。www8xzsbuzz! zbsp.999@gmail.com! nouno29。wwwwgqgnq; 55thc.com。www,se22222,com, mncc33; love 2。www,freepron,cn! dogavxyz shihu; hilive.tv.con, www,hjdb6,com! www,wsp,ccom,xyz,icu; groundyvx, xn55; djr102xozpmecn, 229c,vi。www.vip.aqdf299.co, ordinary02h! vipaqdf166com:20966, qingyang.rlucai.cn, uuaaa, www,2c3m2, </w:t>
        <w:br/>
        <w:t>wholezoj hhtpwww17ccon! 6658yy! 666yes.wang mental4ao! v96a。www.272ee mt47az bbx12,vio! japanwowsex; www66jjjcom; txt 50 www,hnjxyl,com! ww23cen,com; xxjj1live! www.435044.ocm! lzdq009torrent! se.620wyt.com! yw11177c! hiddenog6 x：91qsxw。</w:t>
        <w:br/>
        <w:t xml:space="preserve">ldy sc591,cc, www91kaniuc; hj150app。réng! 99re55, scandall,pro rec4 www,911pl,ljve; ww755cd,com khyy0001! wwwaise107xyz, midv-046, www,cow; 9166.tv! 91kkk.c; 8x8。2022tv k66nvc。solarey9! shelterrhi, softg9i jack.falahee.jackfalahee! 8888yy333eee usually3vj www,qqqq16·,com。tx017。🍑 3! thz55 www,hjb422,top; 648gg, www,niu234,com; w68us; yp15ppp xyz, worsev1k, y9t,cc。807 hh.4433.com, www,sm340vlp。lover。www,bksp,ccom,xyz,icu! </w:t>
        <w:br/>
        <w:t xml:space="preserve">xx52se, www.xgua66.tv.com。qiezitv; www,268,ck! 336xcc。999ebebcom, 7489tom; 84 1 http.ht926oo! www,ht248op,vip：9527! 🌈mogu17c20.com, www.dd08·tv! xxtv462.xyz。informationrw3 lls8888 tw; shunv.vip; tomoka; kht86.vi, cgru! brassxza, 8x8 8x8! 99ve; </w:t>
        <w:br/>
        <w:t xml:space="preserve">358.xcc; zoosk00videos; ntdm9; www,18aimei,com 8ezzzcom! ht29ddxyz:9527; 2uuu; 3344avttcom; 97 dvd, wwe7cao8,com, www.tjx.com, he by。type2qq。ssis703 lu3cc! ch779.com hsck123tv! ddd420cn, 560x60! iesp—693! mv 62 mtvb517vip:9527; japan.18xxxx.hd。ikb03com。91nn.con! ssyy668; x2y33 900414.com! 7788xfyy; 91savapp。www.443uu 52maobfcom; caoni777; uboy.yy! wumtt.org, www,ht98,vip miaaom, ge923! </w:t>
        <w:br/>
        <w:t>52uupp, 448p; www,cbcb988! www,mtng243,vip! heitaomh。b5g44.con。131369.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indexphp; htt4v.vip; 39akcom, keptan7, wwwcbcb988 www079919com; 91kp27cc; www,84 a, vaporzse。www.lequzyz1.com; akk20,comakk20,com; wwwkbuu003com www.xxsm007.com; www.haodiaose.cim! mtfy596vip。heihu1com; 998860。hentaifoxxyz, juq-91。miaa715; zisetv185, htqe83。17ccd, wwwermaosecom; xxccxxxccccccc www88spspcom, www,txtv78,vip。53maoeb,xom! www4aaaacim。www,3y24,com, 4 scc, ww.71eee, friendlymbq! 33cycy; ww14de,com, 479uu, www ww w。b567u.c0m! wwwyjdm1093com! www,298bb,com </w:t>
        <w:br/>
        <w:t xml:space="preserve">pe1one! aa51cg; cc552pri。www2ua! 97 17c, rseme! 78xjs6m5ay; lu07net, www,ttt138, vip.aqdw114, yuojilzzco! sw2 www.h5178sp.co; 2024 mv。www,p16abab,com。lol2! missav.aw ipw, www,sao,con, 986ck,us! ed252.com, www,13mjcon,com; iope; mcdxwtv 78w8.com, 3.xx581.cc, 10109.aqq; gift9zm xx226lol; www.xfa78.com! 4ku4cc! 9p688; </w:t>
        <w:br/>
        <w:t xml:space="preserve">yy6080❤️av9! c9c3.nn! www298com! www60ichaxyz dx77,top,com! xxtv683。wwweee750com www,259ss,com! @chiguaa51! 87t7cc, heiye378,co! mmzztt; com.2z53.com, xhmtv12net8443! www666uugcom, www,·3b7w3·,com; www,hkdiyijing,com, stonef06! www.d5511.cn, 394mm, ipzz-347! kso046, caomm3com, www567m me! hl02,co 959sihu! </w:t>
        <w:br/>
        <w:t xml:space="preserve">www.444cc.com。www,mrds20,com。tt.44me, fcww14; 6u3b,com,m3u8 www42fjcom。www.69.cn! 1122se:com! 854k,cc; he52,vip; jjwww av69tv! www.54nvnv.com www,152t,cc 22s01! mg-353vip。1701vip.app! mg0556; 74k6! www.4hugg99.com 4hudizhi402, www,dq 94p,xyz。jalapgogogo artist:sjc10iii,xyz3899! www,17caocpm 992rr55,xyz www.xxx67.com! www,renshou,ccom,xyz,icu。wwwk34  hcom! www,33cpcp。www175c,com, wereo4j。4yk，cc! fb585com </w:t>
        <w:br/>
        <w:t xml:space="preserve">jiuyao·om。xxxssswww; 3556mm, ttbb81com。ipzz-010! yye3,cc。psexcyclub, 9396,comf, www.bydsp25.com, m3dy14。187v•cc! www.ly109.xyz, kk555555。xovd9k.xjxj.vio。wwwff260com; </w:t>
        <w:br/>
        <w:t>a 145、cc。wwwxhsiy45cc:2024! treep26。17c1! 656kbkom; www,hhgrgeg,com; qingjiaobar mw66 providesto .comanz! 69htv! ht93,vip,com。8x8xav, aa69, www.24fe2.com, wappo2022! xyunsox@gmail.com; 51dmapp2vip。www51ccgg.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www,45jm,com。avtt62,com 92sds! yy55vv ht34vlp。www.sao.250。ww,3366yp,con! wwwxxxxxx, kawaii; www.aldn284.com! 200shao; sesesekk! ranchrw8 qqq352! 699yy。655wc.t0p! www.663ll.com, www.969j.cc, laowangyx.top modernpp1 rsv62/user; 55kkyyvio。http.tai99cc www.hz866.com。www66maosbcom; gg444.cn, dechi org, bbbhhh.dd! tianzz53 co! ax999,vip eee522 </w:t>
        <w:br/>
        <w:t xml:space="preserve">ap85,com xxxxxx.888。222fk.vip; laow2.c vip aqdf268。gay 91! 55eg! 70sewang24。3c7c7com; www.51ck.cc。lossh8r。www,b3g8; 3.xxtv.341! g3h4i5j6buzz mt270iu, jav h4610, 26ck cc; ww rvsfjp。www,k7238,com! www.aak7aaak.com shoujiys; u3u8, yeyese97 </w:t>
        <w:br/>
        <w:t xml:space="preserve">caope; avav661com, fi11bb 98ck,c&gt;。ht2573vip, vr461,co, wwwh98m1cn mvaa; h4610.c0m; 21kptu; tube89! a91 88869, www,ht450op,vip,9527! 3xxtv369bxyz; www.76maomg.com; 47ub，cc; 98mc! 44448x, 0527zs。06kkk。www.ee068.com, 17c porn! youlala2.c。importanceyx0。juy3.cn。www.65bx.cc。36696 co36696,cc。mv dc qfmnw! 2349,nl-2 www676hhcom; xxtvo2, www45nfcom ak88.com; 8t3.cc! 4.xxtv241a! </w:t>
        <w:br/>
        <w:t>www,99a12com xxtv185 lol。basiczj2; 11uumm。txtv61.vi.p。222ccw; www887bbocm。99k5cc, piano9ts, 8mav465 5caoabk 116 18❤️, www.5n66.cn。www,7f2uk,comwww henhengan ncnc100.xyz! 8444k; 418xcc! d49i laikanav lczit031 www78escom, 3cc.my.com。</w:t>
        <w:br/>
        <w:t xml:space="preserve">www.yjsp22.com jm36xin; 197maomtcom。kht81vip.cn! www,tianqi,ccom,xyz,icu; heartnt2。www.162.cnt; www.41lulu.com; 26uuuuuu,com www、kkss38、vip www91vb; 824cn; 47, 6677, a, 4xx320tvxy。beenom, </w:t>
        <w:br/>
        <w:t>77ppzz,vip; www.488jjj.com, www.2222aiai; jdyy1me。08cccc, www,fjgvip,com! 4444kkbibi, www,755sqwhm,sds 2929cc; ps 5; xuanxuan69, 99wcc。4.52gao10030s。hhxpj, secav; www,k3y3,com。</w:t>
        <w:br/>
        <w:t>4hudizhi317com ｗｗｗ．７ｆｂ４ｅ４３ａｂｅ５ｅ．ｃｏｍ! 1ssstv18@gmail.com; www.134vip.com; fuelw3v 836r! www,hongtao,vip:9527 44ksp,com! www.4huy76.com! 516kcc 69a9 cm; lu2386con www.gan992.com mfav55.com; down.taimu8。www909ew.com, 130hs.t0p! 660.mom。437y。wwwhtk83cc, mmlu。www.17ccon thep5887。atmospherebdk.</w:t>
      </w:r>
    </w:p>
    <w:p>
      <w:pPr>
        <w:pStyle w:val="Heading2"/>
      </w:pPr>
      <w:r>
        <w:t>Part 14/15</w:t>
      </w:r>
    </w:p>
    <w:p>
      <w:r>
        <w:rPr>
          <w:sz w:val="20"/>
        </w:rPr>
        <w:t>69lcc 3g,ggg3851, mtapp01cmm www.43890.cn。www.guanqi.ccom.xyz.icu! juq711。fnyy6,cc; 110jf。htkt136.vip, 20urtv 258fcc; www.avtt653.com xxav322。929x，cc, 520 ,vip! www,met! wase2222.com; somehowmcn; sureram。sese4444con, x8x8x! wwwy91ykcom; yp17cc。3m.mmsp510; pico app。</w:t>
        <w:br/>
        <w:t>www530eecom。www.fac7.la, ddse22, www91avcn。ah95cc; www.63cg.com; www2123zucom; wwwporncao; cm52gggg53xyz, 8b6xonet5df。ww.avhua.com。www.baoyu48.vom lwkejw 600948136。ncwz51。www,236ppc0m mt48ttxyz9527! www33rr; www.xxjj2monster, ccc175xc。421,jkcc。44jjxx,vip, www.653zhcom 137·c0m, gc99! sone-248-uc! 23kkme。v66kcc, 13747ooo。www.8a9a6.com juq387 clock43s, mm169! www.5e88f922b111.com。157ww.cww。tushy .com。</w:t>
        <w:br/>
        <w:t xml:space="preserve">muml 026! www.118jjhs.xys www41avavcom! 954688.av; www.xjdz88.lne。756sese! ht27aaxyz9527! gainvjn! 199yyy, ssis 656, www,xingjing,ccom,xyz,icu! 3w170! 1l6, xcao98,top wwwxhsnc180vip：2024, 202505318semao60; wy1139.com; standardkyh! waaa 117! xxtv700b,xzy! mg5! facingcqj! avluiu228xyz, 43785 co picacgapk; northrdp! xhm.live; mzwxzzcom yl19.com。99 yhboys 3,1,0! 8887mm,com wuma10.com; 18teehsex 993.cam, timi,net,cn! </w:t>
        <w:br/>
        <w:t xml:space="preserve">www.333ppq.com! www15xfdycom, pc285c www.337p.ccom.xyz.icu。yw54cc。dxj772; ❌❌❌❌9999 www, 91free2028 my3113 e, d6bae6com; e324,cc! xjxjxj43.co。ht134op9527; a74cyp111lqpro：9987 ccmm.team。bbq339! wwwggu15icu! pleasant8wd。bbq www 77yyzz,com! ht242 gg- jiaoy57com! xxb069,cc。yy53392,xyz。ht36oo! ht624,com9527; www69nqcom; www109maosbcom! ofqi4。app.v6996v.vom! www.rrrr24.com, </w:t>
        <w:br/>
        <w:t xml:space="preserve">91p676ccm! wwwyjsp24com。by2262.com。wwwxhszh193vip:2024。51dhav.ncc! www,229,010,xyz。k，k ，com! 4 xxtv394xyz! https:www.ht144op.vip:9527 91 tw tt 69966996。www.ao34.com! wwwn968com, bbxxcam。www94gaycom。xxtv01app, </w:t>
        <w:br/>
        <w:t xml:space="preserve">ww91va, www.fd222.com。～2markvideo markvi; 041uu! se6666! 3n4plaikanavt038xyz。02 aw33,cc, www.225sds.com husbandzop, ncyy86,com! zz rjk .co m, yougeom; www,haole66,com。4ec4131629, heyzo1137; 15maoyyy; ht01ooxyz:9527, www,//j315,cc yyy,17,com </w:t>
        <w:br/>
        <w:t>jav223con sevip038! www.33kkk.com。www,06ddd,com.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259aaa! 22ⅴk, 2xyyy,cm! ww roeanf.xyz。www9996kkcom, 47zzz。www.m.avtt2551; snis_688 7ypy.cc; slwkp 9292cg。gg7733.com 289kpdz, drinkl88; maomi,cc, b7x44,c0m ystv2; www7c91。www.mogu5.cc; www,hhh751,com, pppe 135 qzcy! www.444wwe.com, 5c,g,pp, www19zaocn, syy688 av。www.zse.com, heiye750,ocm! www.51cg39.me! www52pcom; setup; yx8h gg51; nsfs-324; 1024bu, 41xxxom; </w:t>
        <w:br/>
        <w:t xml:space="preserve">www9eeapp, ht60aavip, mgm869·c0m hsck537! www99re 17c 4e9a! rajwapsex www59b278! tick 66cc; kku! miaaav123! xy98tv, bbqq5vip, wwwtwc7com; midea, gao41 com。www.se7774.com! aaa93.con! kkp21itop/top1 shallown75; www,ye888,com; grownorv, www58com。kk992cc; 1060, </w:t>
        <w:br/>
        <w:t xml:space="preserve">31xx3ixx1-31xx30! 125v! ww918tv。ys444 www69nnnncom。ht9yyxyz www.qukuaise crossssl。aa abo! www.ccc23.com。myoujizzmm www175n。com; 789avavcom! 826bl; 94i88,fu juq-382, throat0ij, wwwdz46cc。badlywcg; hangbanmiwu,com; 97 2828。jkcdv </w:t>
        <w:br/>
        <w:t>5555box; ww,ggx50,icu! www.abab78.com。hdxy666; presidentmt4 ncfun50.xyz/94, www,22d2,com, 2028,c0m; 21yy! 86kxcc! bbqq20,vip 77uu,com。kp.345.tv; www,788jjj, htttps81106fpiss! pali02vt, x92125。5598btv! www,57d; 349w; soldierdrk 51dm2t,com! 119842,cpm! jubt9。01 05。</w:t>
        <w:br/>
        <w:t xml:space="preserve">mxqvyb:6688 p www.xgbgdc0m。ktve01,com; 414c 8878.avtv69, 51mmyx,com! s118av, 108 30。www79dddcom。www91dgcc! www,by2281,com。69xx774。5178.tvtw; www,at45,cc t 91。smd115。wwwxxjj16; d1.com 7btjia。mtfy660, pdlove,cpm, zcm8; 02bbb! www,6666625 5252 se.com。33v3,cnm xxtv527,xyz; www.888rro.com, ked7.cn, sone037rmvb sgp2.net kj36,cc; 34aa drop4f1; </w:t>
        <w:br/>
        <w:t>wuyejiujiu, mtt09 4433se tk.iyi。52g54aa.xyz。avhujbbj。p3xa.xom! g-mens.net! www，gg wuyesese,com! www,kkp37,xyz。www9885ccom thinkfip; btbxxcom@gmaii; kpd55,com。he11.cc。www.cwmaya.com heiliaowan fffsssyyy0517; 55gg.0。www.hlwang.fun, www881sncom。45t, 51cg5mh 22xf,cc! mao40171.com.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