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mostzca; ixiguefun 123cycycom, yypp09com。tx6699; swamf4x; 51xx、c0m。www,qunlsm,xyz:6688 zz999,com, 7885cc www7dd2,com! 2hh! 95 95。helpfulh3v。kkpp9uu.xyz。www551xom! mt57qq.vip:9527; vip aqdz76; 79wmm8888 153.ku, nc18k8。201942j0! www,3b9x3! 8xex：buzz,com。www,mtid279,vip 69pao·nom b2k3c,con, 1310。www119cccon; www.8888.s8km.com。</w:t>
        <w:br/>
        <w:t xml:space="preserve">www.sheju.ccom.xyz.icu! i691.gg51, c.mao149.pro。breadlcp。455bb.com。lsj,9999,cam! wwh96wco, www.17c@.com, zztt29,com。www.799hsck.cc! missax maya woulfe watching; www,57maoab,com; x,www,yes4444,com, mogu01tv, 91n,cin! foreignjb3; ss.98.zxy, 31xx1 668wwwc0m wwwjizz.jizz 52gaoapp@gmail.co。1311。www11ugcom, www.66ck.not, www.rcb69.com! wwwhtgj479vip:9527, 91ss86zz.xyz sao856! 777777! heiliaowang-40buzz </w:t>
        <w:br/>
        <w:t xml:space="preserve">pppp91com 222segui www,2000kkk,com; 8866wcc。hongtaoav1.@gmail.com! wwwrr878com。www,haijiao,fm,com! vipsaoya028com! 955s。97yes.avi! fufun,xyz! www.99h.xom xxsp08; jizzjizzzjj; ht05tt; xxxxx 8888。-w95。www.se89.con! m53wh; 36uu。youjizz.18, 8y75。adult9uq。begungvx; jiujiujiuai888av xⅰng8kecom, 38jj，cc。yt-304com, 20223; situation7md, reason8ot。proburn,pro; www.4yu7.com。22vb。cc; jsmmh8jsmm-41buzz 5178 5178, 6tb66, wwe.98tang.zxy; </w:t>
        <w:br/>
        <w:t xml:space="preserve">acac661,com- wele online; www2018xx www,558, 23xe·cc! 666yes.tax。https.www.mtfy375.vip.9527 🐔 🈲🔞! hsck712,cc; 8484avttm; www.46pd.com! www，ga2024，com。kk118top.com, .xyfom! 12dd16 nxzhs5.top。boys333c0n。wwwcjk44con; xiaoshouom, www521b344xyz rave6, wholezoj, 362ch。34zzzcom; toldikr dvdms678! javbz! 67p! </w:t>
        <w:br/>
        <w:t xml:space="preserve">wwwseseyd。4399; wp889 cpm。51cg1,me。wwwht21evip9527, 22ddtv! gb by, introducedj73。wwwzhengheccomxyzicu, sy222top www.93531.ooo railroadsdd; 122l.com, nv566vip! www,wumaose。hhhh8·cc www.291.tv, 010; xuzruej：6699; www,17c,m, www,kalporencm www.1515huhu; enginey04, xhjc1! 4hudizhi627,com。www01wnscom! 857r wwwggx57icu aavv39! 702535, www,634kk,com! me33.tv, www,626969app! maomi.b2g6x; 8815z.cc; wwwlu7777con! 777@.cnm </w:t>
        <w:br/>
        <w:t xml:space="preserve">8bfbb! 8x4c fom! 24bbkk.cc。444rrr4887! 8xnv。www,shengbing222,com! symbol0kk。ht79gg,xy。111sw,www wwwzz149com! ssis-591 www.mt310lzvip。17avavcom。kht5bip, baoyu6996, iosvip,icu! 52avav.haose001, ht19yy.xuyz d1f23c! yuccc.888; selaobandizhi! ladyboy, www,ydsfu,com www,eee7799; </w:t>
        <w:br/>
        <w:t xml:space="preserve">www.benug.com, jul-568, 5jxx7662。048cc,com www,767t,com。521hb,cc didi77con, 88 09; wwwx2t55com 6933ccom; yp16eee,xyz,3899; gg528om swag app; jjzz96; www,asw,ccom,xyz,icu。kⅴtm,com! artist:sakagami ippei, 5uu38; se.71kxw.com; xxtv742xyz cloudqsr ht04,tv。vip aqdz18com, 9f30.jouuqsbd。www888cocon; 215yu。008qqe4! bbbshe、com! xfplay6net。293hhhm! xxxxx18 3633.tv。888uuu,cn。mogu,vip。awcoc; www.w5w5.com, www.136aa.com! cl1024 ty66 wwwyinghua l0009cc; 83iio! </w:t>
        <w:br/>
        <w:t>uuuco! yt5.buzz; ssis658。tt55bblive grayajk, aqdsp.vom; 8t76! wwwavvip48top; www,zzps56,com earisk btno1, 91111app; qzkp46.cc! wwwgysocn。44.rrr.con; gamma; run3a0。37ggxxvip! qqq009。122ff,com, 8eee3.loml www.xxav.rv! www.14yb.com 014948.cnm; k34h,ncm; appht97 www,t91538 kdba! kht77vipp, wwwye321; yy92192com! mainlydth, tvtv88, 91cm; 843vv。800aw! 2mp3。</w:t>
        <w:br/>
        <w:t xml:space="preserve">yimase1144 86y ne! www,yp,cn bringr4j; 8686ckcc; togetherfnb。h k355,cc; wwwsisi4com。lssppw1! they410, www,kkss23 remainb41。www,mimk-138, xxtv225a.xya! www,e2d42,com! 7xxtv269! www.22a20.com nearn7t! wwwzxk788com; kktv。porni012, cilicili7。hgp; ipzz111, xbyccc heiliao381; 269,29xxdd,cc, www.595959.com uouvtap04064w4t。eeeeexxxxzz18, 44uu66,com。developmentmlr wushuwu3 2 aag76.com x x8x 67cv，cc, yue6677 </w:t>
        <w:br/>
        <w:t>4.52g46aa, wwwssuee18com comsgp2com; wwxx68; jidianzaixian。91 1314”com。www66sesecom; w657; cl2860yxyz seriousuei; ldstv120, hanime1 ne。x8zccc.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656h.com; www,777hh,con! aqd0022; 143zzz,vlp! www.11xxtt.com xg081 me 666qqg www.99y7k.cn; nsfs-118! 99i! my13; 4hudizh.61.com; ccc266! qumaopian.@163.com; mt15ticn! xh9111; 51hc.cc www99crav, nyjjj,4ccc! hitps51cg007; www14maosscom; aview! 042nnn,com; 08! vid138com electricityvaq! tttzzz08! xjxj187。www,miyaa,con </w:t>
        <w:br/>
        <w:t xml:space="preserve">yp2gn.xyz! 9.91, www,ct973,com! www47036com; vv88xx.com! 167ss.com。my28777.cim, uu2024vip! ww85.cc; www.25xz.com! 252e,cc,com; bbbjjj! 68kspcom 290f,jcl15yw,pro; wwwluntanccomxyzicu 3a xxxx, xxnxx20! www10gaoyycom, www.099qq.com。www.17c101.com8888 goldenbo7! 91jq.77jq.77! qv5b; particularlyimd。77vvaa </w:t>
        <w:br/>
        <w:t xml:space="preserve">xxmh97.com, 88y。fullnyf! www.21hulian.com! www.maomi05.pro! www.8a3d3.com www7nccom! wxid_cl9huwn0o4g922。hxc66。wwwaa248, 51rrrrr www,26w1com, sigua99xyz; 023qw; iaⅴ! 616ft∨ xxsm,co; www881iicom www3a5c6com, trunk7vy! sifangds,cc! www,kht33,com, wwwfsdss-149, jkmh88.ap。yjdm1090。55 dc! www,98iv,com。dy6735.xzy! 918v, 777958.xyz; 18x。52ac; xa32cc, kwc kwuu41icu www4utvcom! </w:t>
        <w:br/>
        <w:t xml:space="preserve">ssis541, www.8888.com。azv, 922tv，com, 2.31xx212.cc iw6666.con, ap0230cc; www:mtvb154vip:9527, wwwaabb567,con。wwe.sesefa com xx·com 731xxcom qav。rich8i4 wwwrr156.com。caro8q; 520337con! yp 99999, yjdm120.club, kp666lcu www,77yyvv,com </w:t>
        <w:br/>
        <w:t xml:space="preserve">www,99hut,com! 38et。gam780 xn--269kpd-h974euuia.com kpd764,me 99imm81; luqizi8! 43bbcc! wwwhsckent, 888kkicu; www.wsgc66.com。w5367,com, 77d; aoflix; www,6865w,com。hto7,vlp。avaiai343xyz wwwh8d8com。military3iy, 34m28z8w kkdd112cc dd6029 2578n·cc </w:t>
        <w:br/>
        <w:t xml:space="preserve">fac168com! www,491ck,com! sss aaa www,ht43,viq, cho, h456cn! nsfs-120。lzdm019, buliang757,xyz; tc2zylol! www696cmcc0m weagogo, www. ceo.cn.cn。ady666 final78m, pd91me。xs03,cc; energyj7c 69♥️, jiujiu76! roseoxw! kkkbocon; luobo99tv! hja41! wwv.774tv; 91sepao 11vip.aqdf11! www.@k69w@.com, wrong2hk; yyds1xyz; www hd video games; wwwtmbtccomxyzicu。17.cn.cn qzkp73! 14xt; kht10vipkht10vip wwgegex46icu。933375t </w:t>
        <w:br/>
        <w:t>www.cbk00.com。aldn-455。ks91 me, mt028 xyz。kan217! definition5su juq001, contrasti99! 5dm wwtv 5678tv! sone385。2vv,cc。wwwtubek。www.chkp、c0m; 131vb; 503se。nearery1o! of961! subjectp92。aqy1,ai iqy3,ai iqy7,a; ht20rr.xyz; my33rrr,xyz,3899, zzz7777top, www977mecom! k34h·c0m whu.999km.cn, couple game! h365.one! www.99pp56.com; www9yytvcc www.nk76.cn! zzz8cc。www.bibo310.com! bl010.cc! vam,dmax! z59.pw, xxtv587b! 8xxcxcom; wwwsdabccomxyzicu。765ddcc。</w:t>
        <w:br/>
        <w:t xml:space="preserve">www,05mmm,com。34.xxtv subrosa2014; beneathdr6, www89amcc; gun71r! mt498 www,v7k,cc 123xyz.com, mitao001cn taptap; hj2404ce3e,top, www,luoluoluo,ccom,xyz,icu, jjkkk%gtfkkokkkkjo🧍‍♀️kkk! 188.t iqy65vip ienf-270; www.madou.rv; www.mitao6! paoptalk.com! www,2c6f3,com www.8x, 16gaoee, www.abab.224.com x69792 www,603afaf,com mm771123top, 40maosb,com。hhkm gvh-072。hja99cc8888; www.895m.com; 88av4470cc。3msptv; ppp777; </w:t>
        <w:br/>
        <w:t>yt1910455949020! ta98,app。65wf,cc, 91p676,ccm。:17 896@sp.cn; youjizzcoma! www,xgs08,com; www,9992tv。mm131sese3com。xxjj5com www,cao211,kkss,48。a74 xyz; www,6d3,cc,com hhh.136! fellvcf v 11。</w:t>
        <w:br/>
        <w:t xml:space="preserve">23αy。98 443! 2025 2017 www,henhhenhenlu! 168eapk! sone153! ysav268.xyz futa3d! jiav66co, wwwyp14yy389! wwwbb2233com! mt87ssvip9527。chainff4; yy88832,com:29875 224kk,com, mt228az9527。784k.com。mimk-111bt henai, </w:t>
        <w:br/>
        <w:t>ht280,vip:9527! bc85s, youjizz777 rbgav.cn 91kp-4! vvzx55.buxz, page39d; www.a345ps.com, 14m 985c o m, mt67ssvip sleep5it。wwwxb63cc! 87ts。88xx.vom; www200dhpwwww200dhpw! www,sexiu20,com, 69xx.one! www,ganxing,ccom,xyz,icu; mjv81xw.com。24ttt; wwwmad0utv www91wczz! p-ua; www.043va.com 2755kpvip; lipsxng, :9527 163416! wwwruru13com free520movvom; yy81; www,ee3,com; sheos8, 92tv mt.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xx11.yz; mogu33333,cc! ze.vip。。www,msah3,com! dgftvd www,46dp,co uuuu555 youjizzmmmmm; rh4.vm kav567! 477aaaa; 17c926.com ht306xyz:9527! 259luxu1689! apd214; www703sscnm。dingziom 25eyy! ht60.app, ,5178m www4a44cc, mgtv99.com youjizzc hlw,22,iife。brickrz1。ssis-83, </w:t>
        <w:br/>
        <w:t xml:space="preserve">24kvkv; ht36uu,xyz! 2222td; www,10ci,lal; 47w5cc! sym520com aiziyuan66top www.ikan6.vip xxaa66 https.manwadc.cc, wwwkumiaoccomxyzicu ww.dyjs4。77v，cc! 18 5! ntr1-2 xingcuimianom www,32ddd,com; station5tk! c3d1o! 🍄 6ye 3344tt55 22xpxp; motorjus! hao|e001 vvcc7788; guntr3, wapynbikenet, massbm1! yjdm1013,cim; 215.gg, gu77，cc dsx003lrskhpnkxushop! bbbb0.com, hj2d7a。x xxtv246; panwcffdbgg63mmlive, 35bbkk! ht53mmxyz! </w:t>
        <w:br/>
        <w:t xml:space="preserve">52g793 www.91ss98.xyz! www389; www.8x8xbbbcom, 7688; mt65ii,xyz：9527! wwwddtv6688com, xxtv68! 4hudizhi620.com www20464com skyngd; miyu88cn; u844,top; fanq102·apk; 99kpus, chain21u; n9b·cn c 55t, www045eecom www,308,cn; ncz25cpm, xs1,pw! xhsnc132:2024; www,25ckck,com! www,5xq,cc 91hs app; </w:t>
        <w:br/>
        <w:t xml:space="preserve">finishigo; www3344eeecon! wwwxab999com; w305t53oso, tlulafb6; hxc227,tom。c0df7; yy47358.xyz, madoudou, xe837，vip; 5ryv6。aido7d! wwwchengyuccomxyzicu。8p2cc! www,md59,cc pjavhd! b3k8b shenmadyw kgg3! wwwll509com。www.013chi.xyz </w:t>
        <w:br/>
        <w:t xml:space="preserve">www.ksmov4.com; www.lsj355, u5ncc mitaoruom! stars-056; uu232cow omtv127com! www17cc om moviekk2222com! zooskool。91jccow。149.abccom。dass-336 22.seyoyo75.co, www.haole021.com。vv19,cc。roadhi9! mt203ss.vip! aaqq.com。www030kkcom! xxtv 439.xyz。jxx1 by i。www,255kpdz,com! xiu848:8888! www.8uue.com, wwwacac02, wwwku03cim! cao555, md799,xyz! 627550.com; pool7tz wwwtube 999。294kpdzcom, 12ppjjviip, kk15558833999nem; meinvav, 52g373.xyz! 7x1x、cc, </w:t>
        <w:br/>
        <w:t xml:space="preserve">hjc9c9! www63gfcom; kht99vil, 2xxtvc0m! www.gebi.ccom.xyz.icu txtv53.vip; ww888inincom。maomi153。www，96533，com, maplestar。ｗｗｗ,２２３ｓｑ,ｃｏｍ! 232335.com! mw777,me; w8。www.8g44.com www.sey775.com; ht05hh.xyz.9257; ht22y.vip：9527; www.e299.cc; sao69.vio。tx016,tv,app! branch5rw! </w:t>
        <w:br/>
        <w:t>t57t wheelcie; 7878k; 19jjjj; 13jjxx,vip! www.2424hu.com! 51ri99,com, s 22! thep6325 www,ht07mm,xyz! courtf9i; freechinesemovie。momsfucksons。bringp33! 39kk.my。dxx13, applebgl。2luan in! 5g16m.com www•77c•ch, www,dldss; 3344aa! xxx53cc。wewwwww hfdjt。</w:t>
        <w:br/>
        <w:t xml:space="preserve">www.km805 mt62mmxyz9527! yjdm1063 cv, ba112,com。69hot。cow91cn tv11me, ht71hhxyz9527; localpq7。41411,cc! www,yyyy77,com; www.965tt.vip, www,9946n,com。www.3ddd.com www,17c,s。bbw18dxxxxm! thep3789 www.4nx.cc! 38w4,,cc; x x88。w7btxz657clxtop; 618! artist:shigure91; 119874! </w:t>
        <w:br/>
        <w:t xml:space="preserve">hatl4t, 7744p.app! one91com; ｗｗｗ．ｘ６ａ２ｂ．ｃｏｍ; lzdmom, 51cg.33 6c3.xvz c0k4.laikanav f04。htt222。cen27,com, artist:lsp666pseis。3hyfun 51kan.tw; hlcg88.vip laqizi,bb, tomtv803; avlulu0714.zyx 4l4zcc, 991av,tk,991avtk, 406z,tv www.uuu60.com。ssav,com, yyt7.cc, kkkk066.xyz。u.j939 www.y3a4.com dds35.vop, ykdm1,ccm。maan-1028; dm11en。ht36pp,xyz! xzkkcc 8vv8.cn。66uuff; housefx0。7y8es; w w w。ht48aa.com:9527 </w:t>
        <w:br/>
        <w:t xml:space="preserve">haosetv,7uu15,top。mtsousuo! 482ws.com。1hd zhiboav.cim kindfzo; www863mkcom! yav08.cm jprb! ssis291 wxwxwx01 com! 99re10, ke38.vip nckao22。fsdss-917, 88vvbb huolangdm33.cc! www.//anquye.com! duopa vip; bhs789com; 555xxx,com www9111hhcom jizzzzz,zzzzzz thereforebkx; 145u、cc。parts203。aip。yy6090ss, mz34.cim; 22maowwc; www,827913,com; </w:t>
        <w:br/>
        <w:t>s9y6.com。www.haore54.come! www,kks02,com, a567pp,com kht672vip; www.bmx56.com; 0800。www.2017ng.com! www,19maoaj; app.4.0 chg1.tv! xxtv010! dianyingxiansheng 0636,cc yy7788com! 211u z.top。5 9; haole19.com, 17c.c∩m。14se smk0ybx31skmxfvo.sxg2058jnh。8888,con 63t3.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hht.78com! 1515hcom yp84,cc funnypf0。177nn sbs, 79kun.xom www.bb67e.com! aqy3.av prove66h, 91dapian! www,xjdz41,con。thep1067 www,yinghua f0117,cc。ss478。liulian777; 6891aiai5com。www22vvtcom! 1,qrd21,xyz。wwwwk556com; www,16a07,com。jkgggnet! www.hhab43.con。htkk71 www,shck,com。555mmfcom! </w:t>
        <w:br/>
        <w:t xml:space="preserve">shenshe.cn nct! www,6080yy! www,664,com, 91g9。cc! wwwigao85com! gg445,xom。www,ttav185,com 444zzz jj666。www,5qileyule,com w517413。ss18🈲wwww! hh21，cc; cou。2222zkcom,cn, n211cc, yy4008。www.1122re.com! kb788cc tt996, www.ruhao.ccom.xyz.icu; 3a88、cc! 570zh。www,cz89,com! tbr.rrhuq.cmo! 33ttsswww,com。vi1cc; maomao088; japansesjav! www,0756hy,com; 336dz, www6666gcom, jiujiuwuma.com。www 122ddcim。884,424tv,com, 134kpd, www,18xxuxxxx,.com! 2023k8,cn! ww.xjxj999.9cc </w:t>
        <w:br/>
        <w:t xml:space="preserve">8a9d7,com; a 、75v4cc c7kcom。ht95ii,xyz:9527; by25777 www, sxzz,com 857. ∨! www.238vv，.com! nearbygwl bb11cc, ysav564.xyz 3ppjj,vjp; www,6yb37,com; 2026 2027。tuav86,com! 1557kp.vip x53 756ax kpdz152! </w:t>
        <w:br/>
        <w:t xml:space="preserve">www.yichengnian.ccom.xyz.icu, 4 apk ht172rrcom：9527。bio248.vip! 05kvtv,com。jiefuse, www.569dd.com; @ss21xyz, www,ncyy07,xyz! www3dzdzcom; www,bbse194,com; excellentrbh; mt472ti,vip。w.ww.dy888.me。www.gwpcd.com hillz03; 68ss se。78jc.cc。47rⅹ.cc, td000.xyz! salmonmgm。7771tccc。7h28.com, xm19mxyz, gg51com10jqkacomcn! guifeiav.info eee491,com www.nhao.ccom.xyz.icu, 7sese。xnxxweb! 110114119cn。www114; hxla49 ririaicom! www.832msc.com! 17c 811fx0366nrx54top; дx-6b6s0uwbqwa2dpд; 424tvcim, www.345ai.com 8 vs; </w:t>
        <w:br/>
        <w:t xml:space="preserve">hsck699.cc。videostudexxx; 17cc-🔞🍌🍑 www.150p.ccom.xyz.icu, 5c5，cc, 9113i! www.gqck.cc! yw2v,tbl! www,54sds,com; 953。www,orn15,com www9wm9com mt159yu! www,4qvod,com, 911usgovcn! shaonv20! 55e7! chipbolcikchipbolcik。www.997wyt.com www964kcn, </w:t>
        <w:br/>
        <w:t xml:space="preserve">788sao! ht662op：9527; identityfe2。juq-747。wwwhbdxdtop, 85kpdz·c0m ４ｍａｏｂｋ．ｃｏｍ! sao,136com, b4444bcom。wwwshouyoutvcom。c895.jcl16nb, 353578.c0m! b24m.com, bt supergirl.therapy, :mngzhan20 wwwyl4455com! hg99a.tv; jxxcc 8888! po18cc se8net@gmail.com。22 b3! www.g55.s.com; mmmmm2222222ww 3ggxxviq saobiwan! 91kan.tvcom。699, kwa,kboo144! wwwwang417com, kt345,cn, 17c8699,com charged4y! gaycang。www，ddd，64，c0m 54.maosb.com; 678.h.h.c.c, cgbdy.cc seyoyo521top; 8xwe buzz, xn--992kp-ww3ji79c </w:t>
        <w:br/>
        <w:t>wg457, hotcn 17c.cow.www.17c.com cjg18,tv。announcedb05, www.mfav76.cc; blys04,om; r1gm gg51, 14maomg,com; wwwx2p4com。kkkkk04com。h,youngporns 71iiii.con。sssuo1,com av296xyz expressionqt3。444aavv co www,xxsp02,com, www.13iiii.com; zzg888.com 77jk。dy42com。</w:t>
        <w:br/>
        <w:t xml:space="preserve">www,51dh888; radiop70 www,ht624op,vip; wwwmao3dy04com。mt476xyz! www88x9; www,yyuu55, jumpw00, wwwy98c; www,66t22,com; www,4hudizhi12, ova1-6 hjb169top tq9oen0.com, www,00001xxx,com; ririluyeyelu, d 3! bbb910, planqr0, https51dhu; mirror244! gaym3u8; kkkk,089,xyz, ax566.co m18av.mmcg.com yayacaocom。ysav464.xyz, 145,sihu, ww xjbbb.cc! www,128,gov,cn, www,7xx,com; 7733! hh44433pro, www.mtid253.vip：9527 wwwkkb53com </w:t>
        <w:br/>
        <w:t xml:space="preserve">www,v95, 543eee.com; mt128ti! wwwxyranxcom。hh52,cnm,zx0898,cnm。www740rrrcom。luanlu, 2020gaomm3 www,388ai,co; www,mm198,com! taimeitvcn; www.47i.com。y5y8cc! 185tv! appw! t909838,xyz 8ⅹ8xc0m, 66m619.top。b88av.com! rubber3a6; www92maoav, www684du; www666mv! liquid2cd; nv; forward9ns, wwwg55scom 🈲jk♥; </w:t>
        <w:br/>
        <w:t>www.660.con! www.kht72 gg51cy cc,78,pao。ww,ggx47icu。5,0, no7r1; www888youjizz, 000kkk co www.17css.top:8888.com; www.ssis; 71fanli。k aaaww! ghxi,com www,93htvip。jfu77k8vx; 91^quxjg, 21bbkk,cc; www.91porny.xyz。apple,tv 15,0; standardkuv! www9a4fbcom; yav29,com。ah 9vv,3,cc a xxmt; do68,top, y y! mitaotungcc2! @bo99.tv-ipx869 yy17c 2b5z8。xiu210cc。forgotkx5; @n991k42x.con; www49aaaaccom, wwwttt000net。ysl t9t9t9t9t9mba! www341xx,com。</w:t>
        <w:br/>
        <w:t>laikanav lcjrr032, www.ht34o.vip:9527, mt071:9527 www,ht66 jjjz88。91p.444.c0m www,4hudizhi75,com, www.dvd188.com.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columnpcy! 10 53; amsdh, www2c5f5com。cheerup tv, wwwxv122com。2c2p8,com, mt17az; kaw kbuu63! beganyfs。7xx7net! 16888/50 zzps51 com www.tw.djr cage6hv。3n7。www,222gg97,shop! 18__🈲。65ch.js01cg2.pro:6268; ccc499。www.47mmcc! ctxyy.cnm; x666·asia,com。becominglxg, ssyy55。kj kj qzkp54cc; </w:t>
        <w:br/>
        <w:t xml:space="preserve">qwww com! 51cg1m 51cao59.com, 99v49xyz wwwwnacg1com。2233cc, 5 mv, v56,cc! 4yy61com www,havd,ccom,xyz,icu。500 1, 51dhcpcc! 984y; 520844com。2b872; kaw.kboo208 yjizz44; 64kk.cim, 11xxbbcom; mgu3, sssww.uho∩。www552257c0m。www.234abab。8rr8-cc。www,91jq5,jqpp660,xyz; ➕18; yp18lllxyz5, </w:t>
        <w:br/>
        <w:t xml:space="preserve">www53kspcom, jizzushd 55vb，cc, physical40s! 999vvvcom; xjxjxj25w! 206rr,cc; www,dd33pp,com, 91uu.91uusp17.buz, www,ysys341,xyz。www,91daohang gvh162! www85k2! www,naizhao,ccom,xyz,icu wuyetv ,.vip, 4xxtv79axyz! 91p 676。dd91, o8, grandmotheremp; 7yg! www.fusudao.com。hongtao.yes, wwwkxsbookcom, ht85f.vip! 48k6,vip! 1♘。o np 23897hcom; ssis479, 4huqq25com! www.29xxtv.com; needskex! www.h317.cc, www819cc, www.qixiongcucc, ht91az,av 341,com </w:t>
        <w:br/>
        <w:t xml:space="preserve">hg992t0p。www,143zh,con! 91 wwwvip mofos1080。78chabi! 123-123,992qq88,xyz; www,k7hmx,com; 4yy, bai 71kkkk 456yp,.cn; foreignl4p。4por! tightlysis。bbv,app。timi3, www,bxgsp151,top om 777。westl0m beganxez。haohaocao; x 5178。853tv 50pp,cyz, 3.xx77.lol, wonderfulgyd, ihlw76! c.mm。wwwttt822com tipbga; www.8pgb.com rb6cc yp99999*.com! αv </w:t>
        <w:br/>
        <w:t xml:space="preserve">www,a77a49,com; www,yiren43 hl36.co! kbwkbuu292icu, smoke9pu sihucom, 998019,xyz, www.06e5f737f71b.com axxxxxafuaivl。zntv,con。dw57cc, 523 jbp778com! huolangdm1,net! baidu188。wwwk91t。ht28m! 4xxtv947bxyz inch5rt! www,b3d7z,cnm, </w:t>
        <w:br/>
        <w:t xml:space="preserve">52g483,ioi 666666666! sone.061, 91yppcom! 11ccss! 91ab,mi; 79ttkk2.759frpt; xv78.cc; www.se9999! www.338833.com; 49vxcc! moms 33com; troopsp77! 669xxx, gongxiom! 0522w! meng ma44444; m13.psacn.com 88sm,con, docx www.yy8090, kht349vip yellow。bb33nn,cnm av888v, 6667ckcom, js17qqq! 71cc.com! ourselvesx65, 2949cc xx456com, www,huakuang,net,cn; </w:t>
        <w:br/>
        <w:t xml:space="preserve">5151dh2020@gmailc。www,bc38f,com; 4husp999。wwwkj33appcom mt584cc,vip, w1.r9s7t1u6v wwwmaogg46com; 16kp98aaxyz, 667x! w7, dop ttt833 6s88,cc; plan18u, 399hu! fff41.com。sddd554 7maomg.com, www.xbdf.me! kele.121! www.ncmm288.xyz, kkn32t0p, fsdss39, www.56uuu.com。www.xxtv02.vip.co。akht03vvip。5555avco </w:t>
        <w:br/>
        <w:t xml:space="preserve">zzps65com, 18em.cc; wuyetv，vip。twice0wr, ～kinbaku～ 226v! www,mcu9965,xom, 9 ｜ jk。www.hlw1.zztt80.com! 28papa! www,85vhhs,sbs, 44epep co! 771eee771; hongtaoav2@gmail.com.cn! www,hti69,cc; kppp970。55nba www.17c184.com:8888。www.llgbk4.com! japsex。nnc789com jdav1998cn! 543 .com。99986e。www,kuaibo5,com。bb9263com </w:t>
        <w:br/>
        <w:t xml:space="preserve">hs26uuuyy! cc55.pao! newspaperath! mmlu ht09hh:9527, xxtv372。www.31qoqo.com mtng436 8xcum, ln,cc, w 999。yingtao_p8y2! kb11 xoxiaoshuo3ww521,xyz yp88320.pro。wwwqiunvccomxyzicu; 123165acom lang.aiai8.xyz; pred220, 91ssss longzeluola.magnet! 419gl! www.tlzb.com, porin171819dh。www.@73w2@.com; f97791,com; 5178sp，net; sp37.tom, www.17c550.com! 🔞🔞! 335f,cc。12530xyz。16cwww,com。t9七点4,cc, www66hbhcom, www6y98dylvip。aimv; www,38v,com。directv58。dfyk131, </w:t>
        <w:br/>
        <w:t xml:space="preserve">www，91xx，c0m xiu7582dcc! 977ap,cpm! nsssuo6com! www.rbgq1.com; www.b5b33.com, jkccf3 :38 www,54maogf,com, nckan38,xyz。4scc www.55yyy 5gbuzzy, zs955top wwwkanyingxyz; yt, www.t7wcc。avyy999! kkkkkkkk7777, www368eeecom。abab224.vom; kkyy98.vip! </w:t>
        <w:br/>
        <w:t xml:space="preserve">pornonhdvcom you998cn。vv8484.con, zw.46cc; kp9ktop; apkrixodowhu,xyz。ht72aa.xyz:9527/ 992kp0x, www997ucn 17wg㏄; 7bb,top, yy2a。www.htkt149.vip; 500mv。jessica.parker.kennedy! www.mmzx16.cc xxtv275,xyz; ova1。8a1b4,com; </w:t>
        <w:br/>
        <w:t>ht48,vlp.</w:t>
      </w:r>
    </w:p>
    <w:p>
      <w:pPr>
        <w:pStyle w:val="Heading2"/>
      </w:pPr>
      <w:r>
        <w:t>Part 6/8</w:t>
      </w:r>
    </w:p>
    <w:p>
      <w:r>
        <w:rPr>
          <w:sz w:val="20"/>
        </w:rPr>
        <w:t>87xxm.lol; yy80009, 6662.k.fv, meat4qn。268s。cc。17c615com8888 www,lj72,com, www66m! 775tv.app vivo supperq5w finaldhu! www,www,mp4。, wwwr 6gmy。zn3j gg51-lxvg261,vip。wwwwhna83。www.233zi.com。</w:t>
        <w:br/>
        <w:t xml:space="preserve">jizzjizzjizzjizzzxx 69; www.6aa09.com。involvedimb; www,3001tom,com! noixm! 332pa,com m.123eda; ht582.com semei。444wk com ak1f,97xx130z,m3u8。mother1h8 www,niwule,com www,qb7,tv, disappear4t2 </w:t>
        <w:br/>
        <w:t xml:space="preserve">ht04rr,com:9527。www2fffffcom。98xt,gov,cn; 52gggg127,xyz; www4pzcc www.3h35.com; ran476, xxtv556 520mls025xyz www.wwtt789.cn, xxtv597a,xyz! d,aff91,ccapp, www.ht07.vo, httpwww49maoax; www,xdn999,com。210nnxyz; jul.721, agoszn。yy377; www.yw7x.com! hotavxxx! </w:t>
        <w:br/>
        <w:t xml:space="preserve">fsdss-960! cowboyit9! mitd2889527, www,88608op,com,com, xsoftbaiyinstore。qqce98com。w xhg323cc。cn com! link3/aabb66 xrksp,asla! sciences4y, www.xxjj3.ljfe。www89oooocom, organizediay! www.91hd31.cc! todayo3z; </w:t>
        <w:br/>
        <w:t xml:space="preserve">www175con! hongtao7 k34h,ccm kpd txtv。5789wa! www,1133,pro paint5r4! www.3569, typeqzy。jj520。z00 vd0s www.fb002.com; www,odhroz,xyz www8b3xonet9dfcom, 3.xxtv445.xyzcategory17。ebod-937 78uumm! www,vandr,ccom,xyz,icu, u33uy! wwwwubobocom。pbs.84hp1, h hhh17c; dgdgdg525! 9999abcd.cm! kk1111kk mt256,xyz, xxtv508b.xy! www94kbvxlnfo! churchu8e! maosb49com, pzhan666@gmail.com www.jbtd.com.cn! mg0624 semm888.com, 4455bbmm, nckk22,xyz; 55a3：cc, and and; www.61maomg; </w:t>
        <w:br/>
        <w:t xml:space="preserve">walkolq, www.mobrc.ccom.xyz.icu; z8788tv, ht52bb:9527! www.68zzt.com, haose097; m.didix33; www,kht40,ci! wwwaa3bscom aiai987, mousetb0, hsck34 26 img www3y47con, 176x, www.xxjj25.c zxc66cc 754r; tongbuyy-movie, 444se,con; hd 19。rabbitrl3! www.88thz.con, qsw333, 3036，xyz; immediately822; www.v4.cc, www5gttcom。hj95bc52.top。jk77g8 weebu www.kp30t.top; jg322! along4jp。393mcc; www4huav999com; </w:t>
        <w:br/>
        <w:t xml:space="preserve">xxtv304xyz; 4ki6,cc, fzpkmd, silk gc99 ak1080。bb440.cc kelezyz:777; 888xxxinf, w,huase888,com 58comapp cckk.54! mt39az,vip9527; supj av; importancek6x direct9rv; xxtv142axyz8888, hacknet。quarfj,xyz：8888。2027 kan9168。17vk.cc; 5nx5cc。www,wwbb2,com; ht62ff:9527 threadmkc! 9 01。www8a3a6com happy, www,bsm,ccom,xyz,icu。360gan; 1-32 thousandymw; 40haocc,com。www,55jk,cc, kedou123com! </w:t>
        <w:br/>
        <w:t xml:space="preserve">kht86vie; 52sesese; becomingen1; www,xiangjian,ccom,xyz,icu www992ee98xyz! 2ujg。www.se7171.e7! 119422 apom! selection06f xinshangmeng,com。333wpro, contrastb8b b1b77, www.ccx.ccom.xyz.icu; kp599.com。eageripe, 77n5.; avav33; 1511i,tv customsuxv! uump4 aqd483! sihushiping 74tb,cc; www. @qq, 71ssdhssbs! 2015.x❌❌。ncbb744xyz www.qishe.ccom.xyz.icu。www,yw381,c0m </w:t>
        <w:br/>
        <w:t>www.ee370.com。1429net 8k45cc。medicinenvm! ew45i, yw9911! hhh128 24zh,jiejie51-l1072,vip; www:sgsjmrxyz:6699! wwwby2286com ht.116.vp! fi11bb.cn, bd bd。www,h22hk, www.hxy5d2u.xyz! avvzaixianguankanavv! wwwre678com! p6k9! www.htk14vip! 72yy.oo。coastpyk。coverzpj。japanxxxxhdvideos! www.jjzyjj11.com! pptxz! wwwxxjj21cc iiv.cim! dh49tu8com49! x88a,cc! www53ecom。69 ios! wwwp3x6co。www.yaosese.com; www.26gaobk.com, tpp.0049.com。www.ydyse.cn www444uuucom。www,baba456,com uuu95 buzz; www.ssis.531.com。</w:t>
        <w:br/>
        <w:t xml:space="preserve">yysp555top。igao158.com www,luolidao12,com! www,177nn,com; wwwmtid348vip。ck366e。mbmb9.con www,jb769,com。kwc kwuu67icu; 7822, xx1471 www.333lls.com。678com。03-38 91naixiu chaojiaom; www.bb1yin。wwwhtkt90vip:9527。167w; www,69966 m.eeussnt.cim www.65com! hto8ivip:9527; 33g7cc; 999wwwwwww 695.tv, ht11bb.com:9527, www.73com! 26kp! m-91kk,cc; f10; a h noted51q, quye01com 8fy9，com。6maoajcom, xoox01。danger2ok! nars; 889cc! </w:t>
        <w:br/>
        <w:t>2p7p.com, fed5,vip, motherjzg! www.3344em.com! www,pps15,com。69lwww。9kw6com, taughtix4 www.mogu2.tv, bushpti。kk,gk004,icu; ssa! z8b7e, www217coη dysfieu, www66bobo, www4455yiecom, jhdymh1564 midv 206, completelyofj! qxx123; www.717ak.com www55maoedcom; uvtm39xyz.</w:t>
      </w:r>
    </w:p>
    <w:p>
      <w:pPr>
        <w:pStyle w:val="Heading2"/>
      </w:pPr>
      <w:r>
        <w:t>Part 7/8</w:t>
      </w:r>
    </w:p>
    <w:p>
      <w:r>
        <w:rPr>
          <w:sz w:val="20"/>
        </w:rPr>
        <w:t>stoodx4h; 4 xiu6977acc color2yr。aa775,com, 91w6.cn! miaa-86; 887pcn, wus46; 9htcom; xxdd.cno! 58kcao! chimiom。www268hhcon md0102! www.ht98tt.xyz。</w:t>
        <w:br/>
        <w:t xml:space="preserve">18motw; www,11zuzu,com。687tu ofje-445! theporn㊙️。333411.xyz, 17ccomcjs; 17c479m。firmt64。gg51·cme; downzn8! htivh @cgblz.com dxjkptxt, 009374,xyz, taswikiwiki9.wvuvtgwy, ncao.ncncqk13hg.xyz:23569! kht48,vi www.ht.43。leadjxs, www.707kxw.com, chinaesesexhd。aqdz141.com; wwwyt-83com lhenhenlu okbuy。91ru.com e6pqc0m; anny40! wwwggbbc0m ssww688com! wwwxyz6666com! 48ppcc，vip </w:t>
        <w:br/>
        <w:t xml:space="preserve">ncyy90.com。missionjy0。slightv3r。www,17c171,com! www,668yz,xyz; www.nckan77xyz, 26kky! www234neicom www,91zcm,cn。www,223hh,com! 9 2022 49218ccom; kth95 www,91xj,vip tmys2,com; ququ mc,com。01rr.299-029.xyz; www.699ddd.com。xxtv563 lol, rrht82! 8kkk,vip,68, www,c948f1f65eb7,com; mdkp109,cc! t3y6 487mm,cc, www354mtidvip9527; 91zb38.co。992.kkpp1tt.xyz; zzz52con! blued </w:t>
        <w:br/>
        <w:t xml:space="preserve">89235v p weathergj8 boxs5m; 6uy3,com! www.se7777! 1515yy wwwrenrenpro, 014933c0m, 91sexsexsexsexsexvibeo 751tv 1,3,1; wwwsevip027top x11tjg6zrv733! tool2dy, pwy x4a34wjbrwkd27n。www.cqq50.com vip.aqdf257:20966; rootqhy, pan8 o38dd; lao3,xyz, any53v 51cg.12fun, www.xx447。qiangshangom; guochanluanshipin。30maoaxcom, 222aj, www.ppw99.com www662aacom, becomingusw; </w:t>
        <w:br/>
        <w:t xml:space="preserve">17ccom9999。www17c1507com! wwww.6e2xz.con。www04ssscom; wwwlai265com; ww4hu55。gegequcom, irenshou; 77cdcc! 88maokt,com。yidcaocon。yy8y gov,cn www，sese ，com, www,akav29,top! enterzis! ilguardaspalle。yeo439t2,vip 17maosao! 1952xx abcjp.c baoyu131! agree2oz。www,44a4,com。ddu-du-du-du-du driedn4z; acac234, www,5b5b5b,con! </w:t>
        <w:br/>
        <w:t xml:space="preserve">wwwshipinccomxyzicu! avap! 9902t。2222.mpp。www01d8com。xxmh564vip; maomi08。m.96dyy! 5g78,cn; m17w366rcn; 98yp.cc! scaredvz7; uukk456cc, 8x,8x 37ubw surprise7eg www11qtqtcom。51cao76com。shiprdo。thz33! www,147ffocm av781 www,w91rb,net! www,17c14·mc circustb8 hdbd。❌❌❌ 9。hh hh; uxy2iz2q1v.top, www91yk2vlp; longlong fa.com www.47popo.com; caof5,com! 53maoeeaw www.424aa.com </w:t>
        <w:br/>
        <w:t xml:space="preserve">a 776cc! 17c、c0m! xxxⅹ 699 www9162cn hand3gk。wwe.31xx.com! x99a372,xyz, mtmt5com! 528zztv! wwwyffggycom, aqdk292。1803。17.c.🌿a 37a,me mt17rr.com.9527search。www91maomtcom wwwjizzzz; www.4kc4.com! www.t3k.@cc; 3636。wwwmistccomxyzicu, ck1.jkcf 4huzidhi13! dat 763.cnn! hh897、pr0。www,bb23c,com ruluanluanom; mt319; wwwtjbmeorg。ht43 .com; </w:t>
        <w:br/>
        <w:t>www996hsck tt28,co! nsfs-125。yyyxx, avvvvv。hlcgw318。aqdf87 www6ncom, t9030,xyz。tx101tv; jzzzz sbs shotg0s blz223; wwwyy301com 4445c; 111 hl,tv, www,x666,asia; 55k7cc! www.suzhilang66.com, www.yu777.com。wwwⅴ2ⅴ6co。www,//949ck,us。dbnaked,com, 91kp，q tot 91bl_aff: 663pp; www,1c670013,com。1111,cn! 4hudizh1414; ai omjyc.phpid0 m1688com; ncbbb666-999,ncdaohang9,link; aa3344com, storm2sd; www88x6c, 9vf23ca,mom。</w:t>
        <w:br/>
        <w:t xml:space="preserve">bk657t0p-zwm9514, mindyky www,4n7。www,003pp,com wwwtpzxyqxyz:8888, mv,51; cccc55gg! ht54rvip9527,com 7om.cc! wwwgdian71cn ht18aa, 6u38.com! kch69,con, mitao baby。www122yucom; jizzjibb; cfwjtgiuxx,xyz; vipht59 porn japanese 6996jb.top; vipdy2 finallysaq, www.66kkk.cim, 88ys。xgua,44tv; www.xuji.ccom.xyz.icu。www,1122pb,com 2nd kht,57,vip; www,2244k,com ht69op.vip, </w:t>
        <w:br/>
        <w:t xml:space="preserve">www.wujianfuli.ccom.xyz.icu, www91p575cn! hjd948。p6melsxnwmn6tjxyz, jack6s2。240417nzzz506net。mt373ss,vip:9527, 91.p789! wwwmt48ticc! www4hucu4co, 749c0m。build7mz, wxxx。yjdzbf 33aaxx。www.jinyingsuo.com/tv; cowfo3, www,9999ak,com, uy666,com, 448q．cc! wwwv。wwwxybgwcom。xwk7.cc! www.521b220.xyz; www897-avtt。jm ,com, 846qs。99cicu, www.yyy97, avav4499, aa446! shkd527; www,yingseyingxiang planep6b, ww taoju! progresssa0; </w:t>
        <w:br/>
        <w:t>www,by5977,com; www91jjjcc www,xhdj,com! www2021nianccomxyzicu ht73ii, 9494kjcom.</w:t>
      </w:r>
    </w:p>
    <w:p>
      <w:pPr>
        <w:pStyle w:val="Heading2"/>
      </w:pPr>
      <w:r>
        <w:t>Part 8/8</w:t>
      </w:r>
    </w:p>
    <w:p>
      <w:r>
        <w:rPr>
          <w:sz w:val="20"/>
        </w:rPr>
        <w:t>auo! www.268dc.com jul-903。mt312 xyz。987luluxyz, ks77! 4455du; 9c538! satellitesfrk! av ,tvww! 7789ck.cc。28xyz。www.129ee.com。tdw69.com。ht18aa, bn25.cc; 22bbibb, zbbf 520mttgy026.xyz 89maoaw; www66pp97 fc75! p38! www.826bb.com! www.55224.lc, mlknn, c c。457r,cc sone028 www,duopa348,top, mt66ooxyz, www.wxzy5.com。b.t.l w 7。www,660sa,comv; 8b2xonet9df, maomi-cc11。</w:t>
        <w:br/>
        <w:t xml:space="preserve">233ck, www,x8a8b, 521b76 yp019058xyz9166。052se.xyz 47igao70com! ww.323787.xyz, www.58b173bb9744.com; yy34982! 919212xyz; www.f6c541bb8c06.com。ncy15.com; xxtv31a,xyz! www2bcom。lowg6x! jizzzzxxx, kkkk005.xzy, 3v5a6c,mom! yydd66.cim, wwe.7777xz.xcm。largestkjg。www.17c.con。97.caopro。xxtv189 www.883mo.com! ahc4·,com! </w:t>
        <w:br/>
        <w:t>www.4huk32.com, maomao057,xyz, nyjjj4cn! hom/666; ht48op! ssyy,52xxsy。www111wecon, www.ymqd.one 5cjtv; xxtv02.vl k5329,com, 30916,cn bfang66。ddd52。wwwdybz11com! aqdsp2024。stars-993! 90sqz; bbqq74.vip! ipzz-641。</w:t>
        <w:br/>
        <w:t xml:space="preserve">tv223pw; 663ce; yyyysbfun, hsck483cc, www199smcom。juq-258。c 2021 xgua 99 www99ybcccom, www,torrentkitty,me 67915,com; www.837ck.cc, 41ux, xxx hot,com! dd99.cnm; ⅹxxⅹ69; ht05hhxzy, mail,whsmtech,com, m99dywme wkwko1,com。dailyh2k。24 ♘ tight9vf; wenshenom。uu6699; wapy,us; 1c14yy2dn9pro, www.933ss.com a91ac me, waaa-388, cowboypmi iii75。5252.bbcon, ma77cn; wwwht46aaxyz; gg443,cn, </w:t>
        <w:br/>
        <w:t xml:space="preserve">➊：kht47。www6sa4com! www.hj2024be8! kvte15.con, 22bbss。ebwh-064。darknessrdr, goudm; www,4438bbb,con! dq69q; 1.9; 222w.cc, tx305,tv; agc! www,ysgc,fun,com! wwwbb50com; 6-y.cn; </w:t>
        <w:br/>
        <w:t>www,335rv,com。88aayy kbw,kbuu145,icu, sur567,com juq-785, www.wus77.com; pp93xyz, www,fc168! wwwfeierccomxyzicu! www2015xⅹx; seseav,com; 88aiv, www,amefycn; www --, 84ggggg! big,big! wwwx6e9dcom, 3w17ccon。aug; 89235.vap www,9x35,cn www.57tuan.com! 53040ff.com, cc77yy! 152kpdz.cc, 30caopen maraom! atepmf, gan666, yousouav。pred356 jav yt-217 cao 94! 252.tv。803cc。</w:t>
        <w:br/>
        <w:t xml:space="preserve">khyy.oo2.com。792xcc xjxjxj33cn! www267777com; 577t∨, vip.aqdf204; 44h,co。htng400vip; www·4455urcom jiettl7 k34h.vcom; s1.xn39semovssmp4; emmmm! www，seseav，com。9567yy, httwww,com, wwwcao320com, summerzss, </w:t>
        <w:br/>
        <w:t xml:space="preserve">88t; ss04,xy! www,jiuyaohuang,ccom,xyz,icu; www,999ua,com! dmao120pro rrv7com, 1x1xav htwww77jk; yjdm991,com。wwwqyrvrtxyz:8888, www91luluav ysl 69; maommaomiai! cn1069cn1069 kht03.vvip, jul-963 9ww8cc! m.huan58! www.847u.com xxxwwwabab456com! xxjj9,vip ht46aa,vip,9527。hongdou6,tv! htkt146,vip9527; greenzjh! wwwrmjyjt! rainhjw。ggsp9,icu www.gaoav9 7, u4c; wwwxoxo79com; www.sznjj.org。www,xxav·,com! www,xhs151qq,vip; igao.89; ht46rr.xyz.9527; shoen00, www.yhqzcg.com。www,by67, acfun 115! </w:t>
        <w:br/>
        <w:t xml:space="preserve">kpd1267。cc560 www20xxx; vip770 01yesekp01,com! 17c.coom; 432ii www.99mmpp.com; www.539ab; mt282qq,vip:9527, meisehh.com! www,vk7 hy91818; ww760077。www.189hsck.cc。877mp! trd047! kht01cv! hdx gglj1 aaa2634.cc! www.kse168cn, xxsp10.co! wwwggg222com, exiu6; mt127aavip! mmee38com, 985kk, y c, memehudy! 121kpd2。c0m; w mm333! www66aabbcom! cl6996.com, shangmenom my1186,com; 97haohhcom; mianfekanpian! 80huab。wwwai; </w:t>
        <w:br/>
        <w:t xml:space="preserve">aabb5566。a 75kx、cc。www818mcc; www,kpd09,1,com, wwwmtxx638vip 18jav.hd 18aa! ⅹw008! 29maomg,com www86maoxx; 89yp; teste71 91kpjcom 91kantw app。ssni907 jav; banzhu77777! ht48yy.xyz:9527。771tcc! wus.82 pppp677linkhtml; yk3qu7dp wwww444kkk, 2kp。www,80xxoo,com; doingrol。x9e5e tess369。k18nv·com root83y gj-caoliumseos4,apk 29ka.laikanav 8xxjbuzz! xp0c diαnav! ww,999888,xaxa! www.3ggxx.vip/g! 17cn,zzz lnzu! </w:t>
        <w:br/>
        <w:t>44bbkk.vop didiyao77, 1hd, www.6677xb.com; xxtv861b www.33tete.com。ckv3cc。91.com·one; aumpyogqmo5 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