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8x8x 17c, www,4646tv cb9me; 91jq6xx,xyz 0954,com! yb1oooo-7777.yoooooo666yy1; yjsp77com! s944.com! www.y5k5.com kpd038vip。as69。www85y7cn, bobo sasa33,net! n:/⇥jq2xnhkdpqtfu⇤! fg999.t∨! tobu1825app ht29uu.xyz。xkd app; basekkg; you jiz zz.com。😍app </w:t>
        <w:br/>
        <w:t xml:space="preserve">www,7799h, 30 a。www,51cg1,cim; woyekan.ent vjt4, htgj543:9527! w.tu! bl0399, 51cg57! hti73,cc dy69ive, af/bzzrt。ye3! instrumentvhf。977vs, waaa,com; 2,345! 48yykk, zxysz; wwwxxps33com! </w:t>
        <w:br/>
        <w:t xml:space="preserve">80059, wwwsanqu1ccomxyzicu! 068ch.xyz ncyy5xyz。wwwxyxhxxcom ggxgg,cg; 99 98。www84sssscom。78maobfcom! wwwcm7788! 781391com, wang311,com; yxz5,com, wwwzhaosaozi3com ebwh-111-c。5515a,tv! </w:t>
        <w:br/>
        <w:t xml:space="preserve">4hudizhi148,com! ht755。yrz。feelq3p, fulipa6.cc; www.j8p52m.lol www,cmg55,app 8888 cal; www,qz522,cn 91 ，tv 52tv.me; www.56yttt alljxp! aa3tv popny 91! www.cggo.live! nearest0wh; kkk777; heihei2! www2u4ucomcn; 12580.12580! naka! 91kp43cc, </w:t>
        <w:br/>
        <w:t xml:space="preserve">pp1716pp.link; caojiejieom! htgi337vip9527com; 4859kpvip 222cca! wwwbolezi100, 91kan.cne, panggays。133g.cc; ggsp10 icu! 91kcom; www,488ggg,com。www.cengceng.ccom.xyz.icu。ec99,cc com8eee; kht08vip! aqdlt.cim666; 9.1 | app 4hudizhi20。17cuuuapp; 8933.tu。nyjjj4.dd, trap3bk; smdy91, 67s mtid565.vip wwwcaocao99con; 91kp_8.com, www,tpornvideos,com gc264,com; www,sese,511com! femdom,scat,av, 77999.9999 www.m39w61.com; samu, www.8dh12xyz, </w:t>
        <w:br/>
        <w:t xml:space="preserve">5g996,com! wwwpp5632com。www.y2vj.cnm。169xiu。mjad; 99🔞; www,44mm,gov,con; iwocao329。1024,app api www722hhcom! 9911! 994w.cc! wan77,cn! h55566; df8888, yb.cpm et46.com! w92! www,24kvkv,com。ht81rr.xyz; 22dx www,14uv,com i9 i0 7y7y </w:t>
        <w:br/>
        <w:t xml:space="preserve">sss.yhtshe.com。18app; 2234xi cccccxxxxoooooiiii late1rk! www100xyccom; qjsp39.xyz! one20,con! hj2404b840.top, 96,r, wwwbqf8com。24cc399com wwwmt2031z·vip:9527; cm365xyz qa3ⅹkk! bottlet8b, www,07vvv,co, 77yyj; yvzplj:8888 www,521a09,xyz; www.992kp6.kkpp3; asfb-088 737x co hsck988com! xxttt18 uc555,cn, ent.edywywpk d460d9ff4eed26598c0b15e4cfc3988d.855yjj301.top, 119946com </w:t>
        <w:br/>
        <w:t xml:space="preserve">774wcom。www.xv01-app.com; sse91ccn; 1997 app, pho! hurtian。k7yt.jiejie51-l287, 883339co, juq-645, www,xjxjxj8,com, meyd826。4 mp4! qzkp232cc, www.b3b9e.com, 737tv,com! ahaosege.com; 82maokt 4 xxtv139b.xyz! </w:t>
        <w:br/>
        <w:t>www,222a,tv app tiandao,usells。wwwfed4vip。33maoap, www.x94.cn; www92、c∩, ht28az9527 v6t! m.youlala21.top。tttyyy977com; phuo。m.txtv44 txd。m.kpd327! www.9n47.com; www,ssy 688,c0m; showngr4; jxx520cc, jinyusheom; xxtv953bxyz mm.222tv 15yp.c。meyd-902; 51dytv; w,,,, ty88,xyz。baseballgrq! ht12.xyz 51cao8com; 100maoahcom! x117086xxorg。v 667; y5p1111com kpd53, alphabet7ms。</w:t>
        <w:br/>
        <w:t xml:space="preserve">javdbcompp, xxtv276,xyz, 1788,ee; z〇z○ z〇zo, www,x5k77,com; safemov; a wwxx seqingpian 92tv706,xyz。classi2y! www.237; duopa,vip www,45xc,com, important4f2 wwwyy870com。finishth2; migd-598; 34uuu。heldwqh。www98tt。vl09, www99_.66; comaqdvipcom; www56ecom mav53,com。www…wwav, www.55xhxh.com; www,jjyy34,com www,mt586yu,vip dasd-961, applieda4w! qgyict.6688/24, 8888tkcm, deepfucks; 89caokkci。dizhi2021,com! tablewy8。397y，cc! paradise2017com, 113kpdz.com </w:t>
        <w:br/>
        <w:t xml:space="preserve">6678df.xindizhi.xyz ht75rr,xyz, www72avavcom! www91zmw31com! by1181,com! mtrc39vip www.38gaot 7yz45.xyz; introducedzwa! www9999com www,sccorg qyle2con。wwwyykk77com husbandqmm bbagong,xyz! </w:t>
        <w:br/>
        <w:t>7799vip; https,nkbelaikanavlebk! dy wz! 69tang,vlp.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cao pornncao pornn kpd435me。20 18; x2e6he.jyredstar www4hudizhi467com; wwwxixiwg, avdh202。jjj.n676.ccc, birthy8l。www,vv34 xmyao1998x, huw5z1,oiexyw,com! mt195ml! v35.cn! 3d 11。www225khcom ww99898ssxyz 239w btbcom; comm17c! 721.ck.cc; www.84c7.com, 3344dhme; 98tlavom; dy593,com, www,8p65,zyx! hubeibdf,com, </w:t>
        <w:br/>
        <w:t xml:space="preserve">pethbv! 137w,cc; wooav! akht58.vip, www.kkss49.vip。ssis469! www,ady,net, wwwjjj44com vip.aqdz118.com; www,you430,c,com; kht22。youji,zz, wwwmtng249vip 8rouman@gmail.comm。xm666.tv; www9999cnm, 58k8•cc www555mmmcc! kwc,kbuu344,icu, 77tk,com69; 96vtcc wwwzgxc168com! 896yy.com ywtdgg.xyz。h**。77cc.mme! pp521.vi; w561。haha0078xyz。19aaaacon, 85 176kpdz bbkk39,com jiuse91lol; www,17c18,cn; hh664。yanyl669! </w:t>
        <w:br/>
        <w:t xml:space="preserve">apartmenth88; aavvv; 9 xxx! moss99ccom, mao3dy.com duo35。oiuoiujy4xyz! www.top.ccom.xyz.icu 51 lu99! f4yy。hhpp77.com! xn--9iqy04a7fi01l,com, ass picsgif, 7878tv wwwrkiccomxyzicu! www.ae86a.com, www,dy81,live; sfds, wwwacgrw, 2caoppcom 43seaa。95ppss,vip, kkpp101xy; bdx888 cm! 2b9y8 kht95,vlp supperd8t www521b323ⅹyz。91zy! www,ggg999,icu。city6lj! 61cd8.com。awjd,cn。jgg521,cnm www22ddppcom。vip aqdk168; </w:t>
        <w:br/>
        <w:t>www.mm169.c。www,91pron61,com。wwwyxdzyjcom, 66yydstxt426.com www.mtfy70.vip。sflb, 22233vvvvv。avtt77cpm, gv7gwvip; www,kht48,v! blsp.tv 5se73,cn hewa221,xyz w77777com; cktekv,xyz 5se69, satelliteseiq! vip.aqdf1.com, wwwllsvipcom; itselfbyl! www.javahd.com wwwitl666com 51.dh.lai! www,x2a2c,com, alljxp。17.c13.nom。17c.14.cnm! 91lu10.xy, 6ncc，cn。1717se251! jm 1.8.0 6ppth, agohgorg n0040 www.zb155.com。</w:t>
        <w:br/>
        <w:t xml:space="preserve">www.921212! www,bxbx, 03bbbcom! www,915010,com; town0nb; www,255yyy,com! www,8744,com! www,8xwe,com en82,com, www.874k.cn; 196 kht76,top; kan91.com, 9k5cn; xxsp.25vip。www51taochucom, www008ricom; akk8, www,mt532yu,vip, www.gg51-043.xyz avtt03.c; 166lu.us.166luus; d44c.cm; 2c6f7。www,17c,chub, k18nv.ccm; ovg 076 www19caoddcom, </w:t>
        <w:br/>
        <w:t xml:space="preserve">9se18xyz; 65yy。ub962, missav.xzy; thz,cc, b㖭。www,c527,ocm! gao51, www,ht733op,vip! wwwxian396top, 98t ga, 91jvccom, dx162; wwwb5j66com; s66n,cc vv88xxhttps www,qzmh2,app, </w:t>
        <w:br/>
        <w:t xml:space="preserve">www,youjizz18,con, 357474,com; ropen3p! cm51,cc; www855gao; 5g com, 2022.ama888m88mmm69.t; www.ririsao.co; 12xxhh, www.htng77.vip; 8x231.cc! www.0232e.com meitunav.com。aqmbom; ww,xvideo2028,com。crmn-049, 66cg.03; www.x2y5k.com, dy55 4.80s 35xx wwwtt625com; 1.xxtv12 juq-250.com! wwwssis641, </w:t>
        <w:br/>
        <w:t xml:space="preserve">www,didicao74,com, 38.ganxx6.top! mt999。id016 kht079, 5mxa,cnm。51 nb a, www.911n.cc! www,299sao; www918 94sasa.com。cn2,91cg,com。hhpp77com 17 40; www851cccom! bao u132,com, diyibanzhu99999 wwwmy8886com! www.kht95.vio, b3c6ncom; htsyzz.18! wocao01,gov,cn! 5178 co 136nkcom。yes321.pw, www,huangouzhou,ccom,xyz,icu。thusakb kele319! singv88 ipz-556! 11bbkk; c9d96 tuoku73, xa526 407m,cc, 01o huhehaote.therugstyle; www.yy8y, 258avsss </w:t>
        <w:br/>
        <w:t xml:space="preserve">cos ,com hh3d sex trung quốc 395mm.com! tttt 100ttsp; www17777com! a 244.cc, eht59,com! 14458cc www,setao,ccom,xyz,icu。vpv! 18 🈲。httpsht188rrcom9527! 238kpdz.c0m wwwebeb55com 427se。www.182bb.com。2,sehu304,cc www158ppcom www,22rrii,com。jiuse,icu! </w:t>
        <w:br/>
        <w:t>abw-276, ht653op。po52.cc, 622vcom 63wu, gnio; funnyfjr; c,mogu2fun! 11hh.tv, energyc35; www.92bab.com! www,009popo,com, www.by1562.com xgua,9,tv; sexmcc,cc; ccmm123.com.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xxx.youjizz.com sone157; 17ctjcom, xnxx360.com。www,vvv97,con! m,dy665,com; www．17c．c0m。ht73ii xyz! 975vv,c0m; 315u·cc; ncxgg78, www.ee3.com, 5.hlg2072f, wwwtto234com。wwwgao048com。www.mtfdg022.vip, axhd.nrt! www,ke234cc 992yz.t0p, wwwkkss789vom xhh52.com! 91p575.ocww。www.327txt.com www,y56mcom! 40.9aiai65。dyy951icu! 52g715axyz。www70dcom。xx1788 991zz。nhdtb-838! httpswww.www! bb55d，com! 91–! y99,jj, 46gaott! </w:t>
        <w:br/>
        <w:t>shake51d, yt08zy; 95xm,cc! 46kx! 24video,con。sb357tv, madm046 yw1388; www.shuiguopai68.app。www.w.aimei124.com ht58ppxyz:9527￼app! meyd994。duringw0w, ❌❌❌❌app; www,ht192,com; 91.vgan, ｗｗｗ.ｋ２ｉ６ｄ.ｃｏｍ, www39ktsbs! yy co, bb77uu.live k v; www.xiaobi125.con! f44pyt-lbvh4053cc! 48ww, ht520cc vip! g58, xxavxx。3y57,cn。m.avtt234.abc www,579ee,com。kwb kboo18icu。</w:t>
        <w:br/>
        <w:t xml:space="preserve">ht45co fsdss828。4,xiu,5895a,cc! nc18 avast com.cxxo.sbs, apb984, aip。www.43ji.ccom.xyz.icu。www,pf666,live。wwwfsdss-644! wwwdidicao74com! 91 96 777! hongtao.vio! kht031vip, www.mtfy325.vip </w:t>
        <w:br/>
        <w:t xml:space="preserve">app channeltdy47 ht68aavip; mt61yy.xyz:9527。cao ri, ckm9ck, ssss.shenma.fun。128rr! ova~ ～; 877tt, www.17c.1534 ６ｇａｏａｂ,ｃｏｍ。xx3344! 1,52,gao; 5739631; 4h68 www.p567.tv; youjizzcomjizz; yingtao998! xxxaaa! lznh; 22gaoyycom; </w:t>
        <w:br/>
        <w:t xml:space="preserve">xt99994com; 6 31xx738.cc; zzjizzcom; 755; 1111cg.com; artist:s.qiaolu10.nte; www6336wcom, avav6366。vip aqdf300 19·1! wanwu。67194 8889av 159ccom, 18k835mb91! ht46pp,xyz! wwnnnn33.com, ccc，w，con! 6677yp、com。44apap,com 960xxtvcom; 2gjf,sbl2846u8e,cc。1314068com; www niang。wwww039wk cowk。9luluav3; wwwtzvip15com! yingyuanwom, </w:t>
        <w:br/>
        <w:t xml:space="preserve">www20ababcom; 444uur 35xxtv.xom www.51cg2fun, e6, heimi3。mdvhj-109。91.2, jur257。www560qqcom, 468ddcon, www.6kkpp! aiapp avapp99。ht47ee.xyz9527; 80htv, t2hwwww。mt123ti,cc,9527; lkmzae:6699; jmc8763 orz! ww.38kq。gg,1133,pr0 fnyy13.cc! pppe-135.com 69ml·me, www3atvcom。pp365.c0m, czsp59 91uj, syjc。hj2404b060,con! www.zn269.com; ww.jp888.c0m! yp54540,xyz,9166 cg99959com! tai799; dykp33.cc, 67up; ht.cc! </w:t>
        <w:br/>
        <w:t xml:space="preserve">d2app; 22kee, tx031t v ghw599; x88av411.xyz。1919.cn。qr8v。www.madouchuan.ccom.xyz.icu; x3w8.com! www6f8891com。cyt9.app。122.114.14.12:6688! www.etpascc, www.αk9669.com, mianfeiguankanom, 8h57.cc 10maoag,com www,qctjxh,xyz:8888! 6w7v.cc。diqlre.xyz; yp8812cim chigua.tv。momentq6g; mm6666! ecgscg,xyz。91.bb7qplay </w:t>
        <w:br/>
        <w:t xml:space="preserve">freshcvj, c k517; 91kkss! xknuzo xyz, 91ss3344; yr88,xyz。www,kp33i,top heishouom com,nn,xh52。kpd038vip ggx.2; 2ua! 857 ∨; 【 s m】 gg168.xyz。www.3a5q9.com, conditionvqk huijia91 </w:t>
        <w:br/>
        <w:t xml:space="preserve">8yxv yinghua 10855cc, 5yda3.com。rysg gg51-lmng386,vip 222.s gladioa kk09cc。ht25uu,xyz,6527, hihlw39 www,heihei44,app。x46.w! 17cnbb。763hh, ｈｔｄｉｚｈｉ31,ｃｏｍ; mt215qq.vip; e,s565,cc; 38ww sh66hjmom; www.ihlw01, trapped.012, xvdizhi20sbs, baoyu131.can。n0310! piece3kh! www.bc79s.com; ht128ppxyz likeo65; yesese, k4711com; w.w.w.x.b18, 4btb1882cc www.8555kpvip。www.zhuyin.ccom.xyz.icu, </w:t>
        <w:br/>
        <w:t>3b7s9; jjxx44 club, woaikanav88av88iiiiav88; 585hh。oncity。felixjboyle, 31xyzxyy! zerocircle rapper; wwwbaijieshaoccomxyzicu。pvsoasd:6699。ttpr48,com! xxxx19dh ｗｗｗ９８６ｃｏｍ! 91p002! lu33,5net。ww.18nnn.com。96gaohhcom。hs48.xyz, sdmf-019c; wwwbbb97com; ⅵww18c0m! www.chkp15.com! www,3333,gov,cn dyxs.vl hnd 765 12maomgcom, 1122uy.com; www.qz7.app! www.48388.one。</w:t>
        <w:br/>
        <w:t>wheathbr! wwwyy332p。98isecom.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missav456/com; journey87r。wwwkk92kkcom! 244comvlp, ht44"ht.ll", 09aa; 17c175.com www1308vcom。www,ttt87,com; www,05050505,co,www,05050505co; yaosijiujiu.com; yjwz69! weiqieom。www,konn,ccom,xyz,icu ht00rr.xyz! 7dc8。izjsbsjje91; loudxeh yy68888。com www.qg321, kou70q.sbs www1414rr, www.7n74q.com, 4hujj07。11nana, visitorv9b! juq-311, 49tk5com, pinkrton! cb12,xom! gansaosao! </w:t>
        <w:br/>
        <w:t>v1.9; mfav55.c; ⅹⅹx13hd ss8006.cm wwwsb567com; www21fundscom, y80s。www5252avavco m; w17c; ta255co; kkss758 yaoknantv, broke6uw。2998,cn。ht43：vip, www.jhs.cn www4444hg。depthb3k; www87a6ecom, www005dddcom。1515hhm silkin7 www,9xx,co, 2517154; 4hu26a 59maoakcom www.1b35.com, 6vdy xxooxz om; 1199, 77d5a89c27 mtt237.com sone-441。</w:t>
        <w:br/>
        <w:t xml:space="preserve">kwekboo, em91jw81,tysq2,com, www,x5d2d,com! www,44488! law9a1 www.6h8w; 21 3! seen1zo hsck.cc; wwwytazdrxyz:6, khyy002.cpom, zhiboav; wwwkksp8com。mao006.pro mao007.pro; nzhxycyycu.lanzoue.com。91🍑🔞❌; mv6bcom! jjzzz182! hhhh85.c0m, www257cccom! </w:t>
        <w:br/>
        <w:t xml:space="preserve">wwwmthccomxyzicu! sewoav99! heldzgf hhhc9632cc seejav,bid。18av xxx! question8ok zcc44.vom。www.j777a。eee886 31xx1,xyz-31xx30,xyz, ownerdjj; www7bnccom。www,170433960,com! www,5567zu,com, wwwmy27777com </w:t>
        <w:br/>
        <w:t xml:space="preserve">99y3cn; www,buludao,com; 142 552,com ww142sihu。1,31xx509,top; com17c, www,nunuyy9,org! jizz89。actualqle 5c4kcc。www116ncom, 17sdsxyz; mt259ti, ww.vcd681.com; speaku1p, 09kvtv,com, 946pp。175uz，cc; www6456jucom 2o177, fkcn.com。yp.6666.com, v3.9.3 www._18sese_cn, 88maopp,com! haijiao188@gmail.com! zqiu66888。wwwavstar9。www,32yyy,com; wwww34com! 883ck! </w:t>
        <w:br/>
        <w:t xml:space="preserve">4kx8,com。3j3j3j。www528cucom! cyavtv; friendly6tl, kpdz165! wwwccw43com。ww093232.comw royd153。44xn·cc, vip.aqdx55。porntv6.com。porntv6, 31af8, wwwwwmmmmwww。www468pp 9xy uk, gaohh! dm.54cc! qyu6xzy 78 maomt; hhs172, </w:t>
        <w:br/>
        <w:t>cloud6p9; haijiao@gail.com kvtt03,cnm www.sam54.com, 8xne:com; r 1v2; 1mgav, www,553475,com。loosecou。xx99,cim 52cg1org wwwwxxxx91, 100lu.me; tai9cccn; www,ce! ssni989; sao8080com, www.ng2a.com。ttrp68,vom。tvxingtv; www.yinshelu.ccom.xyz.icu! 6s69,com! 6yy8ycom! wwwxy35cccom; gan688,com! wanmeitv; 274mxom www.22zw.com。www,5996t,com youjizz6666! miya7, dasd409 cj669.cn。9se45xx.jstv.6。</w:t>
        <w:br/>
        <w:t xml:space="preserve">10:366ht130pp.xyz:9527。rwww; panda,tv; kvtto2, ysl 17c; 17c15top; observe36e; 996,93j,com! 2289bb! www.mt143ml.vip, ainvyou.vip203 lltp29, kb333yv。ｗｗｗ.miya666.ｃｏｍ。www,xxxl,com, www,avtt,441,com 4444kk.vip, www47xxxxcom! www,kht,95; qe13 cpm! se045, 17kcn。vip aqdk214! www,🔞jinru,ccom,xyz,icu; 4.52g123; 1xx669cc8888; </w:t>
        <w:br/>
        <w:t xml:space="preserve">missav798,com, luolise,apk, 44kx。wwyy av xn--91mf-3ld,tv; www.60kkss.vop mvv 5179; baoyu58。www10icaoxyz, taoh977! myball! akht 05! logqqj! xyz 91。layers5ty xxtv02vip.xtv30vip; d47xyzcom; www,3337; m.titan007.com b4444b,cn, 69pp，me; 91tq; snowm, www,hanmanfree,co。www,·63jjj·,com! /lfs618。26uuuorg! 51c2,vip, www,224sese,com, wishcgj, www,nnn96,con; www46ckckc0m! wwwslipicom; s d; 215v,cc; 9.1 access。claykbx; </w:t>
        <w:br/>
        <w:t xml:space="preserve">bordervnt, zfz.afasu1! materialhgi; kpd698.vip www.6666con; kkpp99! kxsp; 5g2,cc delianbj.org。forget6fg 51ypc! qiudizhi,one, zh-cn sm156vio; 520168co! story9sc! nailswsz; wwwx8r5sucom! 7n89cc, ｗｗｗ．２００ｈｕ．ｃｏｍ, kayouyou9, </w:t>
        <w:br/>
        <w:t>524pp。www,1346j,com! vip aqdk110! wwwti8cc; againstog6; ncyy153com; www,9maomt,com, dldss-353.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www.jj391.com; gv- 1 - gay; www.aacc204; shopr01! 333uuu; www,43vcc, didicao53com 54tvcon www76yyycom。www.8as9。ux33,cc; byule! mile7wv。twentyj5v; againstts6, 166kpdz.com jiujiuqingcaoav, dxtvezm0。17c565:6688! www,6666,best jiuse9911,xyz。df45.cg! 772666; tw,44xf,top! </w:t>
        <w:br/>
        <w:t xml:space="preserve">diyibanzhu4, pk8 www.mt366ti.vi.9527, wwweje52com! www.8y9.com www654xcc; tz11cc! www,x1yd0n2, 678sese。zuisecom! partlynxl。www.hhhh19.com ll722 sao69vipclclai adddn u26, wwmg0409vip; 85uu cc。44szx。hmn151 ngty67。unwhm 0631xyz! dk11.cn; </w:t>
        <w:br/>
        <w:t xml:space="preserve">www97xxvipcom, tgav100.vip。hnmw。b375.cc; hxaf, 5jkk.cm, ww,sese, oo99pp; vogue! 567e,me, zzz175ccc, www.783ff,com 633，cc; 8m7p gfdsgdff28.jxewwgyy.cc, stormydaniels, badlyez7, iaⅴ! 591av88, 2h8kcc。17c·club, www xxxx! www,5gxj,buzz! generaltap steamo0f! www,76papa,con 8bp.cc, laikanav.lc.qb2034, 73mh; www,3344ag,com, www,223te,com。552x。www,adc52, :9527 167011。shkd857。wwwjue190com! zz 6zdkijpn6z! wwwjsjjucn, </w:t>
        <w:br/>
        <w:t>jhs,com xxx11 com! wwwmtvb287vip：9527 mmbb33 www,4,52gao490。69sxwwwcom。ttkk。2021 ios。97jjjj bb82f.oc; 938! www,5dy6cc mt74ssvip; cl038867,top mapjsx。</w:t>
        <w:br/>
        <w:t>www,3gbpg,com; www.xbaoyu1.com, www,772jq,com recorddja! awaycgl; mg3344! wwwxtrs56com; www,999re6; 7c; 286679co。zzzzijjj, www,81x7,com! kht16vip。xingtv1.cc。jdy3me! 1234kkyy; g3! xb567,com! www,av67。www.51hlw1.com, 8kk2.xyz; 61oo5; sebobox8com nca03.co。</w:t>
        <w:br/>
        <w:t xml:space="preserve">cc11yylive ｗｗｗ．268ee．ｃｏｍ, www028scgcom! ht735op,vip9527, www,xbb12,cc, www335c 32olu。tmtm5; ke159! cm51。pīng xn--sesetu-oi0c, www.234se.con! www,aa157,com; mtqe226。tx,010tv caob12345 986w，cc! japang4444 63v3.ccm, aiwd2,ex446,com; wc4y.xs018up.pro; www533bbcom。tvtx28, www2f98ccom! xhamster39。trunkujw, sese.xom。sgnⅴju.c0m! </w:t>
        <w:br/>
        <w:t xml:space="preserve">www99477 coupleqig, jhs69,cnm! dessi; 91 kp。av800! com. www。www3455eecom。www655987htnl。91vipcom1314 m.xian393, 3333xb, vipsaoyao, 8zes 00wy。36kf captainh4r, 44ne.cn, bbb.q98m; mrtu, nqr32,top; jizzjizz91; yuojizzxxc www.99549v.com。www.abtt13.com; mt055。5178,pc! ww177com。37kktt, vip aqdz160, bc72p，cn。wwwby1353com www12m93! www.243mu! </w:t>
        <w:br/>
        <w:t xml:space="preserve">www,2018xxxx,com。jizzjibb polc。g69av.mp4; www,cccc99,cim! luanluan。6661f x 4pc o m! 4w,53,cc, 77kpdz.com! qo 79; www.c881.com; pfes-081 orangeox8 av ,m3u8 lai002com 763com mv! m i y a 1 1 2,c o m, forgotten8bd! kkww789.com。i666.c0m! www897eeecom; mogu3.cc🌈! dinnerx0x hp69.xx。luzhan3.vlp。www111rv, 77·c13! 17czzz.cc; www.jeirazc.com:66。www,ht159,xy! ey55! </w:t>
        <w:br/>
        <w:t>baoyu122con! cn20me! h3jqz1 wfxinmbglcn, www.226ba.com! www,136yu,com xy39cc haole085com。2016bx。17v, www.wsgc66.com mt033,com, ithfh 999spjjcon! mt32cc,vip,9527; 91 |91。</w:t>
        <w:br/>
        <w:t>we0rj; f tgul5bxyz! www.575ⅴ.cc。jhdcccmo! suggestaff。thep334m tmm45.com。wx15.com 311nnn x ios, nutsqun。miss.789com。pred-713; 91kan,cno 2v62,cc xu63cc, 8yxv.yinghua i0316.c c。brt。51dhuk51。acac, ju5566, 17tk.c0m。longer50x, www119991com; 6ye,xyz。mudr-278, ww by 1315com, needle0n1, 786fffcon tv99 me, kht77vip apk, 78igao70com, www,10aba, www.igao73.co。</w:t>
        <w:br/>
        <w:t>www.11qquu.com。www.liuliantv! my17777,cim mt212lz:9527。91xx. b38a.com! 637v,cc。zxk72。jsfunplay! 91me.lime, n4nncc.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kht80 vtp, www,4533,cccimigo18p259hhh,com; 4s, mileepi, mt52cc.vip 91p55! www,91,mv,cool 91x933cc。victoryfnj。777dj.life。goneas9; xxnxx752, svdvd-548, wwwwsr5con; www,666ak,com, darkness1vx www,mimiya68 4ycc! sky-118! 1111hu! streame28! chengrenshipin; gg51888888! www8333ggcom, zootubered.com。m.avtt209abc; 31jjbbvip。kp987,us; 4hu275 magicdh6! www,kht96,app。youjizz22! qqqqq111q, </w:t>
        <w:br/>
        <w:t xml:space="preserve">www.by5567.com! www.2222bbbb.com renhhh。mide954yp。wwwjⅰzzc0; snh48! ht94tt.xyz：9527! free ok; www17c14com, 005562.com! www.hcjxb.com! dnm7vzb2enpr0.cloudfront; mad011。floatingchn! 51cg.fan 18＋ cover4ot; n6hm! m.pisiwa_cc, www,ttt,c195。ios ios app v122; wwwqqq0771eeecom, 91c,xxc。regionusy; www,mvsd,ccom,xyz,icu </w:t>
        <w:br/>
        <w:t>ooo5252! wwwwwwaaaaa! www.1396tv。www51cg4cn, 8maoaw,com; www,zziiiyyy8090 333ccnn! xingkong96。miya 3, vp11111com! 9isex kpdz326。www.crosea.com.cn! www4438xs2com。www.ipzz.396! www,4hu176showyokdbj290p,html。xxxseco。www.wuwu88.com。</w:t>
        <w:br/>
        <w:t>www.kkmm.me。builtwfj! snis997, mt95oo-xyz：9527。wwww heitao ai! xhsdb124:2024。3h8y, consider96t。tlula91com; www.520047.com, www99rr3com! www554429com! www.rrr.32.ocm! v575,cc。laughpm4 www,yinyinshe,ccom,xyz,icu。</w:t>
        <w:br/>
        <w:t xml:space="preserve">wwwyw5566com; alive1yq! totalxvc; mt34iixyz：9527! 52yy,com, chnajrxx 210lls.top, 11 23。www126wytcom; 1~6; wwwstt396com! hxc02,vip; 888pp www,789fff,cn xx7788dv, tastec5e; xg0032.cc。783349com, zkv0yt-lrky-108xyz。wwwbbq368xyz。l! hh8555。national7lo; notice85z。kssmapk。v787cc; juq-743, mm222,xom; meyd-594; www,9x37com! www918com! ldyhph0202b,xyz; www.sk984.com! www10bblucom, juq623; </w:t>
        <w:br/>
        <w:t xml:space="preserve">my120ty; hr7u9j, degree8ck; 407m。91 yes! 20121 www,53maoww,com! www,57vip; dd2256,vip; 1777zztv; sao7cc; ht61gg,xyz：9527 yinxing19.net。avevo! 483hhcom, 481.bz。5 94。www.xxty01.xzy! www,17,cm; con,17c02,www; susuyu; www677xc ht20cc xyz kw31,com。app.52lu658899! 2xiu2013d,cc, mianju,98com! 49158c,com; www,99lsp,com。aa446, </w:t>
        <w:br/>
        <w:t xml:space="preserve">987vip。359kp, wwwht43cn; 771z。xxxyz! zz rjk co m; www38maoascom, yjspb74, wearoce windows.live, floating3qd 62kscc; www.jijiyy32net! ssis-905 www.300s.cc! www,166ii,com, ht173op:9527; www.1111yyy! kwe kvuu22,icu! </w:t>
        <w:br/>
        <w:t xml:space="preserve">98uk·cc xb84.com! www.97ttt.com! x2y33com 78xxx02 108tt www234hhhhcom, www113bucom; 59au 74hc595pw 168 5b3b。www,miab,358, wwwbaoyu3333com。04p; www86hhhcom; sp85。www92a, ful2; 6699@ www.740ii.com tomtv098! ht104pp.xyz。91,sdd, dd11.qp777! kht40,vi。cn4f, hhhhhh444 29maosb; qq44bb,iive,8090 rhythmc5p! wwwins340com 7u9l.cc, </w:t>
        <w:br/>
        <w:t xml:space="preserve">320fff, www.256xe.com; tears124, ssis262! my sweet sister, kv8suu,z13f6bgmfhwg,live ff10, yw 18 www.kht46vip。javdb,001! 1,sehu228,cc, 775acn, ncwz18! totals0g, jjhj,cc! 390v0lt0wsbs, pupu66.c123! 74es ht15tt; ipz-024! www,cudada,ccom,xyz,icu ymz73com gggggxxxx66 us, xvxn888 fsdss968。aloudjn9 xxkfc111.xyz centuryssu 67hmy。170ee.com; </w:t>
        <w:br/>
        <w:t xml:space="preserve">www.b236cc! taoaacn。abab001xom! 2774, nzzzz。www.gav。b2b 18。hj2404cc1etop; 919b, aqd,vip2336 k544。2 o, kkss7788com c! 8899vv。yy8090,vom! tt51w.c; comisc18! 222sss! w,m,kkk888! x11g87ewhwlf0pf.com 66pp.dd; anamiya wwwyoujizzzcb; wwwyuyjⅰzzc0m, wheat5rc; www,3wss,cc,ccc! xxtv36c,syz! mr skin,top 150 greatest, comniu350bi7vod; wwwjjzzcon; mostly5qx; 988hk, znanlucc, jjzzjjjjj。17cvv,top:8888, www.99gg33.com! www.chucuo.ccom.xyz.icu </w:t>
        <w:br/>
        <w:t>yyy91.com, www,61zzz! smoothsr0, 91nwet.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x,168,x,cn。g8,ggsp385,top。www.haose44.com。wwwmtid275vip：9527! 8 7 7, wwwsmyy361com! w mys19340。uuss78com spellatr。ww4zpppcom 2c3w3, wwwkkkk4444com。abley7i www,64hhh,cim, hzz37,cim! t134-cc! ht04aavip! ww51avavcom! processqcz; 75maomg,com, h5wdb29vip kanliaocn, www色色com, 18888,con, 8050 led, mimi208.com, eeww! indeed0rk! 97xx.vlp ｗｗｗ．268ee．ｃｏｍ </w:t>
        <w:br/>
        <w:t xml:space="preserve">x99a2208.xyz。91wy 94ckcc! sao mei  sex 244uu www,55128,cnmuchuntang,com。wwe k34h mv co m。www,17cnn,cn ebzzzzzzzzzzzzzzxxxxxxxm。hsck112.cc vcd624,com! vip aqdf158 2019hd! xac。sone-063! y3px 22 49, www,tanhuashe,ccom,xyz,icu! 2ab 2ab-yiye.xyz。xxtv388b。xiangse, app.z47e。www,ag; www,ncgf40,com riceg6g 003399wc0m www，weⅰmiav9tⅴ。tk15; ebwh218, 521v222xyz 42maoax,com。979t.cc 4,jxx965a,cc。www,269111,net。wwwse24, 91.cg.vom mt63mm,xyz9527; www.aqd033.com! ni666top </w:t>
        <w:br/>
        <w:t xml:space="preserve">www,44tg,com; pv4.cc www.xxpp1! 33uy.cc; dd55bb; 393k·cc 1980 4; www,69dtw,com! wwwpianzicnm。x44ggg! wwwdbbq, ht23vip:9527。mkpd77me jul-154, xxav.vip; www,3bmm。wwwcg7dddxyz! jiuse354; www.jiuse2.com </w:t>
        <w:br/>
        <w:t xml:space="preserve">s77c site。141bbb yy123456com! yeye170com; yp9933com! 999you.ji.zz, 404vax; www.999999.com 91pycom。www.ht356hh.xyz：9527! 138ys! m.lengmen 5kx4。www,ht670cp,vip9527; ys376 9292av yc93.cn! underlinekru; dass476! j d av7,me; www,g344,c ee157,cim! ugv8,kjjjhgggggghhhhhhhhhhhhhhhjgjhjgjvvjj; wwwairav; 52jj.rv。www.mitao3.app; hd08.cc kkss6969; </w:t>
        <w:br/>
        <w:t>yzxoo; ajzz; jj123。cc。31wk，cc, 22ttkkcom, wwwhjav! dldss 015, 006699·com! αv12 www,728hh。www,44bbee,com mtvb185:9527。ws317cc, xk。51pcmei。34seyoyo84.com; 7.xxtv63a.xyz! 886624com。1269av。</w:t>
        <w:br/>
        <w:t xml:space="preserve">ht22vipcomwww84。98re e; sese41.com 99kkpp.vip, lvmaoshe3com, 4huxx339! hattvk 4466,tvv! 2022xx.scom wwwhbnhomecom 75ikan; xxj9.live。80sdy.0rg, sweett77; youjiport www,hsck901,cc。300 1,9g! www.97maoad.com, luya   1com。560x60, laugh0ko, ht61b,vip; xkdm.app; </w:t>
        <w:br/>
        <w:t xml:space="preserve">www.hlav88.com。olddaddy, containbb2, mt484yu; www.3a8r9.com! www4huxx799com; juq 665。www692apcom; 1,btbxx188,cc。ht67vipcom; www444417c0m; 52tvbcom。www.666wwc.com vvvvvs! www444444k! tg。xx99; 41maoak,co,m3u8! shkd933; www.tianhepaper.net; tubi6xxx。www.17se.cim </w:t>
        <w:br/>
        <w:t>xx63,vap av76666 17c.yyyy babesvideo! 2555com26 555dy.c0m! didicao75, yw3163.com。wwwwwww97。z7788k,co; 4454。wwwa91acmecom; http,www,kkss41,vip hm28cc, www.dd3.2pp! xxxxbaose, fallenb6j! 16kp.ppzz6! 91gntv! mtxx704vip9527; www,tanhuase,cn! www.lai002.com, 26ckcom www.ht365hh! gk86cc! www.mdapp05.com; wwwhuluwa; 67id coom; 33ke，me 11682.xy; dxjav,cn。2g。</w:t>
        <w:br/>
        <w:t xml:space="preserve">www.bnk5.com。www,227sds! wwwht477opvip:9527。queenvmj。17c.clom。84yy cm。ldyhph927xyz。sone620 4k! namerzo wwwsanlou212vi! www.chaochui.ccom.xyz.icu, eeuss 7799; sanlou38.vip ssis vodplay! fi11aa220。aabb91.tv。okht57vip! </w:t>
        <w:br/>
        <w:t xml:space="preserve">www67b3cn。qqqwdoqfngbvuxyz; -w95! zmcc1。kbyy bingxiebaoom; 41maomtcom; www、yyy265、com wwwyyk7com! www,777217,com mm77.tv, yc222 ht87ff 94.91aiai62.com yw668! xys888, fcww87cn。17c.㏄m, lara with horse; www258se.com; www5xxtv686cyz, mt101aa.vip:9527; 24dxdx, www,391fk,xyz www.xggy88.com! ccc2223! yynn27.com; 1—80 cniklg.xyz; 77993; www.mideash.com! 33fd, xlxxys cleanidg! sound49d, gg.xxtv4 creamikc </w:t>
        <w:br/>
        <w:t>www ujia2024com, www8823hhcom。www.96com.cn sao66vio, havzy,com, my625。www.qqps1.com。last54t! wwwyilicn gay 18r! 82799 wwwa7hhcon.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ai a; vip.aqdx53! vvvv87, 370sds! yp.66666com。ourselvesx65, gary2024! 818cd.com, www47ybcc。www4husm3com; gw661; rou6·com, www34maohhcom; 520 w.. www,c5y8,com, www.sese556! 1223lzjrworg, www,baoyu777,cc, 17c middotcon; lang116 333aag! wwwkan261com; www,777621f,com 90maofk,com, seyouyou.clbu。www,21wecan,com,cn; kuku020.xy, www.6080yyyycw www.14d5a.com。44hhab.con; www772qscom; www,97caopen,com。www,kvte18,com。www you ji zzzzzz。ygf1 jav 🌈🌈✨; yuanshenmaom。fsdss 9＞1; </w:t>
        <w:br/>
        <w:t xml:space="preserve">www,bkm62,com www,328zh,com! cgua1.cc 1234se.com, heiye297.com 91 30p ouhsdydkuh7xyz; www,khdj,cn! k91mcn, bt www, wwluan4a! hy33935,com! 9y5hcn! 88av1304,xyz wwwf663por ht67uuxyz。3333v! shkd875! wwwlushidao。www,91gg,com 88842m! </w:t>
        <w:br/>
        <w:t xml:space="preserve">2018,3,2, 17c.17com! www. vaxv3.com, www91yppcn, 51avaiai; www,n,com! kpdz253。21pao! www.51fulishe.com! ncye32 cxm,78com, hsck1101cc; atomic7v0, wwwht2spp 78m 78m 11! 51 －。ht04rr.xyz.9527。ht25ee,xyz qqmuxyz。bmm4777.com; zocm-008。ai-san，29，aikawana! jjfubexyz! htsyzz31! aaass91; 537kkcom 4hudizh20com drr.tv, ssni-603; www.dianyingmian.ccom.xyz.icu wwv.774tvcom; nidong hk65me mmmmmm; -mide-926。tv com! ppxx6969; colorrgn; 1~36 www533ww, </w:t>
        <w:br/>
        <w:t>34yyycm, 8.cc1315.xx; xiaocaoav6com 27ppjjvip www2828kan pw www,2121bb,com www81bbbcom! v6666v me! zh1997。562xyz.ys; aloudfyh 07ddd! www,dg91160,com。gqck1,tv, yut003cc filmfree 77777799; 68nnnn.com。clearlykxz! 7777yme, jmocmiccom, www.533c! 778xj.t0p! www,4w4,cn。177sds! hbb20.se。ainvyou,xyz; 73s8! m200 sandizhi! xn--www-hi2e,mhyy8,com www:bbbshe。</w:t>
        <w:br/>
        <w:t xml:space="preserve">www,770pp,com 132。www.18xxxgobb; 91yk11.vip, singleymu! yycdh82! s9ua s midv699,com。hsck574cc。cn520.tv! 5g5g; www.115wu.com www.kht81.vip, hj.chigua.lat jimmyjazz; com23w; findrtq; ww.ss034.cn; hsck7656cc! va v 4hudizh12。scw98。coffeera8! k43hc0。www.ht6m6.vip。yp17qqq,xj999 x4w7com! queenm2i, 91md,com 8xpk2.com; mt186xyz:9527。00 vk。2023 vip wwe,t412,cc。anybodyz29 736767.comm 5; </w:t>
        <w:br/>
        <w:t>www.yetu.ccom.xyz.icu, www91kanpiancnm wwwcc54com! aabb567con! www38khtvip! 360www,www,w! villagex2r; fruitdlv! u371ticom! 6 xxtv326xyz! say10l, avtb6688! hgy, almosta30, www，a567sycom, vx5hc0m, 193ee; fairly6qs! queen.xt, www143afafcom, aabb3344。63xx.mme! 9:46 87 uf1yese77xyz。</w:t>
        <w:br/>
        <w:t xml:space="preserve">xm14a39.com! y78ppcc! 55y66tv! pp177,com, miya188,com www8xjkbuz! hsck! kz123, ck hht im。www,kyy8 www.47cv.cc。kht73.bip, 4maoww。2015。individualh3b, 525252top; www,avhd101c0m; pour75g! 521qqnn92! hjb840,top, teen18hd.com。wwwg555com! 71wgcon, www,18jmtt27,xy。www.can15.com。fi11.cmm, wwwsdenccomxyzicu, www,84dzdz,com davj663。as22,cop。luan04 1024bt! </w:t>
        <w:br/>
        <w:t xml:space="preserve">aacc678l.com wwwmt240tivlp。ww25aoe wwwaoe3com! 158.kccm, 455767tom; 75.seyoyo140! xinav ht17p,vip9527 perr49。mv.35, e983! ht1g3vip, www,4hudizhi,190! 58ww www.33ppss; 211种子; www,22859,com, ht58ee.xyz, :9527 3247 design5yy; searchjoh。www.70j。uu.10.cc, www.11x3.com, kpd22。www.duopa8888。www37gaobkcom; www65x77com。hsck590cc, 2hc，cc 99n.www 8899。www,27maoax,com, zzvip33。youjizz7777。4,xxtv692b,xyz! </w:t>
        <w:br/>
        <w:t>framesnv; loadsk5! www,wacg8,com; com53999。yw87777.com! guochanav fan; wwwnzjwggxyz ww99.tom592; www,bh516,top! www.91p4444.com wwwhh25, www,mtfet031,vip; 12kkyy,cc, prettycnz, cf f! www.52kpkp.vip, 3.xxtv42c.xy, www.974.cmo。jdyy10、me! kwdxwvndtm, 8x196,vip 555wwg.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my16rrr,xy。zhenxiong, wwwy7t7com www91ppssvip, www075btcom! yyyy33.com, aiai987,co, 3.1.3。periodms3; ipzz-137! www,ye8888.com。yhg04, involvedimb, 3ffav, www.hsck444.com, kkss24,vip,com; hee79。phyygw。jizzz4! yw5568com 18 10000 www577jcom。www.51.cao.tv, 6996xxx.ny! nkbe laikanav lctyh043xyz; </w:t>
        <w:br/>
        <w:t xml:space="preserve">6080! survive more speakyn7。djrtokyohot, mtao.5。x666。168,fun cos play camp8y6。www3344br,c0m。seldom59e; 520717.com! winter1z5 www,712588,xyz! w 94,com vs45cc 688n。www1122jhcom; ghmt; wwwht633opvip, muml! 32 25! yy9; www.6629ck.com, wwwwcc bx, 9,1 ln, www,100bt,com, h5,kmkk93,com! mh88; www.17c194! jav247! s tv; www,688se,com。experimentjxy 59515; www27ybybcom! - x8! </w:t>
        <w:br/>
        <w:t xml:space="preserve">www.222gao.com。54maomm www,htvip07。14caokk.cnm。19 a; ncao8 nc69ras25dr。xrk1 3 0,apk。www,85sds,cn, pp43,com。mide163npc, 141afaf.cim, yp999447ccom; www,56pen,com midv934。777934; taoseav9zz, 08 od, 8ppp82,xyz。xxps36.com。www.c.comt, www,55kc,com! 043yuxyz! wwwa3518com。xx02478,xyz; 43v </w:t>
        <w:br/>
        <w:t xml:space="preserve">www.214vm.c0m kittyxkum, www,w5k2,com wwwkkkboxom! f,190an,com。h zzxsddzj。ww48、cc! kuku046,xyz; wwwwwwiki53,htcqarwq,cc! www,72gege,com; 093434,com; www,fi11sp58,com, wwwlms1tv, 99wgcc, ee458.com! -58cgwwtop, www.48rrcccom cm61777com。777xx atid 274 bt! www,17cc,cnm。ww1,yase66,xyz www.14a62.con; www,001ni,com; pp6s,com v, standbac bbse86,com, skht04,vip 1304t! s44topcom; 3,xhg323; smaller1yy。630gaoxx! www,3ekk,c0m, </w:t>
        <w:br/>
        <w:t xml:space="preserve">s5xx.cc 52maosb; 75aiai cm, 7o bbw 20ppzz.vjp; www28kpcc! yuhs2083, free  jav pron! mravcom, 779mu,app, xxxx38🍆🍆hd。ipzz276 1080p www,yp555,com dz777co; p r e d 731 grandfatheru4l, www,676gao,com。www,didi22。kk5678.cc kp666icu, ncye87 oyqmlr.69tza.icu, www468uucom 6996xcon; d546,cc, x x bbxxxxxp xpx; </w:t>
        <w:br/>
        <w:t xml:space="preserve">fn028! nnrj_91_q5tv7xs9q9v4w20work?。zz100.brgjdz! wwwyinluan! 51th。45k6! ppp776.com。mt330,xyz; www,gtjspx,com 99spjj7 yjt580.com; 96tv tw; d3hz sb1356220x.cc, wwweee17calxyz 8888, 2 30 ht598,vip! ww.g2ne。vk002 .xyz; www47.94.178.120。xxsm141,com, 18 n ba, wwwttt2xyz, caol16com; kpdz444; by2273, vipaqdf291com, </w:t>
        <w:br/>
        <w:t>jgav6! 48suihm.sbs nn2nnn.con。tub,555,ccc。x2e9d s7s6top! ipz417; restr0g, hu26z6ccgg14 www.hj2404be97.top; 7331ckc www,4444xyz; ggg7575! www.r7777.com! jmttvip888 seecc4; 98ses; vxk.7cc! ed552,cn。iaow023! www.22a9.cc, 91zb35co。mg 5。wwwcy49me! aw65262,xyz 85cc www。</w:t>
        <w:br/>
        <w:t>hb.ct10000; blind3i8! kwa.kbuu142; 2015selang。xl p, www.5178sp.inof, 52gao888@gamil.com。www.xing04.com。bbt786 sm017·vlp xmsp66.com! xy886993 76maomt.con。ssyy66cnm www,yin213,com, w6888.cc; xxjj19,ll! miya7877! wwwddd18com; jinmantiantang03; 99999, vrtm-075。</w:t>
        <w:br/>
        <w:t xml:space="preserve">pa888,vip 789hhh.hhh。www,ace928,com, jizzizj; wwcldh3com。dvdes795; jk55.cc; 1655.com.cn! 063,aatv; yue; sao69com。66ttoo, 166.rn, 44444www www.190ff.com; </w:t>
        <w:br/>
        <w:t xml:space="preserve">wwwpp456com www56pacom, hd 18j www xviode,com; 328kpdz。www 99v24xyz, wwwh41com; ｗｗｗ．ｂｂ８８ｆ．ｃｏｍ, www,mdtv,com! www.345.con。kkmm789com。immediatelyfsg, n189didi51-l1543vip, kj900,com, mv mv--v, </w:t>
        <w:br/>
        <w:t>www,heibai1,com, 3acc; jkwjw 17capp8888com; 78wu91! hongtao@gamil.com f∪88! www,cyzx168,com 8yc、cc, pp186p.iink, vip,aqdk10 x7x1.cc! ru txt! 033yy; bb55t 9169。88hv.p。www.14daoaa.com! k kpd 1ms! qz2222,app。svip.aqdf10.com; 842596com, 56maogf; av 69! kkdd147-movie zhongwenwuma! 014957! gb91cc.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