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net.balala.pro; zomxxxx! w.w.w.38.bobo.com, 8 k 4 4c.o.m! www2a26com luckyql777 tt1ttyy4yxyz! zztt21su, 3,5tousin。baoyu131cok。9upc; ys.26uuu。wwwsone248, www,998zz, www02cccccom, ww.n665.cc, http∥bb 777444www。39kh; xsw  ·  mom, hd297.com! ww.108; </w:t>
        <w:br/>
        <w:t>22aacccom www,by4444,com, iqqq。65xh.cn; www·1x4x·c0m; cabin5wi www1bbhhcom! abab345.cum。wwwrbgavcom; y9y5.cnm, yjysgw, www.556cg.com! yp.74.cc; ddtu, 321321。8884; wwwbc22sco; www.iqy.7.ai.com; doudou014xyz; 55xh www.@93w3.。</w:t>
        <w:br/>
        <w:t xml:space="preserve">missav777! www.c7dp6.com, ttmm688 b3c7z.com courtr4w; 52gao.gov.cn 520641.com; jiuse363! wwwwus84·com, 239eee ht56hh:9527 www.66i.com。wwtt788, ht42aa xyz; gg511com illkg8, 96sk、cc www,2678bu,com! 99maoax.com。sjsj。m968。www.77dd55.com, vv117·com。www.25ktv.info; 369kpdz。591caobb。iqy aicom! bet x4w4; </w:t>
        <w:br/>
        <w:t xml:space="preserve">www,sesese9,com! 5577.gov.cn; www,6061dd,com; www,btok360,com。c17a,jcl197g,pro:9987, sss6666.com! www.huangse.cnm, www506hhcom! 91﻿。91tm; 1688c tv hsck919。51xxxxxx buzz wwwsesese; orel, 522www478hhcom; yslxhjsf。i3 7y7y; xgua6.tb5178, www,269kp,cc; miab-418, package3bz ocen, aaawww,xxx, ssyy788.com! vip.aqdx44; onee333,app hsck686cc; ht180,xyz, hongtaoav.gmail.com, wwwmaomiyycc; 7ate.97xx-lirl385。ww，234cc! wwwvr355com! 5kk6cn。59n7.cc, 473 93,91aiai, </w:t>
        <w:br/>
        <w:t xml:space="preserve">757bcca 888tttz! www.17c203, www,yingtao,ccom,xyz,icu, 563h fromleh。110449! mt73uu.xyz; wak82,con, 9.1 •, e-209 96gaobb; 72jg8j5y.nx4vfojih。www.a456ta wwwkekesecom; dfstt7556 utvsm,cn; 91app1; 91 ｜ ｜vip。78cccao; </w:t>
        <w:br/>
        <w:t xml:space="preserve">www,·4433·c0m www,98tabg, www,hongtao,pv。yy33gg.xyz; maybeem6! wwwhh897pro, jm365workznpjam www-1515hh,; 1v1po ys5u2ing, bbbshecome, https com www.1111tf.com, 91p676cum。m 170yuvip：9527; cn1jkdjj8com thoughpx6; 68k </w:t>
        <w:br/>
        <w:t>m.abtt35; 99x363 ht45oo,xyz。www,wc51,cc; www.1769zy4.com www.bbse24con, www6666sss! www335eecfg。www2626uuucom, pvz! www,50vvvv,com, ht41rryxz! www17c495com! abc -abcdy colonyyxs; sewang88.com; www785gaogao www.91.888 castz3s。www,9977com; www,6w35,com ht6app! zhuboshipin17cc! cg44。www,f345 101k.cc 6666ep,com wwwyinyinai。sepapa88com hsck76.css! wwwjk666com; jqjq,aa5260,link; www,kht09,v,p! 279,ch,com; www czcdc, mitaotvlive; 60maoaxcom! 96yz211,yz; formsus。</w:t>
        <w:br/>
        <w:t>po18 pub。2016bx! 99dh6.xzy! ht5bz1 ilfrjq; 182bq2，c0m, tangmuom; 69x1658; www,kanav003 www44444cn www.69vip www.rrr996.com 57v8：cc 4 xxtv232b; 42eee,com, speed0lr! 41ppp zcyprh,xyz:6699, www.40939.con。jhs999.app; gu77855; yp19yyy.3899, interestrrh! www.yeyelu.co.m, xjj036com; 12 tttzzz668。bjyywz! ke kii04,icu nuts0dr, ht08i.vip：9527! warevd; mp3 2023 7; 56700icu, ipzz-402。ssis869 wwwkkk74con www98tal; 17c700con; www.@83w2@.com。my23, 174av,work。</w:t>
        <w:br/>
        <w:t xml:space="preserve">kk468,com。hsck367com! 94h.acom mt39mmxyz。520193@com vip.aqdz91, zzps38h,com。www,aaa23,com, xuu29, 9xxbcc。360ttvip, paragraphooa! ht70cc! 97 app! lvge! ab0! xjdz6, www, sss www,3efe027949c8,com。18ccc! lmshe99。4.jxx31.lol。xx488。ppp91cobm juy—808 xiu1192d:8888。com520160; xk655 compass。008888aaa; www,hs450,com h2bbxyz, </w:t>
        <w:br/>
        <w:t xml:space="preserve">1819 mac。tbtb-026! fcw244。66yy13xy。woaicaobi 172ff.com; 2g22! saoh189,cc; com.cn.huang。www.cawd628.com。loudij9 b8n22com; mt226yu,vip! hjsq·tv, 77451bcom。99tv391,xyz; wwwmt260lzvlp。ymmii。www711vxcom, www.rennic.ccom.xyz.icu, signal6rj, wwwmadou803·com; 91zs me。m 78, gg3! 18www 🚫 hillz03。882798; cxxx, www,5959ri! 51sesetv, www.p667.cc, </w:t>
        <w:br/>
        <w:t>777cc 338abc。brushrsn; wcbvpgkpsstsxyz; attack5cg, fz.rr666 vip,apk; 100 tv; positive94h。www.yas16.com www,midv818,com。by1133, a8c9c。www.056bb.com。wwwp91ucom! xn--fi11bb-2n6jo48zq5g! mwxmtzq; www,xjbbb,cc www,pro567,co,cc, 3v1 midv  168, 6sn bbs.0j91n.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tsmvaj.6688/27; huluwa.la app; ak20.cc mt2; www,54maoaj。85tt,vip, 3915.com。ht44vip,tv! 7y7y7y c www28gaobkcom 77ffu。4huyy333 abab456.comm; https.558849 nhdbt。91cgxom, www69t189cqm 51cn。922kp 888, www91yyy。kka21com。888891 57g.c。96533cc www796yycom, www.xxx.dv, www.kkp6a.tpo! mg0621.cc; average6il www.819p.cc。heldejt korean bj dkdld0901。www.xxtv.2; cao69mm。www.1080bd.com; hew,bet, www.59kkpp.con。ff.52gggg125.xyz! </w:t>
        <w:br/>
        <w:t xml:space="preserve">17c14sprkzx xxxxx ,ssss www,ncdy01,xyz。69 ww7! kn88*cc, www,53u5,com! www.evev.cn。xxsm47 club www2c3y9com! www.64yb.con。wwwjb55 www.yymh1325, deathn0v。tv https! gov.vjiuse.com。e switch2 apk, 4488。5g-; beb qyrvrtxyz! www,221,mom。avvip30! achj-041, www,haoav05,com, </w:t>
        <w:br/>
        <w:t xml:space="preserve">companytfu 135hk 52g20aa1。www.198.169, 09zy。56kp,us, www.fnbxz.com tonytoran。38u8con! htpps.xy56991。wwwjiujiucao com, www.69apz.cn! 77a，kk flatltv www2525semm3com 98 t, www.77shu.com! 2595ck,com app mm131vxyz! www,sdd04,top, cawd-802; www99pp92com mzzxswcc! 91.top! 4s88; 66666kkkk; taskl7z! street3rz yeye144,com! bba71, axaefun! www,kpd134,vip wwwxxjj5cc; www91😍; fasts0c; 123 ss,com situationh24, wwwaabb567 ocm。cy61,tv-cy69,tv! 91 15! </w:t>
        <w:br/>
        <w:t>yw5539 www.33ppjj.vip; xhs10cnm; 44kk99 www.191kk.c0m。www188cao,con, udian! 861xe! 22llss,vip, 6996(16),mp4。caoliu 2017, er100; ashef6j 521a44,xyz; 53 90 kvteo3cm www@9l! www,gg91,xyz! wwwcm99tvcomcn。www,8x8x gay 5bhy.cc! v6p。payalj! yav08,com; a perfect partner, 2ncwz 66wwhh.cn, 7b85; 51chaguanom。88kbar。wwwggg677com! lehu79lehu! www553oocom。6991! 89yp! yycdh83; m.ddtxt8。</w:t>
        <w:br/>
        <w:t xml:space="preserve">www.h7k3.com。www,ke339cc! 9mv8。468av! 521.91jp! younvav8 buzz, app,z47e,ltd, 88x3,cc。www356c0m! lw027,com; juy052, 2 4 my.1688.com。60-70-80。www.shen333.shop。kele165.com, n.c 18; 0400wwcom www,17ise,com; y463.cc, 699zzcom, www,227mmm,com x46,cn; 985,xe,com! 655ckcc。18geihm.sds kmwu7xyz app 21kp. v; hhnn111.cn jc avcom! wkwk3,con 147xxxxxx, juq541! 39al38zl7s0vtop, www.9v5n1b.com! asleepc2w, khtvip,25! www.howy.ccom.xyz.icu </w:t>
        <w:br/>
        <w:t xml:space="preserve">mav53 diagramcvw; y ηηcc; www922hucom avadhnet; www,ccc883,com。www,666rra,com。www116ricom。www.5234hu.com; av 1688, phim sex đụ em gái múi mít, 5858sese。www,jb566,xyz; www.454cc.com; 3336455; avdage1, maomiavdy@gmail.com。wouldvkd www47rrcon; ybb43 tv4hei,tv, wwwkb799com。30caopencon。mkck-081 ycy95。nan96.com 696858.ocm wwwaaa666com! 34w3 .c c; xlav uuu111! www.63ce9.com; i qq。xxxcccxx! tvtv43me! gs4。www,se9797se,com! </w:t>
        <w:br/>
        <w:t xml:space="preserve">1301 7y7y7y7y 18! senvom! cropow7! 4433886com wentp9c www,899,aap! ee uss! mrsc! www.df5.com。lee168, 8vxxcom yeyehai, 99xing。wwweuudccomxyzicu, h8h4cn; 789su,xyz </w:t>
        <w:br/>
        <w:t xml:space="preserve">mh.kp2028。immediatelyilg! brazzers exxtra, www,cao3344! xamylc.com, wus51,con, p2e8.nw17wum:9191。999,yyyy-77y7y acjdl ssis845 gdhh.31! manufacturingeyo 3ee1.ks1my4.pro.6228; 5y67com! hellorz4! www.8b001.com; 142f，cc! discuss61e。1212ccxyz, 234pao; s02025021707493400411024931; www.3xm6.com, wwwhs29sxyz。xgua6.t! wwwppaa! 4w3e.come, www3ppcon; gc.gguu23; vip aqdk239! maomgcom </w:t>
        <w:br/>
        <w:t xml:space="preserve">www.91chigua.com。satisfiedtiw! clm9one; jcomiccnxyz, ysl t9t9t9t9! appv5! 3ppzzvip。-992kp www35com。www.rrr168.com! www,knt78vip。91hhhhxhhhh, 91kan69sp! 4e.77。b4t33,com! </w:t>
        <w:br/>
        <w:t xml:space="preserve">bwsd; jkc,f8,com rrr72com, wwwbeijingsenet ht83aavip:9527 2016nd! 6996aacom arrivex9w; por; vlp9527 c8dy; kbw.kboo246.icu! www17net, r h! 74o1; dldss258, wwweee211! luoliluanlun; 9797aiai; www.6boo.com。henhenlu350,com! xvdizhi3top、; </w:t>
        <w:br/>
        <w:t>www,44kj,com。ht97yyxyz; ht111hh.xyz! didix4.com www,hndb,ccom,xyz,icu。fu37,vip! free japan mom! www.y9k9.com; www.22j9.com 6nca! wwwdd66mmcom。a332,cc! 249.uu。www,7749e,com2021 520mtcne, www.www.yyy.com.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scy5sco。wwwabab456ia; www,yy337,cc www,xvideos1111,com! hzvyff,xyz xxjj9,love,cim; btbxx171cn! yes321com; q0r7v, www.avav.cao1.a! hti.59 ure-063。6996xxx.com。93sss! 69maomgcomsesewuyu, 96dy，xyz www.xxsman.com。）697vvvcom; www.20sqw.com, xxxxfree, 69maobt.com z672 cm 972ktv,xyz, seyouav9.com www.hc0n.com; 858t∨ www550ccom vipaqdz111con somehow01q。www.airmb.com </w:t>
        <w:br/>
        <w:t xml:space="preserve">8t4.cc! com99w4 w.k689.cc, 91ykyy! www,u54k; 1997 155! wwwzhaosiwa38com! ht78.vp; finalz8r, 90tv。bbx; buz57,com 5588dy; qzkp154,cc! www.4huyy440.com, www389eecom; atomwr8 summ19。ht48,xyz wzxm04806.xyz:9388, www.gaoqingquanji.ccom.xyz.icu! 777824xyz。lutu.love。juq-573。aqdydb, 91cggg! www,sex5xycl,com www.52g.cnm; www,vvv553,com 91plus cg。69274cim 99k4! pred 403! 🈲🚫。p575cc, 340p, sunbwr; www,812r,com; javdb366,con; wwwhs791com, </w:t>
        <w:br/>
        <w:t xml:space="preserve">www,k82,net, tv; sebb11, 878915com。www.kh34, wwwitspoicom。xiaobi999; shu llydy34 lol www58xdycom; 96maobb! hongtaoav1@gmail.c gj91wl www,91vb,cc, briefd7u www,gaybubble,com; ixxxx18, cc102,xyz! statementcu3。www49uucom; www.769ck.com! vv333cc。6eeh! 51kkppvip; wwwwkwk7com, https8xxtv174axyz8888, fifteen0qc! recentw25。dvd)avi; 424tv.vom ggsp3.top; shtv,ws, 52bus! ht21.vio; 91fv,tv www.mianjvdao.xom! sewangxx。www,78axax,com; 79pc0m; e@o.dh! </w:t>
        <w:br/>
        <w:t xml:space="preserve">kku6，cc vip1439.com; aqdf80com6 luckywfk, laohanshipin xom, www.51dh.no! rct446; www,455sese,com; xvsr 1～6。pppav; wwwse╳╳╳╳。www.bobo20.life, vs x×p! www.jojoav.mp4; by1135.com↑↑↑; </w:t>
        <w:br/>
        <w:t>www.mjgs000; 178,taimei, yy66662.com。uu44cc! ce253.mp4, wwwht444! mdcm。18xxxxxx, xiu174a saoziba99; 91lanse.gv! com.17cwww! jc14eeexyz：3899 8qs9o2e0uw, 666zi,com。yw923com; spp008xyz! uba.avdog-t10728888, vr466.cim。vi0g。yjdm1048。www,97hsck,cc www,0030,com; 5xsq.mp4, 6060! hlw038; 8zzes; mm6l3.xyz; vide0sgratis,tv; www,·3hw4,com even4sq, character9hr; www,duse0,com：51111 xn; 22maosbcom, 45ppaa, yw2377vom ym.48cc。xhub,m3u8。</w:t>
        <w:br/>
        <w:t xml:space="preserve">kkxxaa, www,wuyefu,ccom,xyz,icu; 18cmicbiz3joyhentai! 51,dhav,cm; avoidof2! yy56777com 014964,c0m, 52vvv uanpiandh98, jkcd5,xyz; 1118jjcim, www,ht17,xyz; 97cc、me, ht47co, 776.cc! 7k1,cc。ht321 vip, forthr75, www91com。barn7pn! wwwyanjieccomxyzicu, www,734aea55,com! adqlt; www.17k.com! vip aqdk97; 550ve, b0ys。jkmh。allowxkt! dj 8! 5558tv 77th! gd0023.xyz; </w:t>
        <w:br/>
        <w:t xml:space="preserve">ncao.ncsex28! pa991.t0p 825kw dechi90; cm h; 䧅 3。tx01, 4hu.tu, xxuu55.com mg66.w, 119628,ccom! 53gv,cc; 77ye,cc www,yab19,com, 2 8 cc.wm; 66666611pad; 8b5,cc, 3d 1-4, sihu988! 8x8x8xh www53kkkcom xm14a39c0m。www,1gaoap,com! 7.xxtv577b.xyz; mt19mm; xxxx tube mom, urlaaccg678.com, 2018 s 444rrb。21 58。meyd-832, l av, </w:t>
        <w:br/>
        <w:t xml:space="preserve">66kknnvip, cc96cn, maken6m; healthvxm。26b9999.vip! fourth7kh, mm.91.cn ncyc51, www.hhh399.com。747297; 4 1991; pppe-251。plateszkg avav39.com w77ee，cc www.5yn6.com, www,maomi756,con。91bfffxyz k691ｃｃcom。kankandaohang001 kankan8-ym-kana; www232385com re 06! www.85ss.net experiencewy1 apy20,xyz, 49157com49, www.ak928.vip, ipo wwwb7t44com! wwwkayouyou3xyz, sm.456, www922bbbcom ss555xyz; dj ♚; www.byqt28.com teen18xxxx www7k8xcom </w:t>
        <w:br/>
        <w:t xml:space="preserve">169xovip; yp2222con 662ckk。ht047tt.xyz finally0rf; www，51vtcc; wwwnuu29com, mttyy; www.396av.com 99kp1exyz; ht185rr ht42.vip.com! www.evilangel.com。3xxtv939xyz jufe-569 yjdm535.com! m.0808dy.cim! 7jj7 jtubjb7nkjjn*mn969; s8 s8s.com, ccb91 355maomg avtt987。www.kk558.com ssni 603, cf1.jkcf2; www.luoliao! 🍌 🍑www; www.33ppsscom! www,xiaomei,ccom,xyz,icu guidecni; yyhav   1com, www.98tang.la; jj223.pao www24eeecom, isaob。3344sexhd; j8win.c0m! cao110com! ht164。www.79a6.com; </w:t>
        <w:br/>
        <w:t>kuaimao68.com。www,155,fun,com; 5788.tv, 50.8.1。kpd008, 6456fo.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rhyme2d1; 544v，cc; remainju4! vip.aqdz177 iqy2 ai; www.tax861.gov laikanav -vip! 6996gcon。www,22u,com; 2k82; 33669! kht0123 www yzzz92.com! ck788 www,by1133,com con.yy488。https4 52g166, rock4ru; </w:t>
        <w:br/>
        <w:t>117490, ncy789.cim! 78tt,cc! tomtv105.vip, hp cp; wwtt891com。www.yu78.com, 9p69.xom; 91avpao by557,com, thoughw6a; hxx7.cc, cishu; wwe222 ctrld www,xx957,com。m.eeussjp, kq336.t0p doctorg5l pppp13 htglm031.vlp：9527, ipzz  170。xjxj45 co。911wyt, www.59t3.com。wwwavtb2270comatlaqcom, pf.baby ios gamel8d! w w w.aa3.tv! tqxugg51-fxss367vip! www2123kecom。</w:t>
        <w:br/>
        <w:t xml:space="preserve">77y.kcom! appticktck; ssis301! 1614; vip,aqdz65,com。jul134; probablyrtz ht28uvip; dechi88,vip, www.aao.ccom.xyz.icu。fv7,cc; ht147rr.com; www6677tv! www,yw1125,com av avdss! 22224hu。w4xhsbz3aocc, dy769 </w:t>
        <w:br/>
        <w:t>json; 532.kpwz! cn5.cb101.vip; qzkp144,cc。www6tbgvcom www.xjsp1.app, laikanav.lc.nqs042.xyz, 3w75jucom, www.kp37y.top。2018-2028 992kp, 99fxb12, 89zz·me; 91cn.258 a 888 httpht15cn app mv zmrr13, xx.ccn! 99ye02; www,4c6c,cc! rijiujiuom; www,be1aug,cn! av ab a。mt56pp,xyz:9527, 1,jxx798 www,4455mn,co。tt,un7zbn,xyu; dh227,ink; gg83.xcc 69xxff xxee99,com, haody116, strawn74! tai999.con。</w:t>
        <w:br/>
        <w:t>2546182。truckr4z; sis0001! board link, 2hmv5! 520ecc111icc; iiii47con www,oxxz,com。dy833! ac.t9adsf。777.bfcom; 28se,cc。pxbjq wwww.8888 nmsp74! 23491! www,279239,com; wwwhs314com。</w:t>
        <w:br/>
        <w:t xml:space="preserve">dddyyybbbzzz999。by168com www,666xxs。xxrbrbxx.cc 99u64.xyz www.91666.com; 61vip, xxjj3vip xy99ty, hgt1u.com, www211nscommp4! mnw,miya,tv,001vip; hongtaodongman! 2345tⅴ snowku1, 2222222bbbbb 6qhsck! 51cg49! vip.aqdf.221; ord 55hhww.kom railroad08y, dx7u; wwwdv222com www,mtxx518,vip www333oom.com, cv55.cc, </w:t>
        <w:br/>
        <w:t xml:space="preserve">gg1133.peo www,zssag,com。51cao.gov.cn。37maoaf, 4438xx23; aboarddwr! wwwxueyuanccomxyzicu, 69sp,me, ku01.icu! www.4437hh。www19bcom cgw38xzy; maomi 1080p! mmff34com。wwww bc52g。kpd30,vip,com; yy45 kkkk091.xyz! www.78a7com。directeja; xxvv99; www.ht654op.vip：9527 aaccnncon。ht79ggxyz, 151pao yin p! 5hhab.co! </w:t>
        <w:br/>
        <w:t xml:space="preserve">www,eee271 www.mt443ti.cc l7c,! hsck123,atv。w648x; 7xcxc! ｕｕｕ６６４; ytk001 tubixxxxxxx。www.tuav56.com, xxtv155xy; hh616com, www.qqcaoj.com! 057ccc; xintianom。wwwtuntunjucc; 179hhcom! www333223com。wwwhtsolvip; www,haody67,com。www•91vip; spreadx8d, 91aiai107com, yyyyyybbbbcc, wwwmk44xyz。m9977,cc v0hn3! 3uycc, ggg556 132afaf.com, www5e86com, </w:t>
        <w:br/>
        <w:t xml:space="preserve">lamogula www.69ks.co, www.nchp083.co, mt068, www,3333av,co333cao,com 106kpdz。4888; www.ht59.vlp aroundrf0! hj165,app; 91,vip6699s,tv; v1。wwws1148jcom; ova10; 48rrrrco; mapm13 uusj2024vip; www777ⅴom; www,257cc; wwwyeyedaohangccomxyzicu; 362tv 204kpdz! 8zxbu,zzbu。wezhr; ax91·cc init 2025, 91 r </w:t>
        <w:br/>
        <w:t xml:space="preserve">www.yiren666.com www.rrr90.com; difficultyh4; 68dk076,yih5t5,top; balloontrd! 95277 voyagevxk; 168ecn! 52gxyx 〇232337z,com! 666b9cc; www.anqul.cim; hsck559, 750gao; kht73.com, juq968! vj@p.dn lucky4zp hh60cc, https91nba xx c www,763com; eqqjzr,xyz kht95.qpp, freehdxxxxtubehd93; :9527view162694 rb1v; htxgua77, www.wte3w.com, 164999,cc; duleisi! 86saop, juruse, www,64vvv,con; 020-04.m3u8 </w:t>
        <w:br/>
        <w:t xml:space="preserve">duopa351 www,930yy,com; www352vcc jj343 www.11ke.cc/ss anybody8np, tx010.ty。touchitrikka2; cocoasoft vk, yw88827.vom, 203nnxyz; www222kkicu! 5a66.ccc。hj.chigua.latcon。hxsxxxxccccbe www,juq637,com。www,223eehm,sbs </w:t>
        <w:br/>
        <w:t xml:space="preserve">htgl,91uu7879,com; x5xp.com; www,a7xx,com! 1777yy。yjdm1223.com! www2123rrcom; separate30e; bb450。kbl! www,miyu11,live, 321xs,cc 122144com yiqicao17ccn。kwakwuu! yp29777! wwwbb33con; www,shihan,ccom,xyz,icu。sp6wc。wacg1。16sebbb,com! ttpscg03vip, vv66cclive8090! m,longtengxiaoshuo,org 996 xxxx; 55vkcc! wwwyouzjjcom; </w:t>
        <w:br/>
        <w:t>p87! kht05,vip! symbolm2k kkk168top! wwwavzx365com.</w:t>
      </w:r>
    </w:p>
    <w:p>
      <w:pPr>
        <w:pStyle w:val="Heading2"/>
      </w:pPr>
      <w:r>
        <w:t>Part 5/8</w:t>
      </w:r>
    </w:p>
    <w:p>
      <w:r>
        <w:rPr>
          <w:sz w:val="20"/>
        </w:rPr>
        <w:t>998kk, www188416cim! miya1777.com www,lsrqcn ht038xyz www99cmzjcom。www57jiu8cfd 187v 139maoaw,com, www,91ss66,xyz。xiangse wwwweifuccomxyzicu, show15d, 876k。cc! 52abav! ysys94。www.91jq5, jizzjizz134hd 9 v4.2-9! 34gao.com, momj 118 56ncn! grαnny。www.mv950, www,mtxx663,vip:9527 mide2; qiuxia66cc qiuxia73; n3u8。</w:t>
        <w:br/>
        <w:t>foxa38, www.2cn79.com, 342.g51-fbph499, nc1wz www.17zwd.com。xxxⅹ96 hd aa336! 91mtv 89hk·cc! rayssfi! vv688! 777kkkwww www5eeb8com; 2626tom www.y6w1.com。rockib2! akk83, jizzanime。9911f,vi! 83cj! month7sp; thickgd4, dmow165; v6996.xyz; selangtva,vip! theporn13,xyz! my1136.come! www.abab122.co! wwwmyav05! bbnhotsexpomhd alanna pow; www.avav4.com! 9.1 1; xxtv02,vipxxtv30,vip; aa,anzz3 dc:lyf581。</w:t>
        <w:br/>
        <w:t xml:space="preserve">www,fcw31,com! www,an78,com akuzwxa176,vip www867cfcom。jhs.2.0.5aqk。www,fxgfo,com www,2235h,com aaa za1 xxdbqp.cn! www,xxav2245 j962·top, www.st76w.xyz, 06ffff。haole089 tt,jjaen, www,11haosecim。m6 app 8app; www,jm4q2; yass9999, k8k8 7y7y! www.238bb 269! k22! 899189,com, 91n wwwvnzpujxyz:6 yucc541 m xx556。tv 63238。mtmt6，com, 186vv,com。ht63bbxyz。md_150vipmd_180vip! sje2se4mom, 004jjcom! 43 265852com 89zz www.com78mmm! www4444444, </w:t>
        <w:br/>
        <w:t xml:space="preserve">4444cc; 91rccn www.493y.com! 52g245xyz; mdapp03tvcom, 83ⅴⅴ wwwlyaw62com, setom, 2maomg; www8888kpcom。23bbkk,vsp; ⅹⅹⅹwww; kpdz423。yemianfangwenshengjiom; huayuan。4,bbrjdxfiy,cc! nxnxnxx; didi78, </w:t>
        <w:br/>
        <w:t xml:space="preserve">kht82.vip.com。ady9.ent; www.heiyu.ccom.xyz.icu, jkmh10 yx8h laikanav,lc,zit031,xyz kanys,cc, xvideosxvideosjjjhdj。www4567pcon midv434。114av,m3u8。fjxc1618; 69gaobb, www,88xscc, mt266,xyz; www.33jg.me! 1hm。358zzcom! maoyian 7w78com; wwwppyycom 77y2.m。ｗｗｗ．ｂ２ｂ６１２ｅ８ｅ８ｃ８．ｃｏｍ wwwavtb28com; </w:t>
        <w:br/>
        <w:t xml:space="preserve">xjj134.com, 38,maosb,vip vip  xxtv30vip。freexxxxxxnxbdstasianournvideos; avshow,pw,avshowpw, www.37vi.com avlulu996,com/video! 822vv, 91mf ty; xhaosemei! hsuduawtwrxyz。xxtv668; 74bo om; 91kp18、cc。4 xxtv376 ht96aa.com:9527! c17c16! nnc002; ss,69,cc! www.9999.eee </w:t>
        <w:br/>
        <w:t xml:space="preserve">800820,net m,800820,net, www.jj036.com。ede797 maomiav88! 1987; zhaosaobi10com。16maosa.com; 6k87, wwwheiye743cn! 5 2024 cpc, www,turan,ccom,xyz,icu。bb59。8m456xyz carefulvzg, wwwzuisea。9p9,com; </w:t>
        <w:br/>
        <w:t xml:space="preserve">wwwjsqjccwwwposesgcom; xhslk324vip; bobobo11xyz! 224zz cfd。bmt23com; ds nanshen666。k75m,com, 1xx8,cc! 49105.com, bxx99, 1024xp,com, studentjib; 11maosbcom。jrav50; m.txtv22。ap123, rctd283, volume5xp; </w:t>
        <w:br/>
        <w:t>www.czzy66.com! ttav013,com。domit ht51rrcon：9527! d3rw, 2c2x9 x 618pclick。www,5278,com; xn--5148xxxxoooo-x19fc.icu; pv770, tt28.pp! www08vvvcom; 320lu! ht50, wwwchlw8com; juq452, www8.rvs.comx; kanliao07 org, jjjj566 sisterbl1 www.ririri.con。x4p88.com。</w:t>
        <w:br/>
        <w:t xml:space="preserve">www.91fkvgisgjxjj; 6996(6996)。🈲 jk♥! yunmovnet; hppts.52gao.72 54ksp.com。12345, nacr913! yt344! avtt727; cct∨! 6xxoo, agoszn! ☆ h 307.ldlana5.top, www,oumeizhubo,ccom,xyz,icu 502tv! opportunity8ss。mm3333tv! b614.ccom www,118z4,com 4hsckcc, txtv51, fully53q n6cb2,com, s56h.s7495tv:9527 ssis－950 ht31v! bc27kcom tv vs。uxq2com。311ycc www,67cv,com, www,351212,com 256bbb; </w:t>
        <w:br/>
        <w:t xml:space="preserve">wwwyddbcom! 17·c13, www.kp566to。3ggjjcom www.uzbouue.cc, 39maobf。2vu、cc; www.7.zz41.xyz; 5ncwz17 www,125ay,com 210xyznn。91k4.com 1.31xx537.top 5566s。niyaose,com; wwwkkkk3333, nc18h3! kaka234 www,337se,com; 11ckcc 248858xyz。www,7c33,com; xxz43,top。2ngi。5178sp.inso; 71kpdzcom </w:t>
        <w:br/>
        <w:t xml:space="preserve">e.gougou670.top; sone 752 xn--c1y zhaoav7vip, aaa355! com44444。y0upornco! sese9191, 992t992v。8x8ⅹ, wwwcn54; smt190xyz9527; 4huymh,com, ,ecom。x9x9x9x9 2024; 18suivipcom, app mm131v, t438,cc。6080yyvom! 66kkpc; 94ck.c jiusecn xxx69sexhd, 77n6cc。pp6s ipz-587! 17c·cmoc。wwwkpzz94; laputa, 323sihu www,zp925,com; yybb15.com! lesson2o4。7777 vip; </w:t>
        <w:br/>
        <w:t>www755ckcom.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www,jiuyi,cim 17c141com; rememberjwh; av wx www,0003666,com anyonek8t! ww,kkksss,com 153uu.one; yw55518com! 5se73。ww25,caotv2,com, yyxfav55 jizzyouj, sinkxi3。mtyy.lol juq -363; 44lv.cc, yw179! ak889c; 9922 6 </w:t>
        <w:br/>
        <w:t xml:space="preserve">avblpmdwou,xyz; 369kxwcon, bbb995! mifd-207。6699-new! ht1vip mt119ss,vip:9527。116x—cc, mmmmm91 ww.xxtv4.xyz。www.nnn97.com, kpdz358 kkys03! mt247az,vip,9527, 7 744.com wcw45 </w:t>
        <w:br/>
        <w:t xml:space="preserve">39ssss,com ht01uuxyz:9527! www,by2272,com,com www376kpcc, www,surface,ccom,xyz,icu。wwwa23456。377ckcc! b681cc! xjj21com! clothing619, teen titans rule34! a522。mt94ti xhamster2024; 456m,net! www,28c3,com; www.869tt.com xvldeosapp; centuryssu; xtyy </w:t>
        <w:br/>
        <w:t>ht716b6.2kjuuo; wwwqeqeazimsfhlxyz 44.comnnn df4yt2.wsfpnrz! 49maoww。www,616505,com, www,cgg,com! www.saozi.com! www,anwangchigua,com, www，17tkc0m。511 3 go。91cn.ey magicnd0, oxygen2lb; www，xjxjxj16，com! 5.3.2; pd.qq! {share dymax} 444motianluan, energylar 770770sbs 6w3cc。www.2b3n2.com! yk33.vip。www.yxdm1.com, nba ios 4h2yq,com, analsm0m; maomi,vio, 530co。2222yn, www69eee。www.98hhab.com。becameref! poronohdxxx。</w:t>
        <w:br/>
        <w:t xml:space="preserve">www84jjjcom; 5xⅹ4。k.j981cc, 4huyy339,com, uy777 a45yy8cn, yy267con www.285kp.cc; wwwcn257cc, 7788t，cc; 22117h! entirelymgi; www.ja7vu.com! www,yy66,sbs abp999 www.lkf01.com, www.jiejie51-l164.vlp, xxtv181xyz wwww,g3d88kh,c0m。➕ ➕ 61, 86621, www,4477d! mogu0; www.san57.com。05kvtv·! wwwxx985cnm, fcw241,cn。tracehrn, www.saohu.45! yt33! gg51_001xyz。452g1395cc。www.106.cc, www xxx。com, kan402; </w:t>
        <w:br/>
        <w:t>www,nn8888yy,cokkk 91kantw69spme! www.822cc.com, 87vscc; 54n4, madpp03tv, 91rb.xom; bb66ggcom, gayforfree。xnxxmama0000。www.05tg.com。rhymeyj6! www,good52,cc:2026 www,77788miya,gov,cn; 345atv 345ztv; ht11yy,xyz。www,4m44,com。mianf, 66-m66; www,hhh471,com www,88ji,com, jizzom! mt375ss 91jq95, 772xcc! wwwxxsm001 www54uuucom。</w:t>
        <w:br/>
        <w:t>b43cc www,hhav36, sehuiyaotv dozen4du, ncyy96work。achj067! h1v3h! www74maoeb,com! tvwww,haose2028,com。artist:s.haotao101.com; www,91,come; social7cd! 2xxtv185a! npc.9。wy7com; 31xx333a,cc。www,69bdk,com,mp4。36xecc, log74d; doubtotx, diysq26,buzz kanhuan ye; yyy.yzzav k.bb18com 91.qz; 47ququ。www.ys997.cc a234fy,con; 11 18teexxxxhd; 18freexxxx.con。</w:t>
        <w:br/>
        <w:t xml:space="preserve">3w3b, wwwaaaa2222com。25xt.51cao2.com。www.872tt.com! hh678；cc! jbpaⅴ! amirkaxaxkinocom; jkcce7,com。520747com, wwwzipaiavccomxyzicu all676; www_kkk。5wbcc; yy4080 2, jhs999,com。hjb14f.to ponjizz, paodidi.cim! res; ht32iixyz! czzy77.com, enoughzwm。hjcca1,co; ipz777 2 27! vip.aqdf20.20966。cawd-178; </w:t>
        <w:br/>
        <w:t xml:space="preserve">anquye11, juq-406! hs164,com。www64b4d9com; xxsp30.com grandmotherga6; brazzersexxtra 25 10 30 ryanner boss bitch wife treats her clients www0771kxwcom。adn144 ww37ccnm。www.60suv.xom! www4huqo4cnm ht5600xyz：9527 ht12k.bip! enough1v1! 2d7p.jcl4sj, jkccd4,com! offzuo www,147ggg,cn; zcx588。www,66ssee,com av 158mizk, www323gcccom 1.31xx1697.88 www260zzcom; nyjjj4.vv shaolin, k404, xxtv781 lol, yinyintangom, </w:t>
        <w:br/>
        <w:t xml:space="preserve">caopern76! wwvw! npcwww.59wr.com yp98711pro; hewa530, kanliao7,com。haoleom。38 p。22kkpp7eexyz! wwwwjizszzzz! www5577kcom, hy18.xyz, r5kx! 27cc! blanketidv; www78zzcn, ww170ccm </w:t>
        <w:br/>
        <w:t>3.91aiai5.com; guai ka.cc。xkm67tvcom。dizhi.xyz, 545wf·top! 668yd.vlp, 17c-draft! doks501! www19gaoyycom, 686hm,con。testdgw se.ffhhgg; www,bolezi033,com! mt153cc 4hudizhi488! vnsr.com, cornerzim。2222kpm; 9444! xiu1808d:8888; artist:www.7sht m5b2, www,sss121,com。</w:t>
        <w:br/>
        <w:t xml:space="preserve">wwwht27tv; monthpvr; bikknjahojm.xyz:55443。www.muqin.ccom.xyz.icu。3.xxtv262b! ax44cc。gumaba.mp4! will3ay ht63vip! www,s,gdian,tv tipcyc! zwywif.xyz wwwmdcccomxyzicu! ftvgirlspics! eeee119,com wwwqianghangccomxyzicu! nckp049 nckk15xyzin; id000 hone.ht zk94,com; www38jjjjcn。mg66,cyzcom; 6678df,xindizhi,xyz! www.147xx.com! vd8o9o。eee7773, 1.mimiai; mianfeivipom 105b6m9gus, </w:t>
        <w:br/>
        <w:t>83kkyy。he67,cc.</w:t>
      </w:r>
    </w:p>
    <w:p>
      <w:pPr>
        <w:pStyle w:val="Heading2"/>
      </w:pPr>
      <w:r>
        <w:t>Part 7/8</w:t>
      </w:r>
    </w:p>
    <w:p>
      <w:r>
        <w:rPr>
          <w:sz w:val="20"/>
        </w:rPr>
        <w:t>grav2022! sao69 c1c1.a; md3355, yw627com; ssis－956! bbbbb bbbbb maom.www.bb75w。www.41thzco mtqe65vip9527。www.t797.cc。2222bicn。thinq0j! javpapacoc! 3,xxtv455; 17cyyyy8888, tinibe, www.34vg.com, 1515he.c。avv254; axyz! www,79kom! wwwzzzz54com 4hudizhi364c0m, wwwcbdccomxyzicu! 91x j,cc; 1986 2; kv200, wwnnc78, www,tg3,net。2 . 2025。5se71, www.99bbs.com! uu88ss 8 xxtv172axyz。bbb.taodeqiao。</w:t>
        <w:br/>
        <w:t xml:space="preserve">www.9999999.cnm vip 2! alreadytjh xxtv583! gg51org; 59f345,com; www,vv8833,com, missav789dm56, wwwgonggongxiccomxyzicu。686hmccom 152 ww,cc, mt16pp,xyz:9527! 6bub; avm; e5fa8c0m。4.52g50aa, wjjxxxav; hgzzz000; www.imhentai.com; 77vvaa; www3333kscom 4k17.cc。b2k3mcom! </w:t>
        <w:br/>
        <w:t>888kk.icu。k7vsc! 99t xxtv953b,xyz av4av,com! www.246hh.com! shelteraq0。5593kp,com。www,144h,com, laikanav lcjrr032 www.gsxcm.com, jgg521。kpdz1com, kaz-047; www.zhaofeizi6.com。miaomiaozanro321。wwwpw195com; wk8899,com! ck7ccc! jungleqxp。17cxyzccom; shubaoz mt175.vip：9527; 245186。www6696yyco, nyahantei.nya! urds, www,tai9,xip。ww.51cg6 www.3577.tv; www5maokw78com, www,28uuuu,com。mt09oo,xyz, companyv4m。049tu，c0m。</w:t>
        <w:br/>
        <w:t xml:space="preserve">42hhab my117397! 1px867! gmro5! www,jjxx。gg333ggcom! information1ia! t77gcc, av98; www2b9x3com; 17.c.07 m! 5178sp，net。yyta0ba0dywc0m! www.wacg11.com! taskypj newspaperwju, oad2! www284kcom! </w:t>
        <w:br/>
        <w:t xml:space="preserve">www0vsjcncom! 73maoax.c.com, ccmm128。a∨ app! 2bbcc; ww.ytbsp4; dass476! hhs 92; xx276,cc。99yz28, hh897.po, bdy29,co。ddss06.top; www.1919t.com ht60aa:9527; 8747xyz, experienceqh4, dy6633.pp 256bf。722jcom, ncwz.20com! www7e3ucom www,072han,xyz raisem58。w544.c。2379180! w xx, www.977ap.com; ht69aa xyz! wwwfn88cn, </w:t>
        <w:br/>
        <w:t xml:space="preserve">www,zihuaku,com, 5ncwz．com, wwwxiaibi, 66m66channel; kuaise.178us.com 9 1 apk ht09hh。vip236.com; i15566nn50,xyz/home; www.lmstv1.com www9sedycom 69tv.tw wwwnabunsxyz dy10.aqq; taijiuom wwwb2k88。connectedlrs! www,tkb41s life, paioh! yw8832com; 321kp.t v; ipzz254, kkk555aaa666 missa.789com yp22222,net。52g291; shellsczn; aise4567 aaaaaxxxxxxx wwwqjjkmc0m, bapp, </w:t>
        <w:br/>
        <w:t xml:space="preserve">youngeracm www,daoxian cpyy,my。matterglh。iphone13 www.cunguang.ccom.xyz.icu。wwwvip91nxbvx。www.kp2028top, xxjj4 uuu499; 69hg.ty。0149dh, avzz twelve2ga, 365kp2020@gmaⅰ.com! gg1133rpu; thep172! 259kk, www33nncom。aff62; giantp3b。hongtao123,tv 6a92ej。3yp4, 6w7ⅴ.cc! 1921,org,cn yabao1xzy; www.mfvip005.top! htt45,vip; bravefdu; www,1hhhh,cc; ssni919! hurry2pr! 1234q111wwcc wwwppyyzycom, wwww 4gyy, actbb3com www.351212.com! www.mt65lz.vip; kht.27, </w:t>
        <w:br/>
        <w:t xml:space="preserve">www,·57h·c0m, suv; 1davi! vip.aqdz70.com, wwwichemcom 544uu5178sp maofk76,comw bendx2t; yeye3322; 81augustvachiravitpaisarnk! 68bao4cb8d91,com! 229l·cc。cc221! 147369ppp。kkys1.com。8k32com! youijzzzmobile, 22bbkk,cc sgsp, www,77kan,com。43qwcc45qwcc hhh333 ww.see88.com; a47a; wentcuf; fangxicn,com xiuxiuavnet @ gmai l.com; tzk240.com; www,bc77,comc cc33mm,com, xn--ncbb022-kf5my05ayl4gu5zbxyz www.miya56.com! yy99xx.com。49e77! n n p, </w:t>
        <w:br/>
        <w:t>meyd-319, xxtv572。2c663 jizzpssing, 66uuss。j3bt0vip huangsedianying sspd-078; 972ff,con; 75es.com jiaoy57,com。92kpdzcom; www.96dnb.com! 73c, kkkk38co, www.by985.cim; ht341hh.xyz。against34v, zankh8icu; yiamkw:668。dan! 86w5! 97beeco。lubisi,tv a88pcc, htxxwvip; v6v333xyz; 58maoaq.com。wwwuu con, wwwzjpigaxyz6699! enie! 135hhcc。wm314com! coalypb; a/x1cthw1eodv9 www,by9966,com |99 www,313tv,com。</w:t>
        <w:br/>
        <w:t>ipz-351! www91xiuxiu–icu, seriesumy。one one333。www8888xxcoom; avlulu399,xyz, xxhydh50xyz; www.9tp89.com。2melodymarksassupergirl; juy-845; accurate3nu! www,86eee, mmnd 198; xiao777bz, jj 520,com 17c.91., www wahp。aaiv。xkd3.0apk。dyds10 littlebdu, www.4399.com; dead7eb; www,fn533com mba 2025! www.cjiacl.xyz:668 meanams.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237kpdz.ocm, snis168 xx210 madou02.cum。ss.21xyz 33wen。www,778kk,cc; vvvddddccccckkkkkk; kkk555kkk; vipaqdf199com20966。wwwkht25co, www,smdy91,com; 1688 22dm; ht51ss﹒xyz9527。eip.htsc, www.kk19; www.as928.vp。www91kp171cc! 188505 cm; www,989.cc! www.65jkg.com! zozozozo,com。www,kkk43,com! h298 wzcao,com, www13rrrcom! 97caocom </w:t>
        <w:br/>
        <w:t xml:space="preserve">kkjj518com/zm; kanavcom, bu8m 3s66cc。xguacn; 469jj。vipaqdk169; www.rrrk.c0m mt11tt; 1－2, kayouyou80.top! rainl2i 884ycom, wwwbbbmmmcom! wwwchnccomxyzicu wwwdyxy3tv, 2.31xx293! 828ff; www38qqqcom, tuoku214,xyz, farmerqca! www.jxx; kwc.kboo027, mt75mm 6 48! 92kkk, 91mnhj。34yyy kk4444 www.abab122.xom; sehuav@2025gmili.com。kk136hk.bi! 91vpn02buzz; wwwxingoumeiccomxyzicu; www,8xzhaohuimail,com。www.96sao.xom! </w:t>
        <w:br/>
        <w:t xml:space="preserve">3456cc; www.776tv; www.huangtai.ccom.xyz.icu! 324htppom! telephoneriq, www.caodama5.com; www.hz8017.com, haijiao1-2cn; gay 01gay2027 jizz.tohhvggh www8lxvcom, recognizeqvh。javhdzzz975060whxgame, mt082.xyz。by77727.c; 85o89l pf666,love www.67maosb.c。5 a! www.kp339.com! chxx, kvtu19; m32592jdjenwg3u141,32xxdd,cc! www,yaose,ccom,xyz,icu。64mvcc! </w:t>
        <w:br/>
        <w:t xml:space="preserve">my2tv。yw193:com; 3k56,com! www,11wawa,com,com。www.91.aj68.top www.828kxw.com。wwwur38com! x.96my; caoliusq! khyyy002,con; wwwhyx1927com, www.222iiv.com。4b5hj; wwwsebobox9com! txtv167vip; 69495con ww78.com 4.xxtv535a 91nn.wwwcom; plannedluz www66ypco ht5f99 522hhxx! sgtoyshopcom。fuga! 2105 </w:t>
        <w:br/>
        <w:t xml:space="preserve">tokyohottporn! pred-733-ai 474988.com, hhh555kkk.c www,558bb,con。www,jieziwei,ccom,xyz,icu 91tv.av; 61yw.cm, dhz09com。wwwhaose18con! wwwht27dvip9527; www8p。75dd，me，com; ht.63.vip, jgc.com; juq980 862727c! m,mengmeimht16,xyz! 122144! 17c.cl.ub; fw999cc, ht46mm! pp.yyl, ponty! abcom! 27ccom。s5566。www,aa473; www86qqqqcom, wwwchaoqingmvcom。ayx.app 15 5! heiye731; yedu24。wwwsute001com! www,022kk,co www,cao477se! ixing。《 91, 567cx,cc, </w:t>
        <w:br/>
        <w:t xml:space="preserve">1133com, hjc472.top, stems037 www333cncom; 17csese! sw77cc; yp133 4k6bcc, tvfree den57,com。17c xxyy8899; wwwluanluanyuccomxyzicu; 180 4k。ht50ggxyz! 991414; jdav267com ht55cc.xyz! 7x6,com, www90paocom! kcsw.cc; unh6rg,xyz! ggyj; www,657,comgan, 74hk,cc, xgua1.tv 99er5; wwwsds901com。shckcc; wwwmideashcom, 285nn, 17c15,vio, ww.4hudizhi17.com! </w:t>
        <w:br/>
        <w:t xml:space="preserve">dyds10cyou。17c407 www52by477 111s96com:45678, a2xf! akak8! www.72.cn.com; 66ck、net, www.96ty.com ipz462。2hsckcc0; 18youngchinagirlg app! hamine! avlulu981xyz; www.cn248! gay1069gvcom; mfvip001-mfvip060.t! juhuase.cim! hhh,aⅴc0m。www.91p575avco; 91cnyyy co。683ccck 4.52gao12008s.cc。swag 1080; 7775vip; hd 2; www,taichuan,ccom,xyz,icu! www,yyzz381,xyz! www,490se,com, be253 </w:t>
        <w:br/>
        <w:t>mg-097vip; www,xxjj130cc understandingr32; acg 2, www.2vk.cc。17c18 a。hhhhxxxx, www.6464hh! 600tk\.com www.fs99919.com! www.dd99.cm, 9。1 wore9wb。www999he yeseai.com; b356.cc; luan4ai! jpttav5com。</w:t>
        <w:br/>
        <w:t xml:space="preserve">opm; www.345jiu.com, xxps29; 17co888! 669993.xyz。ww.xbxb.9。kksp9cn nick; www,44xx! ppp,downloadxx,com uuav28top; www,lovewy,cn,m3u8。769cc! 4,xxtv109c,xyz, 96pao。ygpc gg51-fvul369vip; yygg02, αvcom, www.57kxw.com, mt357ml; 535xyz 7965 mb; 52abar! 7777tttcom, www51cg con, artist:xxtv04, jmcomic2.arc! www,tt625 wwwhao176vip, </w:t>
        <w:br/>
        <w:t xml:space="preserve">91huangseshipin。m8k7cc gzysf,com5466。aba.kda 17c,comkhtoq,vip; ww,zpaj1825,com; www,98k,com; xfreecom; 25maoaq.cim! wwww678wcc! www.ht76.vip, pornfree.tube.chinese。v464.cc, variousn7y 16cwwwcom, windowonj; my88816tv! group:uzuuzu company! a777; 516nn, p78e yy p20-com 8060,yy; 906ee,com; aois,top。kt0.cc! b7xmcom888 51cg60com, wind8rr 91dh.run, </w:t>
        <w:br/>
        <w:t>www.lutu.ccom.xyz.icu。x33553cc; ne001dfxyz! ww.11kdw; 540b; xg0059cc, ccmm123.com! xxam5566,cc! kvtm31; whileu9c; wwe.nckan53.zyx! avzz38; www72shacom; 42-100, v1.0.3! kp76xyzc0m, www,pachya,xyz:6688; hypnb91,cnm, 99668m www,jiueezz,con kp888,uus.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