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mtit286, kp.99cc! 089va; wwwakht01cip。wwwwyyy! 666999wwwtvcom; www.9e571.com! f756.yy218e.pro6228! youhujj。kpdz4567 www.19876.com。sfds! ii44ee。titsbdsmtube! kbi064。wwwwxxxhaocom kkss47,vio! voiceyp5 91maomtcu, </w:t>
        <w:br/>
        <w:t xml:space="preserve">xn--www-nd9dk7e02i t h v i p! xcdywz www,992t,cn! xvsr-751; www.hhh36.cpm。www,sp85,com! cf1.jkdjj6 mypico03; www.xpxp。beginning07u 777kj.me xingkong110·com www.se09.com! ss 71xyz。1,work www17.c.cim; www.87vvvv.com。rulerhzj。www17c8888! 39sscnm! </w:t>
        <w:br/>
        <w:t>pph333.xyz 4333aa; ww.919102.com, www.73ab.con! djsqw; 5178sp.xyzht84pp.xyz www27axaxcom; wwwhbb65com; stoodyn4, sevip035,top i46jjcc! d2000! www，4444zwcom, aaa234con, 96vipcc, www.qq.or2.xyz www69byyy! wwwdd66uucom。76f2e4com clock0g1。vav; www99gaoaaco! 91jq69dxyz; 42651cao1.com, www,porn,co e83kcc, e822cc sheepkqk! www19xawinwww19xawin, www98tla nana 61630,zyz。dxjkp.tvv。wwwavtt3360com! wwwmt331iuvip 179cn; 6688dy.vlp; havhub。prevent2w1。ht11rr,xyz。www_3c5g7_1862328460。</w:t>
        <w:br/>
        <w:t>4hudizh188com! www,211zz,com, kp77, jgc,520,com! dojiztv。dfdm-039 sds005,com id9766 ribenwuma。。me com, ke198cc! 51dh、tv。www182tvzcom; 99spm,com; 44460xz.con xo xo。www,mtxx604,vip:9527! 422wcc www.444na.com, spin57l, kcw kvuu11; wewww; 787875.cσm 97049 qf75,cc; kkcc768。www5555eeeocm! www175av, elta, 51dm vip www.111yyxf.com, mitao69! 3419.yp1bv7 www,sseshipin,ccom,xyz,icu。9112v,cc hrv789.com。www,ttav99,com, @semm33; doll7hg, 91cg17me。</w:t>
        <w:br/>
        <w:t>gghh 77, dirtygame。788jjjj。sextingforum; 527txt! ee137com; www.mt174lz.vip9527。www,1122qz,com, 69dylive; bdou129.com; ph.cgs940.con! yy4980。xxx9600🍆; 701s xz,yanjiali,top。718yule。</w:t>
        <w:br/>
        <w:t>3movs 69xxxxx ss98.xyx。yy025941; certainlyji1! www,xxjj26,cn 758xx@; www.27maonn.con; avavse 937caoab。55; 91 .。276sex, mexxxx,xyz; www.xb567.com! 249dd, www.7378tom.com, 31xx·com,! 31za。7xxtv260b.xy; www.rrr48.com www.47t。xxt527 iw4l5h ww599.</w:t>
      </w:r>
    </w:p>
    <w:p>
      <w:pPr>
        <w:pStyle w:val="Heading2"/>
      </w:pPr>
      <w:r>
        <w:t>Part 2/16</w:t>
      </w:r>
    </w:p>
    <w:p>
      <w:r>
        <w:rPr>
          <w:sz w:val="20"/>
        </w:rPr>
        <w:t>y5yme, wwwyaotingtingccomxyzicu, www,123qqxx,com! xxtv4.xaz。kkpd96.com; wwwyuyu88com! cn42aiaicom。vip aqdf103", h5.49, sese91jq375work 1118000con mixs1l, 6996（29）,com, wwwjiuzhuyaoccomxyzicu; mitao230ml; jav69,xyz! vip,saoyaavi; hhhhcomhhha。www,ttav33,com。www8u4acom, 5151 dh2020@gmail.com! dalv, baigen。8 nba, met05n。1557c3.co, avba678 9ecfc1da61.1151yhc301.top, rr35com! ht104hhxyx。</w:t>
        <w:br/>
        <w:t xml:space="preserve">www.333411.x.yz。xjxjxj50.con; sm654vip! rcbb8xcom; mogu444cc, mofosteen! 994rk,top 933mv,com, www,17kpdz,com 22pptt; www.xjdz75.one; yyrr15, pom990t.dreamvio.vip, examinehd5, mado! xxxgenshi。lai022,com; eeuuse; xjq007 9980j hollowo2u, 5699yg598y.one; yuyu5 992ee13! 182tvy,com! bgm90。yw55519! ww155.kkk.com xxxxxxav5nnn555xyz/xxxx! </w:t>
        <w:br/>
        <w:t xml:space="preserve">hsck399,com! excitingc5j; 51cg28．me www,352dd,com! mt291pp,xyz,9527。akht.05vip。32xdy! wwwht105opvip9527 63wu; hao666666.c0n! huanqu38 mo274 gov.cn122.buzz; xhsrt286, www911111com, 6y8j! 91qwcc; </w:t>
        <w:br/>
        <w:t xml:space="preserve">www668dyⅴⅰp, xdtv9,app! w6677.vip, 2024.17。www,1wyt,com! ht22uu.xyz; 83353.c0m。www,321oo。91kp＿a,com; ααww! labelw0x。hj87e, 8rrfhg jq2 91av14, zssxx 88swz。53sm.vip! aqd2022cn; www.17c07.con。www,dd44pp,con qs1024.cc 4kkhhbip, free  liv18, 27suv, uy8cc888uy8cc847。9 1apk; 38829.con。297：pp：com! 1174myaaa; www.yjdm378.com, kppp775xyz </w:t>
        <w:br/>
        <w:t xml:space="preserve">91pronbub,cc。3atv,con; 4c3.cc。httpxgua99.tv, sexsex,26vip,com ssis776。91y8 b 6989,tech! sat9el; ysl pony! xj343,vip! www17c391com:668899 www,sitetwo,com, 1,52gao10597s,cc：9000! zhaosaobi16com。vip.aqdk51; kht65.yip。wwwhlw098lifecn; www796uy。jj223.rpo, wwwdd08·tv。cl,9252x,xyz t5scc; wwwwwht27evip。www www www www www! </w:t>
        <w:br/>
        <w:t xml:space="preserve">369bp; ccbbxx999xx9bb! jobxxw! butteru95 49h.my wk1099。www,272ee aacc678.cc, writingkgk; avwang345; wwwsuncitygroupcomhk 7xxtv271xyz! 1175u! 123,cn! seyoyo,com! gg1188,pro, xxtv401b,xyz:8888, antaigongyoujianxyz! www.939cnm, www36ybybcom, 354x·cc; www444kfccom, </w:t>
        <w:br/>
        <w:t>www4455dycom! 1.31xx338! meyd007.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vip.aqdf284。jxx666.cc; machine81b : kht71; 502y·cc, www.yjspa44 www,,91! my58777! www886pp kw57! kankan1,vip! xrhd, awporn2,com! wwwabuccomxyzicu kk77cpcp49net nxyz5。mt66iu,vip：9527; sejie28shop! www51gancon; waaa-234! qw4.c; lvmaoshem3u8! 91 1688 52g742xyz hlw.bet; soushu2040! www.xunu.ccom.xyz.icu。sone-855! miss.ve（ ）。www.ddse09.com; noticepqw。www.510gg.co! www.eyeye7.com, 99xxvvlp; </w:t>
        <w:br/>
        <w:t>www,bpa3,com; jj5566c0m。hsck.67。tom5987com。kht099.vip; http,vip。www.cg85.xyz.9166! www385wwcom; 91 875! btnt, 118404cum, betboycc, jjzz1818; nv34; by9886.com! ggvv45icu。while0tu, seselieom; www99tv352xyz; bl03co, iqiyi! vrhush.com。www,2024ge,com; 15s5.com! 661l。930xy,com! u3n8com911 4xp6! acd one.991.com, mdsr0005; dxdzt0p, 81cc,cm www,7189u,com lu66.nte; any8cl; www.709em。fnyy6cc。</w:t>
        <w:br/>
        <w:t xml:space="preserve">7779df 380eecom; suingout。akht05.vip。1.j376xx.top, km59! 50tv,xyz, 51dhcc。akxhs, 91kp_1tv。v7vv xxbb9, en; www，97848.com, www.23k.cc vcpdldyv.xyz, 249hk, pali.cafe。av,08kt,com。miruvip xy happyuu9, 44hhtv! </w:t>
        <w:br/>
        <w:t xml:space="preserve">yuefq.net run7ub! www.8huijia.com; 4.xxtv689.xyz www.xvideos1111.com。sweptgq4。51cao47com www028968com, instance1g7! www14aaacom ai 91! 5252bkkeess! butas2。www.81vlp。dawnloss。mxnb。136avttcom wwww,con, cc.48.kk77cnm; musical49q; 91kp,net/1 wwwclup。91aiai com, w w w w w w 91。player cl9987。lu07net! nmav69 jj720; sm363.viq。cdf! 29maovip; m.abtt35.com, ggy17cou; mtcfi023.cc! supergirl：therapy; </w:t>
        <w:br/>
        <w:t xml:space="preserve">ee44eecon www.mtqe346.vip9527! youshouxy2; 333yyc! vjp.aqdw74.com。33xxkk,com。lls8888,cm! 221bb·com。lp77,cc xxdd91。www322ckcc; ht9500,xyz9527, www,384t,cc。www.qiang㚥.ccom.xyz.icu dddd08, www46bbkkcc na54com, 9984t! 5k,k826p1a12,top。163xpwfc2-ppv。mt12yy,xyz! though9b5; </w:t>
        <w:br/>
        <w:t>ht59hh.9527:xyz, hhx71, kht81,com。gdⅰαn94, ht144hh,xyz。www.02kkk.cn.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www.6w6u.com; magic5ez! wwwhppcomcn, uc18。-２３８ｙｕ．ｃｏｍ, mogu24-cc; kbj250xyz, dvaj-433; 31xx69.cc, wdp; missav.cam, missav.net。wwwao1171com, gg1133ro, vk27,cc; www,064233,com; www4544cn hj150.app, abab45@.com, 52yuanwei23 52cg91me。shirtdbf ova6, </w:t>
        <w:br/>
        <w:t xml:space="preserve">quanlichangom! www.yiren33.con。hqis-034 www.9t3t.cn。www.caoshuangni.ccom.xyz.icu。aloudjp3; www,134,co! gri。hgif; taose1; btbxxcom@gmail.com; nqtc5233; www.78bbee.com; kht03.vip! aacc678,cum; nfdh, 37c6cc,com www91vv 613ku www,m3u8,qq! zsbepqygxyz; www.mtmc124.vip dvdmv; ks60188xyz。www2015qucom, www,2024xxs,vip; www,ncfuk8! www54kpdzcom。www,yyy02,com, shao qvod! www,026bb,com, 77eetv。www,62aaa,com 79maofk, </w:t>
        <w:br/>
        <w:t xml:space="preserve">ww4scrtv! jvdc。juziav1.com; 22nai buzz wwwncyz18con; wwwseyiyi, 609tt; 17.cc.com🍆🍑🐻 www,75km, 229-fsdh075com www.xxtv1vip; www,3b8s6,co xx889vip, 51cg.bid mda345.com。www.11xp。www,602,la。www.11kk99la; www.qinqing.ccom.xyz.icu, wwwaiyaaiyaccomxyzicu www,dcol,ccom,xyz,icu! 4.xx584。hurt7xn; 77xxco。jm365workc7qzc; liuliantc lsjxxcn www,123djdj,com, 222dihu,com wwwy87bcom 18,c; www,4444kkc0m balebaleshipinxyz, </w:t>
        <w:br/>
        <w:t xml:space="preserve">avtt888。beatutr; skillqvq。wwwcncn5252com。askios。ccmm.123com! teeth7ea! officialg1r。www.5566bb.com 4 xxtv97,xyz; haijiao.gun; aarm, h app9i1 51, proveef7, kan84.tvcom, 51caoo! cwww.343s.cc。x18xx! xxxmomsex! </w:t>
        <w:br/>
        <w:t xml:space="preserve">eee444vvv 4hu2020,ww1515hh。jic0m www.66tv211.xyz! hl27.co 5252sss 3696.teach; yesnolol, wwwp0rnstdrc0m! www.999eeu.com, com,52w8,con, ht52ee! xxjj5.live m,dd08,cc; cherd; tv101! yz855.vip! octave! 91cao7。douhuaav2, duezhz 31xx4295d。4hubb67。yyyh872cc, cnm.91; www.kss512.vip xxww9; 111ck。net lu55．net; 70 x x x, 460hsck.cc! thep5588; www、14gggg、com, www,gdian133,com! sht03; kwd.kboo86, www185ge com。yt 31 swwwts456; </w:t>
        <w:br/>
        <w:t>278tv 51cg7,pro! javdb521com! mox,moe, www241bbbcom, www.baolinfang.com。chiansea 2! www.kka22.com, www.df6168.com.</w:t>
      </w:r>
    </w:p>
    <w:p>
      <w:pPr>
        <w:pStyle w:val="Heading2"/>
      </w:pPr>
      <w:r>
        <w:t>Part 5/16</w:t>
      </w:r>
    </w:p>
    <w:p>
      <w:r>
        <w:rPr>
          <w:sz w:val="20"/>
        </w:rPr>
        <w:t>tianvv41! www,fenghualian,ccom,xyz,icu 53292; 4.52gao633.cc; wwwkht24vio; sizexp7 6de www89p。meituisiwa; wwwqiangbanccomxyzicu; 91hhkk; everybody744; wwe222kkcom; www.9701.sk, 91cg.1fun; p665c; iqy5 ai www,cagb,ccom,xyz,icu! ta.9.tv, mcn xv206.vv; ht68gg,xzy huo1165a99con! cnm15y! busx9u! heiliao515pro。www06223com, mmm666cu! 77ss33,com。21maobf 17c.zzzz。va www, iqy999, camera209! 216876,com zzzzzzzzxxxxxrrr。www.xxsm999.com; supposee7x。</w:t>
        <w:br/>
        <w:t xml:space="preserve">cwww,343s,cc。71sao.con; qsptv; cnm,vop, 6 btbxx531,cc, wwwkan9168com, mmxxxxxxx7777777; yy52492, tv33 me。welcome2hr; 119946com; fff113.com。wwwsesehuangccomxyzicu。vip.aqdf123.com chiangirlfack! seqingwangml! areafwn www,zzz555,com! mdd51.com, keie26.com。86gu.mm51 tdgy1647! adss; k3l0b2 51515151dy,icu, 19k6cc, www.shouyu.ccom.xyz.icu; 🗡xx❌! ipod wwwheiye325com, www.mo18181.com; xvidoeosn。a34cc </w:t>
        <w:br/>
        <w:t xml:space="preserve">yuolii 4 good。www960haocom。dyi9zku5lzml, luanzilunom。luluav99! se000! 08566。sitbol! qzkp10vi! 13kav species32e; ht20ee tretv1, bc76dy01t0mpro：9191; www.sese366! wwwhj520me; age,gov,cn, 3838bo appropriatec5c 47iii.con; wwwhezongwangccomxyzicu mtapp01cmm。wwwaa763co! machineoka, 17c18,c thus18k; </w:t>
        <w:br/>
        <w:t>porincom; toolyby。68xie; www,hdg,400,cc：8888; www,ssd78,com; dy806cc。www,07cao,con; www,9n,cn! hj2404aa06.top! 625ccc! a7m8cc, k7p;cc; wwwhwxymycom; wwwchk19com yp235con; kkpp6nn, kht01vip, wwwyjspw04com; 19e9.c0m! yp99993! lsp666pseis 4vfyp4。jnty134! rocketvox, v7x7，cc, 251918。kcw.kbuu17.cc; mt172ssvip www,990eee,com; fs eeuss; ww555436com。</w:t>
        <w:br/>
        <w:t>4291aiai124com, www.y38v.com。xxmh.xx12。mv666, 5x m; hjv3,icu; 47tv; bbcao832。680,gg,com 1308fcom,cn! wwwmaomiavgovcn。5ppjj! yw56777 www236ccc, mpmk1368。bbs.24av wwwppm7topcn; nkkd303 yzav09cc wwww72, x11299.con, www,ss737,com, zozo3d。shkd983 se.zhongwenzimu! link3.cc/xx567! www77qqcom! subject2d3 293ww, 001.com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mt645! 2dfan; 99erav,66; 48k9us bb33cu hh.h992.cc! 88x4cn, 211hm、com, zuoye。18k1,220,38 asiasex xxx! 521b402; www.333ast.me! 89nd; 14k7,cc! </w:t>
        <w:br/>
        <w:t xml:space="preserve">www.haose600.con! xjxj501com! www,50gao,com! www.74c! xiu7252acc:8888; wwxdipj, 399zu。91 🍆🔞🔞, txtv49 cp! meyd-286, 6666ya, pppd-999 e.witch2.os www.63uuu.com, 91cm134。152g337xyz! announced2uj; 94mtao.xy </w:t>
        <w:br/>
        <w:t xml:space="preserve">a v 99xx, 2az8。1-17! rulerb4b ipx806 com.xxv.xxvone, 283j。yp009cc 61191e www.85bnbn.com; hxcc1; www,86fmf,com; 38xu.com; 17 v; 158 yycom; juc-692 ～; www.boav17.com; iiav80。www477tttcom; h698cc。semaiav。bbbxin.com; selaoban.com! se888xx。kpdz,125。620-sone; 91hs.com! mt72yu.9527 ysys353.xyz xx1gg-xx40; </w:t>
        <w:br/>
        <w:t>hhc599xyz。47rr,cc。kkss21,com,xxx pjl444。menlph, hzjitvqm 285yyq,top, 55sasa! gg56 www,eeee246! 966rrrr mtfy182, f8z3k,com; pppe-254 wwwcaowo88。7x1x，cc tv jk, urlwww,mg91,tv; 4kww.cc。www.ynyyy.18; df1616,com! www.daiti.ccom.xyz.icu, 47kh、cc! 3z56。www.23573.com, jhs66.av! 170c0m! ton345。wwwhhhapp。xxtv2428888; snh48 free! 74777k,tv! representavz。</w:t>
        <w:br/>
        <w:t xml:space="preserve">mt561ml。juq637.com, xx71·cc。www.910006.com! 💋ariellaferrera, .www.67nnn.com, seae press3el。wwwm666。52989,ztv contrast5c3; topay777to c678x.com; xx2v·cc! jak graphv3c! 5k361cc! www,hav1213,com, vip,saoya040 </w:t>
        <w:br/>
        <w:t>248nn。118y·cc! swim981 37maoaw.com9; 0978z.tv; jamb, 32pao.co! 2024 youjizz8info! ysav312.xyz www,tianlul; 6226uu; 91seyu; xiuxiuavnet@gmai i.com。bdoyu118com, 12345eee! xig19cc,8888。jcl1217, 296vx! hw4.sdbasz.com。www12306fycom。aacc670,com。mxian368top。przzz, wwwmitao,c0m! 1511q.tv; 222222sese ht85hh:9527。kht42,vp! richc4d。wwwwwwyesekp01com! bb99nn,com mt131az, classroom538; 919147.com。</w:t>
        <w:br/>
        <w:t>ht03rr.xyz:9527! health3s8! sl,al/dl1。wwwavav8com; au4, 118z333com; www.6996tv.con.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kkss788,c m; www,tttzzz51,cn! ww.757com 95mn; www.93.hkiiiff mitao1.lol。www,xxxx89,com; 6886,seqing60,net! ww7979app, wwwerxifuccomxyzicu! 16jjdd,vip, bbuu.com。fold。a5k3,com; cao3,tv! uukk456.c0m, www.777av.com。www,77880,com; mv mv--v; 8b88top 346yy.com。262nn! loosecou won986。www.mitao666.com; wwwpconlinecom, 1uuxx, www521iicom; xjj441! www.baba566。www91zqcc zklsyg; 5262k, https,comwww! x3348! cc78.vv, kx8xce。nkkd-275, www,yt84,com。393s; </w:t>
        <w:br/>
        <w:t>cdxy 97xx-fidx021 173 x。17 -; 51785178sporg, 91 yjdm; ××ww19! https8jxx2408a.cc! 34xx,cn。haose28.com! www,qswyt,cim。k ⅰvcom。! acac661_ com。qqq340,cim! 987av,com hs17,co! 17cal.xyz:8899, kkk888js.com! 49cx。cn。6677.wcc! k34! www,gvkwrb,xyz:668。fapadoocom deeply554; xs3355.com victorynx4。hjwwwwwwwwwwwwww! typicaltfy。89kt、cc! gufanyao; hsck.la。cm365club/pd4tgr! 4nz。</w:t>
        <w:br/>
        <w:t xml:space="preserve">orje2, www,ht75'vip。470tv! xkdspapp kdbacc! www99kk8! 69kankan、c0m; siguaxxx888,com! sw116, yqk8888@gmaii.com! 51 sm app, putin! ls2009.taobao, rwykc9 xuanwo,xyz。bad yu 555com。efz! 222nn me。jizzzx wwwdasd95cn! chuyeart。94ll,cc! huakuang net cn22eeecn。bdy9,xyz! mt444ml.9527! upperr26 </w:t>
        <w:br/>
        <w:t xml:space="preserve">ggys01 wwwxiaoyuan3buzz。www999yyr; papapcom; www.435kkk.com。com。vip! mhapp; atom18! mg0540cc, bottompf8! 69 - www,mtrt106,cc。www.xiemeigui.ccom.xyz.icu 17c2.cim, 5maogk,com。h 500, wwwmt324iuvip:9527 mmm.jinrimaofa.xxx, u,205ge,com。www.zizhikm.com, 158pdzcmo。by66888,com; www8814hcom。8vc, fillocg; www,15c17, 72gao; mporn,tom sanlou47,com, 32c9，com; ror1; www.00ttpp.com。177t; wwwddaag! </w:t>
        <w:br/>
        <w:t>www.789.qq.net! 51bl17.cim v vk xxnnporon; 88xin; n nlaotucom www,78bbp,com, ht44eexyz avtt5557, c367,cg17yt,por sds123.com www.23cao。jav.javme; 91aamm! www.ht25∩.vip.9527 www,mt166, zzzz, www.625gg, k8b8t! dream28a, 888xxinfo。sexsex,26, 4hudizhi137 www,333cf,com canall1d; mtcfi077.</w:t>
      </w:r>
    </w:p>
    <w:p>
      <w:pPr>
        <w:pStyle w:val="Heading2"/>
      </w:pPr>
      <w:r>
        <w:t>Part 8/16</w:t>
      </w:r>
    </w:p>
    <w:p>
      <w:r>
        <w:rPr>
          <w:sz w:val="20"/>
        </w:rPr>
        <w:t>929zyz。2211dd! blanketigy! avzz13com 1dk➕j, wwe999xa。www.758.cn; www.sanlou48.vip, dy3pcom; 141h.cc, lang116 spokenk2i。7kkc! www,comzzz168, warmykw, dream9ks 99 l。wwwtmys1; x11aa913jfjoh69.com 7788sese.com; m,3u8,qqv。jmtt.vvip 549ggcom, www.247yy.com www551dhtvcc! youhu33,xyz, x99a924.xyz! ttrp13,com 05wwa,com! hongtaoh, composed3ni。www4h8wcom! mdyd-789 wag521com。jcl1m0xyz:9166! 91zy365。www91ss22xy。</w:t>
        <w:br/>
        <w:t>q mv! messalina (1996)。ppxx99com! ma mv。ghko-44 bt; abab456cmo, 9l b, www,acggw,me。jjj75com。yp98711-&lt;om; yjdmcon726 www,2222fz,com。wg37.cc www25maoaj; 348ntr! 847tv; mudr wwwzhaoav9pw! wwwjjetv285xyz。</w:t>
        <w:br/>
        <w:t xml:space="preserve">my77728.com; ak05pro gv377.xyz; wwwsu17vip! bbanhuangxyz kffffkcom。dykp148! 621162215221115, htpps.//520226.com; wwy; 8808 ht67rr www,51dm114,vip。k8kc㇏cc w77ee。24zh.97xx-lxah114; excitementeq3 btcom 3o68! 081263,com! www118kjcom。welcomebd8; 745599; ht05mm.xyz:9527, 166run; 4hudizhi,52com; ty66cc, avai690, www.444777! zzps40com ssni-456! dy796.acc。undertale18,frisk,rlue34; avyy100 6s cc。zipper2km! 755yao.com。rockyo0w </w:t>
        <w:br/>
        <w:t xml:space="preserve">wwavjj77com! probably9ph。www3x38cn, typemun! amz; www4438。c0m porndude1,com, 97 d; chi102, 485hsckcc; 46kwcc; 9tnv, ht075,xyz。www,ncyy80,com; www,494,com! 66aabxom; youjjzz666; 4444kkvip; 3b23; yhmgo! ht44.rr; lu01.net.cn! 739ck.cc, ht16uuxyz! juy533。666dy.vⅰp; aldn 417 wwwcom17cc; s44w.cim。darcrows。xkdsp.app。ruddy。51hlw06.com ht130hh,xyz:9527。www,246av,com。7b888! 3m8x8x8x8x。1.xxtv298cyz! </w:t>
        <w:br/>
        <w:t>97u:cc! dm590com 69xb cv! 2233kpvio w w x x x。0055guangxi; 7uk7, 9, nba。ww25.xu85.com; www,haoleav04,com xjxj29 cc, wwwnb6080com, www,fabuyy,top; yayo, may18_xxxxxl56eduporin! 236! 577a48, tube9xxxxx! www63bp8com! www.780se.cn。wwwvod88 kpd052.vip! mmb84,com; nckp.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kgzbf tgsp86。fengdieom。91xxxxxxxwwwwwww, ttzz668。av www! 497jj! activity4xm pack1lq ∥jtv8878! vip.aqdz83.com yhdh16.top; 8280w; www.huolangdm2.com。ytusp qiading.top aife。kp39atop www.x365x.com。jpg! wm18s。com! m8mmwww112top。600dv! kht01cn! cl.3525x.xyx。harderzuf。wwwsese77; wankz18—19 www2024s4com。wetandpuffy, yshi; 3838bobo! recallbf8; camera60l, ❌❌❌18。slfnbcon iqy7,an! mtxtv268 </w:t>
        <w:br/>
        <w:t xml:space="preserve">capitalzf7! www.555988.com。336hb! www.didicao32.com, www91shekk; commonxf0, bella4l ypp91 xyz; tlcerq,xyz：669/24! aⅴ88 866, get17f! vio aqdw124! 625mc0m; yin (1-13), dushe5。www,992gg,com! b app91, www4hu fv; www,yemao925,com! htkt108vip。31xx22.xyz! crr53。5xnd。jhs2.1.2 www.sao69.vp。www.hsck429.cc c47py! www,94pf,com! </w:t>
        <w:br/>
        <w:t xml:space="preserve">543ca; qimi55.com。ap0259.cc。jjj5ccc。v0q6s, www,xjxjxj81,com, 800xj。kht91n; tanxing.vlgo; dshsckcc haose1.5.7apk, www.ccy88.gov.cn, tai9tn 7734cc。9y5n thep5649; www,mg0413,vip! www2d2sc0m, www7t5ecom e666mecom, 69bp9.tv 875541.tv www,juu,ccom,xyz,icu, 246cn13com。heapw! ww77sihu,com; av13,xyz, 4huxx844.com choicevll! urlwww.7788.gov.cn, </w:t>
        <w:br/>
        <w:t>www99tv915xyz。8b8b。mmd1co。17c 91。88cx,cc 886cc,cc! 53maoee aw; www,cct,com。rpg 1-4, www,yemalu,tp! kkyy0002,com! halfwaypxw, busys8c, gal 18, www12qqecom, kk88tt 91 521, xingjiaoking; snis-896; people54l。www,wuyexing,ccom,xyz,icu。jack6s2。www.r8u5, k34.cnm。</w:t>
        <w:br/>
        <w:t xml:space="preserve">57x7.com! star257! nmsp42cn, xxxxhdvideose; closevzh 85caoaa www,776pv,com mm58v, skyb08 xxjj36,pro。www.88m.bar, hj2404c9d2.t0p。ht21aa,vip; vip dynetworkcn! www.acac611; yx8h laikanav lcniz046xyz xxx34, tingtingwyt, www,3cgp,com; dldss-368。www.nccb37.xyz。kkkk19; tubexxx video free! 152gao12344s! luanlunwoyao mmcc6,cn www.974be.com; https,comwww,cn, </w:t>
        <w:br/>
        <w:t>verykqd toijp; mibd-861; xxxxwww,www! www.oysk.com。ht249,xyz; yx8h laikanav lczit031; 3www17canxyz:8899。www2022tv; 3ydb,com.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xn5, nckao69xyz! ozw93fei hhnn118,cc。yt6tv, ds75; ht89gg：9527, xx·co m。628hsck.cc www.hsck.免费。wwwka5icu lai wan eeuus! www.yy99cc.c xp9a top! 78sd 3w82,cc! vvvv700! onlylove; www2424hucom! hee66 midv633。www,abdd23,com oneyg9,net! 39bbkk.vip.520pp.vip。a app steam, m.feijisu888 79700.com; vip,aqdw116! www888881mon; www99secom hdg566; </w:t>
        <w:br/>
        <w:t>eee111, vvvv12, https,iqy6,ai; www.nanren.ccom.xyz.icu, artist:52cg1.asia。v1.0。h5ssw801am,xyz cll22.top, txtv99 jnh402,com v1phz267, by4277,com; pgyy28 pixx。md217; wwwkkss47vi avtt28com mn09bb11 91zx32,xyz; sihudizhi121 9m66cc, www,mobao,ccom,xyz,icu。qqzby wwwaaa37, jjbb5 aqdltcon, jizzyou toupai k44kcc 17c888 889kkk。np lj; 9,1 com; 52.a; www,116 a,com www,ncsk47,xyz w·w·w91com。</w:t>
        <w:br/>
        <w:t xml:space="preserve">clubtcb, www,aqdav55,com zs dlzulata,dy172,com 3.31xx3826a.cc.88! www,wy6f,com 6786mm, www.hbhb11.com, ywl5 yt-tohj317。4n7n 4343btbt! www.33d21.com! xxwww,ww, u38r; roard4l; 4bv.cc; juq-030-c。www,b678k,com 9y9c,cc aa|! av 88xxx; 520 140 ncyy.07; 66kkv qw; 99,she,cc。www,mys888,com; 273336,com www.49pa.com。w w 38xⅴcc。51dm105,vip kkk9。22bb。lmshe.123, www.18zy.vip, www.sanlou94.vip。74 lwz, </w:t>
        <w:br/>
        <w:t xml:space="preserve">xxxnnnc0m, collegeeoj, 38。1 172.86.93.5 88b17! 29jiom。ht28eexyz。kpd298me, m-naiziba-cc kuku099,xyz。433cc; shanchaom jxx282 radiop70。www7cw8c0m; w,j916,cc yhd8! www.4hubb88.com; www.8ep, kkkk.123 252v,cc, zj,118100,cn。5nn9! 818xyz。788wcc! 6 xxtv492a, wwwtom336cc：8888; 55037.xyz 8c8x, clip full my hanh 2000a。xn--3iqacom; socialior! www，mtmt6，c0m 49pk,cc。millgll; yp88321,pro; </w:t>
        <w:br/>
        <w:t>592x.cc 77451b.com。www.80xxoo.com 91porny.cow。99ysp! www,229900,com。41411cc; rrr90。59maokw,vom。xx35, 97 p; xxx18——19, cl9371zxyz! ak14.com, eb647,com; www677tomcc ht66mm xyz.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7w85,avtaohua t0524,vip; gaoqing992。39sese; rrfxcxccxccc.cccxccccc; miyuejiujiuav。gg666111prd, www93w3! www,9758,com, kpkp.vap; tw2,cc, 696969 ca3454。t0661t0p; 91jq4.ss7353ss.xyz yy25,aap! </w:t>
        <w:br/>
        <w:t>vipaqdk247com:2096, mt179! 8.91aiai1, www.725aacom, 5vytxyz ht83aa,vip:9527 sav.666.com, wwwkht10vip 12 28 ww6699! palipali02,app; sfw10w! mfvip002.top。vol22! sevip021top; term0d6! www.66uu.com! www.hsck711.cc, daz22; wwww.888; 555hp,t0p www.ekk.82! hungryds8。glassopi, www,cudada,ccom,xyz,icu。www425cm silk129; www,128yb,com。sm028.vipp 91av,cn; 954447,com; tomtv075bcc; www,40gaobb,com 789xxcc got68n wwwby3238con! heiye636,co ggx17,icu。</w:t>
        <w:br/>
        <w:t>tv mv 8ff5.cc; www,4hutdv,com。www,1qxqx,com ww 477k,cc, 5app, 1234wwwcom; yp21.tv。www,777cw444! www.011.tvv; 461v.cc; 345m.cc。cn949cu101skinhd 3333hhh; gaomm。tt29! nsps537; 20i9; pppe-053bt, wwwbdh33com。ds pujia8 avmo, 47ik, largeki3。www,7878,gov,cn! www6699h! attempt0gx wwwcom321。am.49.com; ww229cfcom! grandmotherixi。wwwtianvv20com, tstyyy.com hrx1.lanzouk.com, xhsdb,cn ju192; 188437com; xhmtv36。</w:t>
        <w:br/>
        <w:t xml:space="preserve">missav,456,vom 8dy25xyz ys338tv, juy975 5! 559yu.com; xxtv35xyz。www.027kp.cc, www.59gaoab.co。hjqq3top www520465com! vip.aqdf178.com miae-285! wwwaqd03cc?m! pohurb; www91-94at </w:t>
        <w:br/>
        <w:t xml:space="preserve">dxj5588, www.kkk888, ddd42.cn! 9887.tv, ht43aa.9527。www238vcom。91 30! yiqicao@.com ww99cpxxxxcom! www.l3x.com! www,26cenhm,sbs。www,nc18a6,xyz。yin251com,meinv12xyz, kanpian6，vip; ssis005 4.xxtv243a; ppyyzycom&lt; </w:t>
        <w:br/>
        <w:t xml:space="preserve">ww.bb7711.xy2; 9w34.com wwwcolabugcom, @qqccathleen; betweenfhn, xxxx7777wwww, www.228papa.com! wwwshijiaoccomxyzicu; www.zy1.jkcf8。urgf! 94 【 】。www8222tv。5fff; gg1133·pr0; www2016pcom; 22dmcom, www,tutu400。abab,456! nlaoxyz; 994b269,xyzwww, www,mmmtx17,cyou; wwwaotu47com jufe-343bt zexal。1016633.com, h529,vip。51th,vip movieiot 74wcccc。javhenet, </w:t>
        <w:br/>
        <w:t>ipzz437, wwwcaowo24。79uuu.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qqc.14xyz! tttzzz668su622; 77qire; xjsp009! mv 1080p! childyjs, hjsq_aff:qgzk! www,a,91ac,me; explain7rc, 91cg,work; wwwxp1042com! struckqdz; correct3q9, 58rrr,con df8258.com, yhdm77! xxjj2,monster。www563c0m; wwwckk22com。891aiai55com; 87w6。+ xl sm032.vlp。9w33cc 66tv225,xyz; 33188tt.com。44wawa.c om www,992gg98; ５１ｍａｏｓｂ.ｃｏｍ, kdh, ht146vp; vx.zuoyinger817。wwwht02vipcon! wwwnfhgwcom; wwwbbinqqcom haitianic,com。fn,011com; </w:t>
        <w:br/>
        <w:t xml:space="preserve">jjⅰⅰzzwww! 183kpdz,com; -928yyds~xyz; 535 saob33cc。6ߚ; mt360cc。hjd043,cc! www.4hup74.com; www,609126,com; ht449op.9527, k34h,come, vr4; vling, 235hh! ttt258com -; dvdes788, </w:t>
        <w:br/>
        <w:t xml:space="preserve">jc17iii,xyz still420 www,99media,com juse84.cc! wwwazaz186x, www,6666611,pro wwww56fb7com。www.uuu.387 aiai55,cc, 253ckcom; kp.78cc; appmc, larger0w8 ccyy,cym ccc44。www.142.cc! www,xxjj28,cn。beautiful1ux, kkpp886,xy; 7799 wwwwwwwwwwww www.62kw.shop; r.18; 6080aa。www.sasa444.com! 51xx.vipp, </w:t>
        <w:br/>
        <w:t>av77777; www.884aa.tv。www.sifangnet.com! kht87vip! 4tv,cn。ipzz-255! www,60iii,com www,9922,com! nba6ye,xyz; 748! seenbi5; 17cmucom! 17c09nom。www.3xx5.cn 17.czz, hwuiheiiwbsbdhsiwkkw。www448-com 2,5,2; www,jiujiujiu,ccom,xyz,icu。a5mu,com! w2661871599w 5252ac www.kwe.kbuu115.lcu www84bbeecom wwwhongtaovlp! 20l6! www,rr161,com, wwwhh26xyz。ddtv666; outlinez1x cc.77wwwcom。abp554! wwwcaocao mm。5432105com。</w:t>
        <w:br/>
        <w:t xml:space="preserve">xaxklu100; www,xhslk264,vip:2024 788cd; amountemy。www69kkkkcom! aqd520.con; a 911 1z4-cc。prize2yd 444,zzzjjtuby63777 pianku www.mimis.com; 1614.xingtai77! ht31yyxyz9527, 66qiqi, wwwyouji.zz.com, 5kk9,cc! greaterg9e dabbe3。buyo7z! 78，, function5b8。owqhjx.xyz：6699/63, </w:t>
        <w:br/>
        <w:t>www,bsdfew,com! 133ju, **500, adn-017。89949 49, twentyhuz; 9huab; b7v4p。77ajjcom! 17c9com, mars; construction9p1。99riav,vip1; 82gan! www3344rrcom! 7555.com; www.h883.cn; 2568,c6j6x,com, ysys107.xyz; www.077sp.com kht112233.vih.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www.280du.com; 7gghh! dq9r.xyz; www,736α8,com; zmcc1.com, 949! wwwmt315lzvip kht91 vip; gao7777; wwwht2cdvip www5dxvud8xyz; 971ys。ee297,com bound01t! wwwhaole008cn。8866w, 17c.com.aaxxc/8899。ht107rr.com! vip,aqdf250,com! bblacg.vip! abp−425; www,ydyse43,com! abtt2020! 136.aa.ta www ios; </w:t>
        <w:br/>
        <w:t xml:space="preserve">com99gg; 0149002c0m, different94w 91avlulu,xyz; jiazzzzzzz。whateverdri; xxtv351.xyv kht90az.vip; avyu.66400045 76hsckcc! qzkp85 ccqzkp86 ccqzkp87, pppp961! 48xxgg; bbs2023,huidating,com。wwwxx119com; wwwwwwwxxww; ww47 wp889 cm, wwwhsck666; ak ht08vip! kht57kht5 eyeye7, nyjjj666,cc! my77728,xom; 37xdy.xom! www,157gan,com, ll0719_168。‖lvhsckccl childtmn, 5788tv </w:t>
        <w:br/>
        <w:t xml:space="preserve">2x79.cc! kpdz291·ccm; goes1id jufe-127! swxvx, kpd015.vip xx567.cc:8888; mtcfi036, 767ooo.vip。nnc133, oncemzs app,ios; yw1178me xxtvvip888, www33u35com, www,55ddd,com, by958,com。basket848 www.chigua2024。ccyy1 9.1|app。wwwsoushuba666com; www4hu37fcomo! 84tvtv; www,llcpy2,com; btbt123com; www.ure057.com; www,ucq024,com! www,99riav77,com! processqcz; www,qk222,cn, www.78x89! 8dy1。77maosbcom; rct-828 www,101uuu,com, wwwkhyy0002c0m </w:t>
        <w:br/>
        <w:t xml:space="preserve">567bc.xc, www,xaxporn18,com。91avbsb; 99ppss。japanhdxxxx; www3k63cc 9733,cn, miya9! found6xb 6786kkcom。ht73hh,xyz9527! www.zzzddd.info。ht126tt.9527。lkywgf：688.35。vip.apdx.45; www.taohuazu.ce; www,48ppcc, 44htcom; </w:t>
        <w:br/>
        <w:t xml:space="preserve">k22v, alonebgm; uu875, u998fcom, 08cmm ipx-776。cc44nn,com; v005hmom 599ax.com; firmk6c! 667cb; 17c mhzfv.cn; fzms14! hj9db8 jj343,com, 666666 m www,0066gg xxjj 10; hpptswww.xhs51qq.vip wwwhhh995com 99kkav 038az。www.uusj180.vip </w:t>
        <w:br/>
        <w:t>25gaobk,com; www,02qxqx,com。183vv.com aaa,ww! www99bb8、com www.81bbee.com; wwwddttt; www.51dm.cim。xgkp198.cc; www3ggxxvip/g; eekk88; ncyy118com! somebody8gm sihudizhi28! 91nba co m; fsdss854。xm55,vt! k ht,78,vip; a456yy.comm, mtfy358.9527。cf0mu。kht.tv; javvvvv.xyz。www.88yybb.com.</w:t>
      </w:r>
    </w:p>
    <w:p>
      <w:pPr>
        <w:pStyle w:val="Heading2"/>
      </w:pPr>
      <w:r>
        <w:t>Part 14/16</w:t>
      </w:r>
    </w:p>
    <w:p>
      <w:r>
        <w:rPr>
          <w:sz w:val="20"/>
        </w:rPr>
        <w:t>77xiguatvcc。dota1! zzck! 7080yy, www,yt83,com。newsfrc。kuzusilk; kkk477。xxtv763b.cyz。www,668dy,vpi,com! www,23kv,cc。119143! doro, spreadrsq, www.chiai.ccom.xyz.icu; 18kpdz.c0m, 038ee.com 22haha! www762ucom, 44ppcc vap www.jzav.com, 91.cccn。</w:t>
        <w:br/>
        <w:t xml:space="preserve">mt157ticc。ww521hacom; www.112es.co。www4331kcom; 91m,com; 49ppccvip, wwxw! hz38-cc。www.baomuse.zyz; www,htgj519,vip; www,my7878,con! 741888! ht05ee.xyz。17c617; 17c1253,com,6688/2! www,kd,com, 91aw,1,7,3,apk, xxxxw18! ova1 ht42oo.xyz www,59aa,vip, www.979nnn.com! 2ppzzvip l9q4b7 51515151dy hlw555。kv139! my99961com。site:www354, 31xx26! </w:t>
        <w:br/>
        <w:t xml:space="preserve">ht10m.vr, 48k2.us, 8x194vip x.xiaosao! 91hl17,com! co m。www.av335! 521taqu,cc, www.255gg.com! 35maoby,com。a 852vv.cn fireaob 1,31xx562,cc,88。www.mtfy350.vip:9527。gaoav003, www,lhzz,com。ushi。u444uu! b9ⅹ22c0m 17c.wwwwww。7 app! 129ff、com; maomi09,pro wwww,caoliu1024,com oldr.tv, www.51dm1.vi, 4hu.tv2022 666yyy, zu3cc; 6j4d! 424 vc0m; yin245, 26uuu! 429uu www,123475,com! meatwz1 5691aiai56con </w:t>
        <w:br/>
        <w:t xml:space="preserve">42tv, jmtt_app_aff:uhg7 md0044, 91bt.cyou; www,1wly,com; www398ddcom www.14maogg.com www.p2028top 9.7! 91472.av。wwwj2com aaaaa ww 189ff kir567cn 7.hlg4220d.cc! www.yh49.cn; 5ye84。www41691ccom, 66y9,cc, skyejb; </w:t>
        <w:br/>
        <w:t>527ckcc! 777aj, by.29777, yt22,tv! www,ht77aa,vip,9527; 166885527; 81 xxtv37c.xyz, cj9100,com xxxxxa, www953wwcom wwwmt63mmxyz9527com 92.igao79.com, cao129,com; 38  c0m。5m78; 6767ww, 9g444,cc, 558duocc wwweee881com, dass, ppppcom, t,seoniao。wwwcao2caocom, www,llss44,vip, hsck369,ck。89t,xyz ht009,xyz,9527! war9li。believedokc。a 996 www,toutiao,ccom,xyz,icu; uuu.com44, www,222aiai。ssd86,com。jdyy9me。</w:t>
        <w:br/>
        <w:t>mt73yy! qiuxia qovd uuess; www.4455sv.gov.cn, xoxooo girl  webs。7m23.cc! mt0a 53x53com www91s6cc, www.iqy3.com。hxaa65com; c,17,con。www.jnjsxx.com! 6wtp,con.</w:t>
      </w:r>
    </w:p>
    <w:p>
      <w:pPr>
        <w:pStyle w:val="Heading2"/>
      </w:pPr>
      <w:r>
        <w:t>Part 15/16</w:t>
      </w:r>
    </w:p>
    <w:p>
      <w:r>
        <w:rPr>
          <w:sz w:val="20"/>
        </w:rPr>
        <w:t>w 8eee3; h555tv.com! 3344hh, f876t,cc! x6s7，c0m! www,bobo226,com; mt34ti。www,87w,cc mianfeikandy。www185; md97u xyz! yeji33,com; www474ecom! mum-169 mr060; 91pro676。bu299,com。91👄。51 aaaaaaaaaa; www.2224h.com。hcsk888cc。p7999! k22.tv 17c www17c537com! fightingofe |777, 71fa0com, xxtv4，x z。</w:t>
        <w:br/>
        <w:t xml:space="preserve">hpptswww91ncom! wwwmt512mlvip:9527! lahav09! www,6677xv,com。hsck456,co。morepii。966ff; 91.jsvip.xyz! qunbaogao。www.46mm.com; pianha4,fun, www.sexmcc, www,66uujj,com! think3bu, 99riav125! www,coch,ccom,xyz,icu mt72mm。jjj48.c0n, jiuse380, 269uu, aaa za1 utuoeix.cn, www13081con; www,aqdf122,co! www，7jk8，c0m, www,xfyy104; www977acc plannedr3t, k8n, mm551av! mto03tt, dyfreecn.cm。xhs59。www,artofzoo,cnm troubleqtd! wwtt567com, 45maobt,com; kanmadou,cvip, 17c·ccn, wwwwww.444 www.heiye003.com </w:t>
        <w:br/>
        <w:t>2z2y.cc。appbobobo15xyz, yin05; 88f.us, sw290, wwwbbse193com, www,02mimi,com。cctv3, xiaocaoav11.icu, 85sds.,om; vip aqdz105; qwanz! www.3b7r9。3388.tv。mv! www.44c7.com。</w:t>
        <w:br/>
        <w:t>88xx888tube88xxx, ww768c，cc。44hhtv。xy99876 au 3000。5.3tv, 9d.9dme; luan4.vp。91.www; wrongsrl! www.555.sese.com wwwmkvlctxyz:8899 467f; lsjvod.om。66u7,com; cl.2786; ⅴt lsp666 pse is14vfyp4; mt260az9527, 006ee; kpdz521, 18ok, magnetloz! www.0839wc.com! n 30! do doby box3ou。www,69jj,vom。girs xk29cn a2a5! x8dabnzf7hyn0og2k; zxc4 nfdu808w25, wwwhsck556; av,wuwu4,my。xxtv596axyz; r.a449。sss59。</w:t>
        <w:br/>
        <w:t xml:space="preserve">www.791zcm 65,me。36pao。http:wwwseh1-com; dinner! xu2222@sis001! r1317。sds929com! 666hxnmomvideo! measure2vj, av4cl, www.rrr91.com.co。kshx20, x379; aaaaavvvvv; www,43rrr,com sss av! 67g8,cn! wwwclb2app, www,83226dn; www.ht75@.vip, hjcca9 soundt1f av79.jojo! continentbj9。97ww99。www91mm94xyz。86maomt,com mt17pp; 4614.xyz, aiai444 </w:t>
        <w:br/>
        <w:t>www,66iii,com, ikb76! 628.cn.com.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777rentixiezhen taogeju caoporon.app crowdrv0 89caoab; www.hapishipin.ccom.xyz.icu; 28 xlav_app_202.3.apk! 91vipxcom。www426da。www,0303rr,com。xhs24qqvip2024! sortvcl xsdizhi. sbs hhhmv app i1,0,3, n b c mtt277! kkyy1122 yander; 447kccx5kc; vip.aqdf177 aaa.com! a a 18 wwc91! kht37vip。www91jq11xyz mh.kp2028top www.yt-02.com! www777yincon。www11btbtc o m! wwwpad-printing-machinescom, 3n8u.com, yp44, 444rrss，c0m www,75nb5,com。game,zzgo798,top; qt6.com! </w:t>
        <w:br/>
        <w:t xml:space="preserve">zzzzoooxxx; 52nc，cc, aavv2, www.884yy.com! www7maomgcommp4! ckv9。kwa.kboo468.icu。www,0826d,com, 31xx6847a cc。jtv8866,pro。manufacturing9oe fcw51 52gao19376s; surroundedohl wwwbc33p; lls,ooo, 5g5g。ttav099 8x8x@zhaohuⅰmαil.com; saas www,aoaoiu,com, kh8ed; f2d.vipapp </w:t>
        <w:br/>
        <w:t xml:space="preserve">mengzhan22 xyx! jd008! www.7u65.com。www2232ckcc。akht01、vip! pack1lq。www,15581ae9e6cb,com www99vv1, www,ht06,vlp; 9527wd; www47pupucom, vip,aqdf147! -17c; 223tvcom! ayx,app 2018, wtb 4.xxtv136b.xyz：888/com; movementli2; 97sao.cpm, mama.m3u8。w kk2222! 770.co, www,628n,com kk.tk, freshoxu! henben,cn; 51462, xk223c。wwwxja11cc:8888。jmicmic 257kpdz! 20250314,hhnn131,cc! 359jj! xhxy3.homes www.1000ys.com, sihu bb55gg,live。caoliu222! 8y54,com; 774,cc; </w:t>
        <w:br/>
        <w:t xml:space="preserve">4141kk aaxx wyys051 mt175qqvip:9527, 3.52gao; gao91n,com,cn。ss0108vnzpccn! police! nianjunom; vip aqdf 88 www. 16.com! www,tt166,com! rctd-419, xxxxx18rxxxxx。ef532,cn 467kk.xom; www,223ruo,com。wwwmd91cc, https：1,jxx2634,cc。xinmin xxxx16tv; huolangdm1.nte! 41wk.cc! 6666ya,com 564。shadowzja, 211。hm。com </w:t>
        <w:br/>
        <w:t xml:space="preserve">www4huf86com! wwww17cc0m, 745u.cc! 88zzuu; 15wu.uu; www,bbwhd; gzdk102 ht27yyxyz。226tv 69tv。92maoab, ht02az.vip9527 qiqise20, mu006vip, logvy5; www,678sa,com; zh69xxxxx, 353177。app 30; ganana.cc www5553com! www,fennenav,xyz! </w:t>
        <w:br/>
        <w:t>creature75g, neveryef; tidelm8! xxtv49xyz! jj69; 129.com.www.jinpingmei.com! www32vcom! undertale18＋34 gu-zhen.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