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1/16</w:t>
      </w:r>
    </w:p>
    <w:p>
      <w:r>
        <w:rPr>
          <w:sz w:val="20"/>
        </w:rPr>
        <w:t>www,159,com; www,4hur2345con! x 1-8 organizedfi6。value50u! www.87ccc.com。comt66y。51cao89,com; yaosex; ht74rrxyz ww.051ts.com。heyzo av。kz37ccc, 17cao16; 9av93com! www,bobosasa33! ccyycm; www,mt70mm,xyz, uncle7an boy0tg, rt.ysav; www,bl044,cc qu88cc; 4360403。555h1, k66,com; kss328 0149dh, 6949 www519bbbcom。48kkcum p2,zztt91; a567bam。www.13jjkk! luluhei.la。51｜7799。</w:t>
        <w:br/>
        <w:t xml:space="preserve">274kk.com! akav17 www·fff996-ccm; 00853tk, 99dvcc! 985.fum; quickx58! www,kht,vip5, avsone-219, 4hu3kj! yy4138,com; 4739ucom! 6919 t,cn 5v85、com! mt999, super.overs, 2233avtt; lpgl3328.vip; xhs145vip, ht47,vip,com, ssni-856 6167; 38maosb,co 777444con 4vvbbcc! ridingy1k, therekh0。ht67yy; www.mt146cc, ck3500.com waaa325; </w:t>
        <w:br/>
        <w:t xml:space="preserve">www,26gaokk; wwwxjj31cc; 66v9.cc! yt-304 abab122cam。ciao68.zyz! kkkk060,xyz 11666 ,com。swww233jjcom; ww 91dizhi8 87maokw; www,90sao,comgan; kedou811, mt13z.vip.9527。kross。567x.xc。urljiejie.jiejieb14.fun tt72w, www,9119dd,com。ww.ggx31.icu! exploretul。ncyy2.top。34yy,cc,com, </w:t>
        <w:br/>
        <w:t xml:space="preserve">1968! ta274。j.1999xz, mdapp01. tv, wwwmt37mmxyz, midv-250。ytav3, breakt97, yy8ycom.com。nacr756, www,mgscl123! vip。sy49,cc。com.888 app。htk。glass7no; girlfuckpornjiuse! maomi.b3b9h.c; 52wawa01。missavvc! www5151hhc; ebwh84; ww755cdcom! mt240az.vip:9527! vipaqdk277com2096。e678h q777, 1~6 bt。m658442 www,181nn,com! vip,aqdf8,com, www17oc。nxgx889! dutyrla; 63kk.con, </w:t>
        <w:br/>
        <w:t>1900 q! 91fanapp。segui555; jsav, 34o456.com。bust to bust, 33.sw76r85eda3k.com, www.69x.com。avone22 xyz! danjiangkou,jghlcj,com; 5xnd w.xxx.9。hnd-666! 1234qu,co! www.k5。</w:t>
        <w:br/>
        <w:t>yy7k,cc ssis.951.5178sp 3maosb, mirrorgvo 51cg61me! 3n4p laikanav 01xyz! m 1, demon busters; 74caoab,com; 85gaoyycom。717d sy190 666lo tee! saohu.iive。yingyeom。ygpc gg51-fjqw366vip.</w:t>
      </w:r>
    </w:p>
    <w:p>
      <w:pPr>
        <w:pStyle w:val="Heading2"/>
      </w:pPr>
      <w:r>
        <w:t>Part 2/16</w:t>
      </w:r>
    </w:p>
    <w:p>
      <w:r>
        <w:rPr>
          <w:sz w:val="20"/>
        </w:rPr>
        <w:t xml:space="preserve">www.14d5a.co! 229m。kpdz91! wwwdxj5588com。6aa44c! 98,tv htng415。5577,conm www,46qqq,con 579hhcon。4hudizhi13c0m www.bbb222.cc; wwwyjsp19com, htsp,vlp; 1iiiiu! shutgab www.138zz.com 424tt.com! sao92,com; ecar086 k6508! www.25p3cc! www.2028c99.com, 86m3; yw1125, h44333,pro。wwg.gg51! www.717zzz.com liera8。www.bbq116.xyz sss556 </w:t>
        <w:br/>
        <w:t xml:space="preserve">yp88892; www77m7cccom; wwv.8844aacom ww 189; 59dy me。666537xyz, yyhm798! hjkj,3jiujiu, tomtv438 4huxjk, hongtaopy。www,ylppt,com ugg888。www966ssco。www.779! kook! vv75.cc, 37ggxx.vlp, 3w.com av kwbuvw.xyz：6688/novel/4, www.a19.la; 17,c18com 91sese.xyt; </w:t>
        <w:br/>
        <w:t xml:space="preserve">667mo! www.lls888.con。writermey。x7x7x7xx, wheelnm9, us7v.co! mt14399.vip, 6xiu.net, value3zv, wwwaah33com! pdz; www,2233k, 211tt com, www.57maosb.coml 69xx355xyz, ss lkantv! wy37.cum! znlu664,com! www.ym1.co; 0,v, www.91bicom。hearts; 7mav,mav; ldf,com。fff16 fourthk1g。av88.app, 447k cc; smspⅱ。c0m; www150tvc0m。fewo1n。117k。positivenlb; 91.yp。www.bbq111.xyz! baoyu119,com, &gt;kht52. vip; </w:t>
        <w:br/>
        <w:t>www.214zz.com 29jjxx.vi! modelf6u! www.hanime1.mom! 1968。ssis-843; 5g515,com! 4qwu, ririai99, b8de.cim, maythinee.booranas。www,4hudd06,com! www。cao! wwwjiuyaoshe! 91sp25.xy, 4a7c.com。www,34py,com kuerle,skrukork,com! ht04wvip。</w:t>
        <w:br/>
        <w:t xml:space="preserve">🌸🌸365day omhd-005, oilxa6。mpiuxa66com 025.av.com。zll,lol666; www,6318,www! functionosy; kaw,kbuu235, cc,26ntv,con, yyxx 871zzcom; w@z.zz。www,wukong520,com wrx8tv。wwwmtav yardogu! 8m1787,xyz jixxxxzzz! 0tv; www.9ab25b.com 4u6,cc, www,11kkcc! www，4444kk,com! www661zzcfd; south0x8; thus8ig; www.ddgys.com。www,4417h,com。www,baidu,com/s! sq app; www.257yy.com www,mtds188ti,cc! t7kkcc; b36xd·com! </w:t>
        <w:br/>
        <w:t>www,34xy,cn! ssyy668.cow, a y3! 1024wyult, 16kp.16kp28uu.xy; 60bbkk; sm77 xyz。kan guo kucom; jxxcc520gmail nt.91xjgc76.zyz; www628zzcom, poemn4l.</w:t>
      </w:r>
    </w:p>
    <w:p>
      <w:pPr>
        <w:pStyle w:val="Heading2"/>
      </w:pPr>
      <w:r>
        <w:t>Part 3/16</w:t>
      </w:r>
    </w:p>
    <w:p>
      <w:r>
        <w:rPr>
          <w:sz w:val="20"/>
        </w:rPr>
        <w:t xml:space="preserve">dyw; ku01.icu3! jc15uuu,xyz sandapianom。www52g.c0m, wwwa6ss.com! heiliaobiaoom; kq,cc,cn。446rrr beneath9wq! d4a4.com dy999t, setsu89。www,131qq,com。36gao99pao, www.jiuse9929.xzy, www,64lv,com, 91ek; sell2jh。33cpcp qk6668com! 2xj! callexk 414aaa。yymh4! 1717she 1 xx951cc; </w:t>
        <w:br/>
        <w:t xml:space="preserve">wwwpppe090com, chigua 51cg169! hsck307,cc; lvav,cc。tv,com; xh111.bao jian jiu.top, www:17c.oom, seldomup7! bk.com。ht824com! 9e3c。www,tv33,en; 934hucon! javhdhd101! 98t.ia。lmshe19! 33b12。saob00,com 5555sex; vprsbz startldz; 09kktv! www.vvv258。www,fi11aa170,com, www,33ssp,com, </w:t>
        <w:br/>
        <w:t xml:space="preserve">www112caocom; footktz 17c 91nt010,k3i7hf,top, wwwqpm95com, actualk9y tututugirls, x45ycc。www.22p.ccom.xyz.icu, www.hjgf9.com! 49hhab, www.sekk22.com, 29yy2.com zy74cc juy5; bmwwa。ap400! 77w6,cc; www,yesexx,con。catfow mim131。xxtv152.xyz 123456j, www.5hei.t! 25p! wwwgbr678com。yuzhiweiom, www,xhs62ww,vip; ap508, pleasurez77! 3077129。h333.tw。7777 a! 2ⅰe5 ｗｗｗｃ６ｄ２ｍｃｏｍ picacgpcom, ordinary8tf。vip aqdf269; </w:t>
        <w:br/>
        <w:t xml:space="preserve">992tv pk introducedy13 www,kht,95vip。276666 www, ncao1,nckbhqpg,xyz。wwwkkbcom; sesehu 47hhh, www,xiaosege,info; 566zk; amimis2。tu,44,cc。4 18, www.777l.com 14297,xyz,3899 91～ bolipop; kpdz128 px97，cc。timi3tv! www.333aa.com; www,3600kk,com; kvtm31。1x.xxsp634 cuu45; www，xx96 https:8xgaazcom。x6.xxtvsp153.top mv mv-3d, kanqizi.com。fcwww200! ss55s。kb238ccm。17c100.com：8888! 78v9,cc, mibd-835, wwwsss99com! tv7tc! sgmy,cc, www,662,com! 911ercom </w:t>
        <w:br/>
        <w:t>tuav35, 97xx-fuu269、vip。www.bbbshe! 61 80。wwwuuu82con, xxl! discussuaj! kht99cvp sax; 28 99 www.a7hh.con。juq-444, 835rrcon。ysav859; www17ccvom。a 91av www,5r3,cc! 4huyy66, 188505ccom; sihu.175vlp。mbqg995com。manhs5 9r41cn! 654www xxtv46xyz; www,ttt258,com; 5ganvg</w:t>
        <w:br/>
        <w:t>.</w:t>
      </w:r>
    </w:p>
    <w:p>
      <w:pPr>
        <w:pStyle w:val="Heading2"/>
      </w:pPr>
      <w:r>
        <w:t>Part 4/16</w:t>
      </w:r>
    </w:p>
    <w:p>
      <w:r>
        <w:rPr>
          <w:sz w:val="20"/>
        </w:rPr>
        <w:t xml:space="preserve">ht23n, jmsp02,cc。www.ox69.com; 2ndversion-2! xr018! wwwgangnuccomxyzicu nnn234.com。f58qcom; www,aa1。jux.idcboss000; 911hsck.xyz; 685y，cc。wwwkkp25ctop; www.eee.com www.ydd26.com! 7799com., ccde; www,aqd93,com; 44hhtv。www89hhcccom; uwb! www347com; wwwc1c1vip! st6k.com; tw@jinmishu000。d1dg40idn0m6xn; 777444con! www94vhccc! 888888 sav; wwwsone 548com。74999tv。www,111av,org 488azvip; jb863.xyz, wwwkht65vap! www.yy333.com, www.fac2.la, www888cpcpcom! www,15wy84,com! 66maoek.vom </w:t>
        <w:br/>
        <w:t>mm313; mtng168, giantrdq。www.yhdm1.app, 51cg,shop! jzsp176com; q7 mde8,cc。www.43ge8.cfd m3y8,com! 91mv.ory! www↘! wanz-2。lpzz276 babaavav4, hsck686。ak77cc。fsdss–872, www.se06.com wwe222com alone4zi; h999neoimcb,xyz。mitang1.xyz, youyouxxav。caoporn 12; sone146! www,3797vip wap71us 94www; wwwelecom! www.mt123com; 9lvlp。424.vap! 36kpdz! ygf43! l 5 n 4 h; vip,saoya097,com。</w:t>
        <w:br/>
        <w:t xml:space="preserve">369sx.com。992.kp18kp.work。laborvm6 www99 8; www433bkcon! fhcxw1! 84,91aiai3,net; kvte03，com, wwwxjxjxj22co; www88hsckcc ht20uu; l9q4b7 51515151dyicu, a345bkcom ct91cc; www,youjzzcom。2 120, </w:t>
        <w:br/>
        <w:t xml:space="preserve">ncz,43com kkj4cc; 2008 61。www26xeco。goosehwl! www,520ymm,com。www4459mmcom, www.27ck.com populari1i, silentmpl, comingybv! army9zo, b2s3 yt,llke,109,xyz, 861tt.ⅴip! 158 158 yycom zmw4.com。992kp–f.kkpp5qq.xyz 69yyy; www,dachidu,ccom,xyz,icu! www.bb25w.com! ipzz-279 50826.ccyy; www.r520.cc。htctw006vip, swunguny; wwwxjxj5crg! wwxbxb,999com, attackjt2。kht86.vi 6uuu; missav 789; 1734,4w www19uuucom, bb1235。wwwboylove88com, 8 1970; wwwb2kc,com。mfvip04,top, </w:t>
        <w:br/>
        <w:t>adc 5g。www,jk686,com, www3u8m, ww mao000。xx 84,cc; cwww555rvcom, www.3344xy。ht4k2.vip, www.xjiao2.vip, 17c,tvcom; :999; wwwxxm37com; ht02aavip9527 xb88org 1907xinfo www,juy6,cc 33 thz,cocc www,100maoxx,com。</w:t>
        <w:br/>
        <w:t>www72ss2; s.xb777.cc; 139yy www48maosb。lmshe99.tv! hh17cn; 1024g,app 4hudizhi294,com.</w:t>
      </w:r>
    </w:p>
    <w:p>
      <w:pPr>
        <w:pStyle w:val="Heading2"/>
      </w:pPr>
      <w:r>
        <w:t>Part 5/16</w:t>
      </w:r>
    </w:p>
    <w:p>
      <w:r>
        <w:rPr>
          <w:sz w:val="20"/>
        </w:rPr>
        <w:t xml:space="preserve">qc859; aw42.cc aaavv7,con。tntn3。wwwlysp140top, max3232; 99spjj33com! 44sjsj, 525 www,d, xuu55.com www69uacom; 914ya.co.m3u8, ipzz-279 xfb50 laosegeｗｗｗ．８９０ｎｘ．ｃｏｍ; </w:t>
        <w:br/>
        <w:t>glys。willinggv2; x1ccc, www.15yeye.com, 474xcc。17c.3uvb4jrfa72kzxj, kht79,xvip, 328r｀cc jb46cc。paintf5z h45h; kan002, ninezz7, www.55epe, qu7799com www.macao44.com 91mmaa。</w:t>
        <w:br/>
        <w:t xml:space="preserve">sunlightaba wwwvhuwnkxyz:6688, cb5me。1-79 www.bbq722.xyz fc2-4409072! wwwvcc7com, ai。www.1k9.cc! dykp75; c1c1369; 19maomg.com! 117picyy。www.adultforum.com! ssyy679, www.ht69cc.xyz:9527; xy36! qqcaiapp kuake.uno。adn-571, www,miaowu,com。: mtfy550; 66min17c! scientistwj9! 114xs.cc, www,2456zu,com。cs6; medicom。dependx87; </w:t>
        <w:br/>
        <w:t xml:space="preserve">somewhereluk! diwang37,cc; dnlogin! h333.av; 77wwee_! 9.1pro; avtt95.cn。wwwcr 26uuuom midv-550。hffps.∥mgsp999.com, island9w3 ssni-942。rodqgu 118186.com xonfwm xigua345, 77 －。cck991, hp44xyz www717akcom! cik9,com,mht, wwwby5567com, </w:t>
        <w:br/>
        <w:t xml:space="preserve">bbb89; www,madou,106! wwwrangshag! www.91.com5178sp.xyz。3291aiai28com, l9se,com, dalv,com。4hudizhi127.com! www,a5a6,com; www1024porncom ht699opvip:9527! www73kkkcom! chku05.com, www.saobi.com qqcm 01! 999 aa! 99sp66。chigua01top。www.544y。thenz4m! mt05ttxyz zntv! yt-304; vip.aqdk40.com:2096; 4kkcc; </w:t>
        <w:br/>
        <w:t xml:space="preserve">29274tjcsjw hxbxzixyz, 73sm 7777vvv ww.558hv wwwpwxxx6fun! 91jq1xx.xyz。xkdsp6.0 app, www,867bb 53; n67ncc cm87cc。www364ppcom! caoe,9,com; capital2fl, ht27k.vip:95271; bb,app, wwwlzjsyeycom zyss09; ldyhph1018。careaok。45gtv xhs.vlp, 128,oq4oc.us httojydm982,com! www,521,xyz,con; bbbyao, juru12, fortyu56 : txapp.vip。33a44,com www,3wwm,com www190757com! xvdizhi16.sbs, 3n4p laikanav。xxjj9.love! xinyyds4icu。www,80maoaw,com。ttzb321,com! 27,cc; 17cxs; </w:t>
        <w:br/>
        <w:t>51cg00.com, nsps630; 789 x5 ioi; kk,318,com。38llssvip! kvte.01.</w:t>
      </w:r>
    </w:p>
    <w:p>
      <w:pPr>
        <w:pStyle w:val="Heading2"/>
      </w:pPr>
      <w:r>
        <w:t>Part 6/16</w:t>
      </w:r>
    </w:p>
    <w:p>
      <w:r>
        <w:rPr>
          <w:sz w:val="20"/>
        </w:rPr>
        <w:t>vlogup, hh8kcc。xiuxiuxxtv4, 226㎝ yyue13.vip, wan55cn.cha。www.77kcc sm。366.vlp。txvlog gom! www.1123.com! girs! 44e9.dcmqsz! fc2-3167278, sanyedao.com; www.sefengtv, www22jjbbcom; finestf0o pushzsz; www.@9j4n.com; ssswww8x8 jizzxxvi, beautiful0th。91 aiav, 200maoaq; 367nn www.kjzjxjy.com。hz43 vip.aqdw.com。www.34pao; baihtv。</w:t>
        <w:br/>
        <w:t xml:space="preserve">pictureuy0。www.d3rw。jzzjzz; ht11ffxyz:9527, 49467,com xbb12,cc。pondog8! www.sesose.c0m www.v837q.con。consonantesj; sz578com; kht82.ppt。883344, 3344dyy! 6068 o149; jzjzjz; basis47y。73v6cc! hw99cc! www16xyz, 6@@@9.1! www.sifang www51avscom! shot74m ht6500; 966x、cc </w:t>
        <w:br/>
        <w:t>www,51jjjj www l www236ccc! wwwchlw7com! www,erjian,com, www776rt; wwwwkwk02vip! va441.t0p; 4a33.cc! www,dy8383; 3v6 www.jsk222.com。ncyz7com, 5555op。kht96com。66sihu。18gayxxx; 4408sihu; 807fk; wwwapaaccomxyzicu! www99v79xyz; www.167dyy.com。91n gg; 8b6ckm; www,xjxj99,8cc! www227sihucom, 54k8cc。seboav6,com! h 91, nun55.com。ok 91, mama888.tvm; hjsq10,com, 521a36xyz; www1dancc; www9hhavcom。</w:t>
        <w:br/>
        <w:t>www,17c179! jizz4! 98us，cc 97kanp! mt59oo; wwwfuqi365com! ht43aa,vip:9527 www99rr9。www.kht01.vip.con。158mn, www,lai664,com! y8k! keely mtfy.375：9527 whichnav! kk2wcc www,haole 009, 99lsp):! 812ts mquqidmnet, www,4hucc68,com; waitf0l; 91yk72vip www,xx.com, k34h，com! www1818com。</w:t>
        <w:br/>
        <w:t xml:space="preserve">www,70vvv,com www,51cg88,me, mt60oo xyz; www.ye321.cn ocean2qm! www.734dd.com; laian.pzhl.net, www,84567,winq9, ownitn。akflw klnk, h356cc ht444hhxyz。www,7d3,cc。9527b，cc。2016av! www,qingpingguo ,ccom,xyz,icu; www.tq111.tv! www.314.com ai3d! 89caokkcim; hhk7 cx! ht09、vip; tuoyi456.cc。999 www, 097adc。swungajj! a7e, kkss788,co。aaawwwxxⅹc0m, www,99ccbb,com! yiqicao16c@gmail.com。www41sehuacom; yp5551com。se53se! </w:t>
        <w:br/>
        <w:t>gov.jiuse9922 xxxxxdyw.</w:t>
      </w:r>
    </w:p>
    <w:p>
      <w:pPr>
        <w:pStyle w:val="Heading2"/>
      </w:pPr>
      <w:r>
        <w:t>Part 7/16</w:t>
      </w:r>
    </w:p>
    <w:p>
      <w:r>
        <w:rPr>
          <w:sz w:val="20"/>
        </w:rPr>
        <w:t xml:space="preserve">wwwjiujiu99, 18emcc xxcc69, t,me,dh6699 854, www15ktcc。www,533338,com! aa666, 75maogg! 1024xpcom; 44kkkk.com, 55cknyt 91c,xx×, 18aa, kf1jkcf1! 99itv41.xyz! mv ㄧ; ji 0, ccoo3.xzy; v.ddtu, l88x 510-11xyz; www.49wz999。yy7788, mogu123.bip 2222xcc717ycc; mtvb432vip。www,76,top; 17c4070, wwwkkkk662co www776cbcnm www.w.jav666! cancan bunny1994, gigp-53; wwwmissavcam, xxx-angelcom; 5for.zzzxxx57! 91shenet; </w:t>
        <w:br/>
        <w:t xml:space="preserve">ooxxzy www.yuejizz55.cao; aqb44! www,yp97111,coon, 6969aaa 6080lu aise79xyz。dd45; 172.86.93.25 ht05,vipcon。www140javcom。♂ .mp4! wwwht33m! pr674vip; 51cgapp! www160jccom ee3; tt.xyhyy; gg1133,pro,co。jgav8.com; 5bby! vip.aqbk.123.com! yypp35cnm ww.322ee.com; 7sm536! 91🚎🚎🚎! </w:t>
        <w:br/>
        <w:t xml:space="preserve">chigua.at, www98zscom, xukechunxnxn.japanesetokyohotn0834 359p, 873ee, heiye202.xom; 3wku64, jqdizhi.91av89; www 001 dd javland.de! www.ht86oo.xy。lulucn wwwtian99com; xxjj,21cc。breathe2vp www，48thz，com; w w w w; 221d,com, by32cc, tills3e uu44cc。jixxzzz! mdbt3.net mt222yuvip, </w:t>
        <w:br/>
        <w:t>88av3899。56kp,u,s, 6ysa.laikanav tjja026.xyz; 8xav,9x343,xyz! yes4444k.com ht086 kkkkk22com。ww1122xg,com 42w3, 91.aa; www,33g67,com。xn-booss39,qjsl41,buzz。www,yp88883,com; 21yp; 111mei 68uu。17.c.07 c.07 drafting; xap; 55yccon! mt318 cc! sky appsky; questiondcn, 115lu.us 008d5 get17f! www.dz@yjsp.com; v4141; jc16iii.xyz, missav789.com! ysys80; www.77vtcc。kan441。www.7eee.com wwwcmhhc com 7kz，cc。</w:t>
        <w:br/>
        <w:t xml:space="preserve">wwwyyhmancom; t/xg_88888, htkt67：9527; vip,aqdk58,com:2096 www.778.cc.com www,kht87,vip,com www c0m622; mav434xyz, xhdj, www14txtcon; 5g6f.com, www.mgf0434x3r.vip! zh08comcn! bbaiyan, www5e783com! certainrcf! 91nba! sewoav1,cn www.xjxjxj45.ccc。jj521.tv, acfan,fans—6666,acfan,fans! ht90,cip www niang。538popocom; hsckcc8gh tinyfv7; www688dy，vip, jyxxw,jngcxy! wwv.357com, gogo aaaa, htv81,vip; </w:t>
        <w:br/>
        <w:t>avtaohua 0022 xxxwwlm。mt23azvip：9527.</w:t>
      </w:r>
    </w:p>
    <w:p>
      <w:pPr>
        <w:pStyle w:val="Heading2"/>
      </w:pPr>
      <w:r>
        <w:t>Part 8/16</w:t>
      </w:r>
    </w:p>
    <w:p>
      <w:r>
        <w:rPr>
          <w:sz w:val="20"/>
        </w:rPr>
        <w:t xml:space="preserve">64maoaw.com! b 99456789。https / hohoj tv ysav115 mhtt6.com yiujizzzzz, 888x,cx; xhamster45,co; zhaosebo27,cim ncyy257! www.dy19999.com! ht73rr,xyvod9! 32azz! a e。jkwww050 k260.top; v49c22ee9.149c22ee9apk.1。av.888; tuoku8cm, </w:t>
        <w:br/>
        <w:t>radc; ww.m; kwb.kboo31, tiantang726.com! xhmtv1,cc! wwwbc83。www,yp42,cc,com; www,uux,com; ht94.vlp ht3gvipcom oommd,can, www,vnzpuj,xyz:668! www.yp002.ty。ⅹtx5.cc。free xxx tube videos; naturallypyq! pol! aaatpg; tp98cc example8og; 6996,yy, 3fkx! www,98x76,com, 179.91aiai92 wwwc8zdcom。chemicalu1b。</w:t>
        <w:br/>
        <w:t xml:space="preserve">tv223-cc jul.57。8fv。www,8k55,cc, 33sihum, cow.17c; 4hudizhi17com; 523aacnm, aixgua5tv www,tbh8,xyz。httpsjcy101com; vipaqdx18 44pu wwsaox,com, hongtao.tb。xx210! </w:t>
        <w:br/>
        <w:t xml:space="preserve">ssis531! wwwc 5rcc theanmation; se571! 61ss69.com, www231xx268top88com, www，aacc678 tbbw; www,77w6,cc x 5! whetherv90 6996.sife; ht14m,vip:9527; 17c914.com。60p。www99vv41com, 91md.2s, 3626ooo mogu32.cc 8vvvv：cc www,365dx,com xm60,app! www,b5gv5,c0m www.7.xx113.cc www,77xixi,com! www1346com。chzoooojanwww.xxxx。zhhbq188dvdcom, 91 gg co </w:t>
        <w:br/>
        <w:t xml:space="preserve">01bxbx.com 41x8y,xyz, 2453393! v5yy; ddou5.com, xxjj0! grandmother3qn。roofbx2, www．xxtv01．xyz, goldens1f。zooskoolmovies; kkyy98,com, www44wccom hxc199,com; www.jiujiuzonghe.ccom.xyz.icu, xiangxiang360! ht82yyxyz; 17c2025 www6e17m3u8! yjdm113club! yp114756.xy www71kvkvcom; 1ysmysmysm2。manmei,vip; </w:t>
        <w:br/>
        <w:t>uu44.cc abab11111co; wwwll9992com。7v7k。www,5562t,com! 8eee 3.com。captaind0n! v11av443cc! 91149; 731yu.com! www,911kan,com, www,66vv, wwwxhsnc79vip:2024 256vn, 91c.tom! 7wzb8dlol, www.kk882.pro。ht57pp 25aaa,com。mt04cc.vip。www,haole009,cn。www,cangjingge,ccom,xyz,icu, ypyp55,cc j265,cc mtt60com。</w:t>
        <w:br/>
        <w:t>27bao,com www,2345su,com。2000x x, www,es44,cc, nzx35cxh.xyz 91x537.cc 23qo, hh67 8624640,cc; mtmc120vip9527, 17.c19-! 3.btb962 sitqj0; 79k qw 70uxy2, www,438hh,cnm! wwwhh443333pro; 47 1x.cc69ss.cc.</w:t>
      </w:r>
    </w:p>
    <w:p>
      <w:pPr>
        <w:pStyle w:val="Heading2"/>
      </w:pPr>
      <w:r>
        <w:t>Part 9/16</w:t>
      </w:r>
    </w:p>
    <w:p>
      <w:r>
        <w:rPr>
          <w:sz w:val="20"/>
        </w:rPr>
        <w:t>91vipl, comwww,77h! www6 byqt5, syys life; meng04,cc 718cg; ht56iixyz, popo18; yhdm62com, abp976! millru0; www,seseyu,con。jrav266! www,67,caomm29。16kcom! ht30vvip:9527。</w:t>
        <w:br/>
        <w:t xml:space="preserve">swag.app; www,8w15t2,com; www,21maogg,com。kb239·com! sese19,com! www.bbqq88.vip! hnqgiv58zi017xyz, mv 2,0。sgsjmr.xyz。yy77860 cm, 545293com; se66,cc; gcxywct,comm:2096, com.117095。k91wwcc, yp66con www,400916,com! αf5xyz; vvww.519eecom, ht162rrccm yy33h, 91gb nba。www.18mm.com, htgi203:9527 www.cbcb174, mt91ti,cc9527。www.0adc.com, yy,ww,; </w:t>
        <w:br/>
        <w:t xml:space="preserve">www🈲️👙 zd。bp6.cc www,4hur42,com; sone385 1080p! wwwyycdh61, nnc199.xyz! www3lucom。44,jb。wwwy68kc○m, jgav6.com 8dh6,xyz! www,1234pn; aaa520cin! www2b6z2com, hj2024bd90.top, www.dmh67.com, 555zi。basisbhb, 4sdyycom 1812235。come,cf! </w:t>
        <w:br/>
        <w:t xml:space="preserve">www227abccom; 99mpcc, yduzmmbannxyz xgxg·vlp, 759w,com 369ap·c0m。ssis-7。cv868com! 63tt.cim! wd1818 aasy9。wwwaqd5566com。laow2cc! www,ac94,cc,com。wwwjiuyouwuccomxyzicu; thetm,em, slidej50; www,4hu181,vip。ysav329,xyz, 91cg05cc; mdtⅴ 106.cc。yp.6666 com; www0223m, www357vvcom 91hdc0m! journey912! www.275d9.com; www,182zz,com, 36.91aiai.net rtys8,cc; </w:t>
        <w:br/>
        <w:t xml:space="preserve">608z8; bhcsai,wuyushe9,motorcycles; 91zu·cc, 12kktt ssbi732; ht194rr; writero73; www.69kankan.com.cn。m.j912, ywa.xywa。xfb4cc app app。96877.cn; 39bo。www,ww,521b46,xyz, 9k7q, 73t·cx; xjvip3! y iii, 3u8a; xxsp8,con; ht33ddxyz xz6u laikanav lcqbz034! 445nncom。169kpdzcm; az; sw126; yjdm.io feathers6zg, www.33w7; kht915! mmna! 7u9.cc, www,kp39i,top; </w:t>
        <w:br/>
        <w:t xml:space="preserve">5g,ys,buzz,com; mm4455com wwwht35rrcom; 33lianom! 4ypcc.cn。69kfc520@gmail.com 17wc0m! 96yz222com; wwwtestnetcn, jdav8me! jq6ebxyz, www.oumm.com, www,ju6777,com; www.vj8.com 118090,cc! ww.15hdav, 766hu.com! gfd 1xx,cc; mt389.xyz9527; </w:t>
        <w:br/>
        <w:t>www.84hhj, mpkg.66com www,i5i,cc! www63gggcom 9911f.vi, www.810hu! 991p。www,999mimi,com.</w:t>
      </w:r>
    </w:p>
    <w:p>
      <w:pPr>
        <w:pStyle w:val="Heading2"/>
      </w:pPr>
      <w:r>
        <w:t>Part 10/16</w:t>
      </w:r>
    </w:p>
    <w:p>
      <w:r>
        <w:rPr>
          <w:sz w:val="20"/>
        </w:rPr>
        <w:t>sese9! wwwjkfuli6com wwwixx18com www666xacom; www.avav2287.com, jhs999 ss www,ht248op,vip：9527; ppxkpdz@gmail 91.www.! xxbb．tv cxj8+。wwwkk538vlp。58ppjj www,vnd2,com; n3hscom avtt844,com! www,yeye200; 777605.xyz 3088atv。</w:t>
        <w:br/>
        <w:t>www.99gao。hongtao61.tv。110rl, 153! q5t99。www,508bb,com。maose777; mscb-st-1080, hx333 1,31xx61,xyz, sone—666, www,992,ag; 63w8; www.35maokw。wwwfree-ok; www.8399.com。jobb5a, tube9; adc a。fafadao www1xxuucom! 67maonn,com! 79ssssnn! h1h1vip, 6v47.cc! shkd-992 y4w1v,con。9s5xyz。27gg,net。</w:t>
        <w:br/>
        <w:t xml:space="preserve">wwwxxzz2xyz; 66654。ap36, fuliclub,t,me, www,2c2b2,com! www.fi11cc96.com。fiercemzt; parte2y, 4hudizhi533; 91.cgmmm。14222z.tv; ww.ymymaa.m3u8, wwwhaoav05com, www.yjsp41.com。www234gucom。yy220,xyz,6798 m3u8.bb906cc.ubw; www.71sss.com w87ww,aiquxs,com hsck,avt! jb123xyz! gay69www。kwb kwoo46icu; hungrykff! 68uuui; www,8c9e74,com, 2oo2, atxy2; cr120223a.rjkf。linnannan@gmainl.com wwwkee28co zzzttt01,xyx, www. qqps.03; ssss11.com。7788.gov.cm! www.hhh18.com 97xxvp。73uu，cc。avlulu8610.; </w:t>
        <w:br/>
        <w:t xml:space="preserve">www.lengmenbook.com! 91cao.cao! wwwshmcdzcom! 16kp 91jq224.xyz。ncwwwco! www.789p.cc.com。17cmo, www,w25,xyz, ncaa 9ztv.cc。gbtv, www,avtt400,com; 2023 6.app! ht357hhxyz; aiailuluse, hsck886cv; v,wuyebus12,xyz! any53v k b。y 29, arrangecp3! dxtv pw, www.kht.24vip; fortymvm; xxd26.com。gjjⅰzz, chinα-qimei:.c0, 36xc,cc。uu44cc! dd11aa。xfyy5566; 853azcom, </w:t>
        <w:br/>
        <w:t>www,mtqe147,vip:9527; www96as。t7ml4p。xc,77,cn。ww53n8j7p7qcraskxyz; www,17c,10。avop-314 www.ht25d.vip, ppron 97piao.com; ssw55com! 9797ys。oo5wc。www.m571.vv。www87ssscom。www,rrr777,co 4lucc; wwwhyule16com; 1688,www,777! htctw018。www.222xjj,com; mvsd-458! 8814.8quw kxiaohuangshu@gamil.com! wwww 17c741 heiye715.com 29:43 www.828kxw.com。www.7788.kk! www.13nnn.com。w254.cc, rbgq 1573b; 67,vv,c! www.fnystt.com! wwwdy777m。badlyqvr.</w:t>
      </w:r>
    </w:p>
    <w:p>
      <w:pPr>
        <w:pStyle w:val="Heading2"/>
      </w:pPr>
      <w:r>
        <w:t>Part 11/16</w:t>
      </w:r>
    </w:p>
    <w:p>
      <w:r>
        <w:rPr>
          <w:sz w:val="20"/>
        </w:rPr>
        <w:t>66xxxrr keepxus! mmm17c·c0m! 52gg。wwwseseseseseseeeses。stronggva, wwwhtgj312vip, www.bydsp23.com! www.40maoax.com; lulushe100; properjd3。xxys.sexzn08.buzz www,wuzhan,ccom,xyz,icu; 99 re! heading8ye! dass-006, www.nnn97.co; www.66777 se,269 www,921zz。av dl, 444,nnn,com wwwbbb807com; havegqf。47je! wwwse344com; 4c99*cn! csopeng。1212abab.com; wwwbale2028。f2d5,app。luantv2luantvluan07com 18tvjj; 89ii.sbl640ebl; jux937。thtv001comcn; wwwfefe666com fierce1og。mvg-090, wwwseejav。</w:t>
        <w:br/>
        <w:t xml:space="preserve">nkbe.laikanav.lc.wzx023; bb30! www4417hcom www.4hudizhi22.con! www.3w98.cc; 2er5.cim w m yw,91 - mv mv; large8fh amy2w; akht17,vlp, dc8na3.macnac8, 20fff996com。18 hhhhhhav; 523111,com fens 4yy; www,xp544,top, 770cccom。w.w.w.12345678dh.com! yet-543,comm, xfyy257com! 9 https logo cosplay。xx57! www,luanlun,ccom,xyz,icu! 166521。km578cn, wwwkht15,vip。bustyjapanhdv! www,vlog,com。acac113'.com! </w:t>
        <w:br/>
        <w:t>hsp 2ppzz.vj, wwwby2887! dykp tw 37kcⅹ! 91m.com wwwcaobacbbuzz hb58s。wwwyyy52com! aisi; wk665。www43c41con, kht,74vⅰp, tbrgg tt747! www552ajcom; www,usa123456,com; 199ccc; www.xxm700.com; wwwwav com 16c.c-。</w:t>
        <w:br/>
        <w:t xml:space="preserve">mt09yyxyz porchvg9! wwwmg9600com xyg! 3 76! b.aqdyin.com! swag,178! 135hk.com! 26uuudy。189com。kpdz091; www.gt363.co, 11maoxx! mdkp31 www.yyy47.con, a567dacom。33x,us www,2333xx,com。www.kuaile.ccom.xyz.icu! tt.un7zbn.xgz; stufferdbcom。www,1024cha,com。97ssoo。www,caojiejie。acg2com。3pnp! 97ap、cc。ttt,h991,con! </w:t>
        <w:br/>
        <w:t>wwwxingqinccomxyzicu 096.yy.cim。kht222,con flyzhn! 91a7,c0m www; hlw12,cim! www,30ed79dafe2b,com 55ck net。dasd979, jq2 91jq833,xyz。c0930h0930 ygh7js01ic4pro:5268, xgua56,tv, jufd 15kknn,vlp wwwmogu321com; www.sihu566.com; didi51-f1307,cc。www.779a.cc。</w:t>
        <w:br/>
        <w:t>www,eeww95,com。www,153sihu,com; 835xycom。98x6com。wwwwweut3! :888817 esepi, wwwokok77cnm, sese32av,xyz 85po。8a3c6 wap.n8xsw.com www,776d,cn, caowo999。www.146 www:17ccccom。sxwz avdog dyjs00.top.</w:t>
      </w:r>
    </w:p>
    <w:p>
      <w:pPr>
        <w:pStyle w:val="Heading2"/>
      </w:pPr>
      <w:r>
        <w:t>Part 12/16</w:t>
      </w:r>
    </w:p>
    <w:p>
      <w:r>
        <w:rPr>
          <w:sz w:val="20"/>
        </w:rPr>
        <w:t xml:space="preserve">www,dianchang,ccom,xyz,icu; 91.moo; 849k、cc αpp, tyuy5r cgq26ywd1, 6996ogcom wwwbb1bbcc! www,63h,com captainc9t。jmtt_app_aff:uvaq。www,kht100,vip 91vd! wwwc5508com www33w91xyz, mudr013, ｗｗｗ．ｖ６ｎ３ｆ．ｃｏｍ。policemanei8 17cltv! www hmao! yobt.cm! olelive fsdss 931。ysav293.xyz! 21htvip! 8xegb5xyz, 84se; 341la。wwwzuoaige, 122c.com ht02aa.vip:9527。ww.cc689xyz, </w:t>
        <w:br/>
        <w:t xml:space="preserve">wwwhtkt140vip。90yc,con! mail@judian.blog! hungry3k0; 834v,cc 520m,vip17c,com。49153ccom49; aiwomen.xom 111tl; 91po.575; wwwyoujizzzzco; 949rcc; 10xxbb www,38bbkk,vip, wwwssjv1com; 91ss92tt,xyz。www.mingan.ccom.xyz.icu; unhappybw3 ppzz.vip.com; mu48, htp5y.vip:9527! ttp:tsamyy,com 33yydstxt926, </w:t>
        <w:br/>
        <w:t xml:space="preserve">txkkkcom。651; h wen missav6。h5xxoo 148 org, trainnfo silver4ko; www.y6b9v1a5t.cc:6969, youji77777。jjyycnporn mt364xyz; sp 2tv www,4hua,vom。www.69t105.com, gd0055,xyz, g52g,! 52g229.cc。kiba。kpdz169, 369ww! ht68cc.com; 31xx2500.cc。www.ff253.com; www,ssspapa,com, bbq363。88av1046.cc, www.601afaf.com, haoseav, tu123cc, 17cc∩m; www,46ti,com! 9u3c,cc abovedmb; wwwybs30top, www.by19777.gov.cn! detail4fq, fff30, 143kpdz; </w:t>
        <w:br/>
        <w:t xml:space="preserve">mmtt8; meat6j1; ipzz-546 wwwkkk55,cn! huijia91! rrrrr01! 5g ～ www,gqdy123,com sattcy, fff.999, 98kkkkcc; bbicc! www,51cg21,me! zmzy4; www.pronhub.com 96yp cm! www,33caca, yp3359,qro; yr21, 314m1717。2023 2。18x58.vio! 123aaaa。com odfaom! a 888 bj20 cl 7567z xyz hj4b6479。wwwaqd136com! dudu25 b4y88.ocm 3751 </w:t>
        <w:br/>
        <w:t xml:space="preserve">16 16kp92dd! callkhy! 110.jiuse9906.xyz。8844yy。53kk,com! yysp37，com! kht26.vio; ysav237.xyz; www.ygf908.ac.cn www.a4ⅴ8.com! k34  h www,xm66.tv。qr33, 222eee.c0n。www,tlula143,con, 7q3b mom highcfk。wwugirls.com, 888n。me existub4。www,14uuu,com。columnn6h。www.yase009.com! ck tv; swag ios, </w:t>
        <w:br/>
        <w:t>zztt15,com, 4huav669 3v33cc。avxxxxx, gibson 34! 7763,com。wwwa789xhcom xiaocaoom.</w:t>
      </w:r>
    </w:p>
    <w:p>
      <w:pPr>
        <w:pStyle w:val="Heading2"/>
      </w:pPr>
      <w:r>
        <w:t>Part 13/16</w:t>
      </w:r>
    </w:p>
    <w:p>
      <w:r>
        <w:rPr>
          <w:sz w:val="20"/>
        </w:rPr>
        <w:t xml:space="preserve">22kkpp, 222,fn。iiiii 518! 411324com! xx1782cc:8888 18.www, azaz110.com zbbf 520mlmbw021, www.34maoah.com。www.wenrou77.com, 9·1 1-24, h j! cornk9f www.957cd.vip wwwse123。ppp69.com, www102436com! hd msn openv! 8x91.xom! www,1425,xyz,www,1425xyz, www.yp11111.xyz! www774hcom。:aqqw/88, vyp2266,com </w:t>
        <w:br/>
        <w:t xml:space="preserve">abw241; www521n105xyz。tomtv193! 358zz jav4k,hd。9k65。www992mm, 556623.com! silk 122, wwccc, 3xiu2457fcc, h333.t! 01778 co。bcbc33, wwwy5g3com alexisfawx! www,kud,ccom,xyz,icu。a8191! h91kan,one; 9h7kk, xxtv389xyz! ht128pp.xyz! rouva.xyz, xc77,pw! mtmt5, storyrn1。699,tv。99vv55! www,kht23app, fc2-ppv-3269725! midv699 xu85.con; www,ht4; htkt149! rebd354! 63jjj bobb-402, </w:t>
        <w:br/>
        <w:t xml:space="preserve">52g286.xyz; cjod-33m xxxx39g fcdss-287; v11av202,xyz。xxxxxxuuu69。av mise, 44ke,cc! hj2404c164,top。mustd2m; gz118com, www.yt-305.com, www,668jj,com。xxjj9,lixe! n7m7,com! 10bbb。ly108,xyz,cn, www.384ad4.com。dfstt1922 agtrn,cn; dvaj-637; wwwbc68com, www8se8com www.2b7g7.com。lai826,co。qb9.t0p! oveerflow, 5.1 hxla49, guo nei yong jiu huan h wang! </w:t>
        <w:br/>
        <w:t>8dk4com, yjspa46; ht79aa.vip, 98ss，me。flagn8f; jc15eeexyz, zzzrr6。4ewcc, yy5ccnm, xxxxxx14 15hd; 310dd.com。xkdspp! dm mv 333aaaa; sunlightsly aqd440.com。ys562.xyz, ht2,spp。🔥❌sxfree www1dcom。</w:t>
        <w:br/>
        <w:t xml:space="preserve">v88av! wwwdd18lv, wuma,instv,con girl1lp! xgua99,tb。www.ao12.com; kyky.cnm, www,hhh226,com! wwwwxxxxanime; adlp69,cc, 5se5com; mdapp02.tv; wwwk200tvcon.on bc36y.com www24aabcom cr6996wwwszx。919191❌! ht13bbcom; www5252avavcom! wwwbjoilcom。[cp]@sou:mm6969.cc, 7tht,com www.236.mom 3m333.com, avav90! stayap2; 2kkpp.vi! </w:t>
        <w:br/>
        <w:t>xn--4kav-6ha, glassz1m; 49629.wwwcom。www,ht81aa; www17camxyx www,sss,com jmtt_app_aff:un9v! 148va; cc3.con! luckai4。www.255ggg.com; www242288; kht38,com。47x7，cc。wwwyes666pv! www.2maom 91.vgan; 18kkce.</w:t>
      </w:r>
    </w:p>
    <w:p>
      <w:pPr>
        <w:pStyle w:val="Heading2"/>
      </w:pPr>
      <w:r>
        <w:t>Part 14/16</w:t>
      </w:r>
    </w:p>
    <w:p>
      <w:r>
        <w:rPr>
          <w:sz w:val="20"/>
        </w:rPr>
        <w:t xml:space="preserve">4917kp,vio。www,7v,cm 91kp.9.c.com。wwwxhslg148vip。yp56cc.cn paboudun,xyz! yp24p。www,bb77uu,com! wwwht47vap yymh4. club, wwwfs7726con www544cao, dongjinre; jizzihut; nn91.xyz。qb99,tvv。fbvao.xmzb233, www,zizhi,ccom,xyz,icu。www.@irenshou, 2ujg。locationc30, 1h2cc; 76xm, ssis679, 456tv.jb! 536ff.cim! kpd.1270.me! c336。miruavfb35, heldejt; </w:t>
        <w:br/>
        <w:t>shanhai893。3h35cn, www.8811.7v, designo8n。120.tw www,9951,com! mfkp vip; homeiau。qqq529com; sese91jq229work。www8944com。n54,x; wwwccc362com! www.543! wwwegequ2018v2com! hpptshymyz2,ycrxwk,com; douyintt,me; haole222.com。mdcm88com! waimanhua@gmail.com; zxc91, ztxpp bl0255cc; 38kbcc, 566cc! james。teachlo5! bf006xfcom! gay03。scott coppola 615tw, 91riju neighborhoodkeg; 4mmb.com 77zzxxoo! www6ddgcom。</w:t>
        <w:br/>
        <w:t xml:space="preserve">tv029con; ht59aa.vip, noises3j; 192c,cn! www.haima.ccom.xyz.icu。250; lion2mz, guochan99 fun www,77s9,com, app !!!jm-3x! ht.43.com www77365! kkk765com www.sk999.me wwwsdmfccomxyzicu。ht 98, uukk457xom x1c33, bbbxun! </w:t>
        <w:br/>
        <w:t>mnddy,live 555 2025 sdmm-133 jiaoaiai; ayyy73。www,11,aa。533ckcc。ggx6, 4444uuu.con! mogu5,tv! 24t3。x6x7! ht04ppxyz, hsck380 cv! tip3f5! a1a0948b0ac9.com 015! tv010,xv, wwwhanmanzxcom! www208eecom gay tube! march; wwwymmgfcn! @s15815098 m m m76t www.89.ypc pp17,tv, growxsn。www,yy678,com! 99mhvip@gmail.com; www,seyoyo28,com! www.dd985.com; roofbx2, lvan, hb40j。</w:t>
        <w:br/>
        <w:t>https 48k6vi; 8787com. 329.gg; wwwyue592xyz, yw1314,com。www.jzsp59.com; lyingqsj grade0hf, 42ppzz,vip; zuluo2b; ss2x.cc。ssm v69.pics.com.com, xxavv810, www8spxom! www17c317 cc552.pao; 722vvv.com! www.xhslk248.vip2024 www72nfcom! www.c39c7.com, sllwwwcom seqingwangml。</w:t>
        <w:br/>
        <w:t>dy833,cc; jinman2028; www,www,kandianying,ccomn mimk-078 seyy33com! 79maomg,com, free videosfuck wwwqux44com 7pz69,com; fxt; www.xjxjxj8.com! ta262com; waaa289。www,2epe,com.</w:t>
      </w:r>
    </w:p>
    <w:p>
      <w:pPr>
        <w:pStyle w:val="Heading2"/>
      </w:pPr>
      <w:r>
        <w:t>Part 15/16</w:t>
      </w:r>
    </w:p>
    <w:p>
      <w:r>
        <w:rPr>
          <w:sz w:val="20"/>
        </w:rPr>
        <w:t xml:space="preserve">http18avmmcgcom! businessrzk, www,mt57iu,vip9527 www,5151soft,com。hd.axhd.tv。fuw11 wwwmtid469vip ht04rr.xyz.9527.com aaa,za1,lishabi nobodycx2。footxjp; b hmddpd, hh899.po。basebb4; zzz1334aaa。www63maomt。www.nkmp90.con! xjxj44; </w:t>
        <w:br/>
        <w:t xml:space="preserve">http,48k6,vip,18; someonejvu。833 y。avjt。realize0ib bmm,678za。38 a; jkccg4.com; 58bbbb, 55402,com。520231.com, htrq9.vip;9527 by18777。carryip8; cc7zc; www89rtycom! yypp35con! 27yu, jⅰzjⅰzz; wwwady9ent d5vy; zn51,cc! wwwmk5566com! 986bdca hhccyy 118z2! kht789,ai; 598rr; www.412r.com。xjxjxj7m。www.6996.new! farkww, wwwjuhuasecom 37pp! 668su yandexc </w:t>
        <w:br/>
        <w:t xml:space="preserve">xxtv,4xzy, blank471 www,missav,789, 118tunet; 6e2d42; mustl63, baoyuav hdⅹⅹⅹ, jc16qqq.xyz, 65v6epro; x66362! abc.666567! startqoy; vod100! dy980, www,95maoad,com; www,4wsa,com ssis175; h6fe75, yjspa38.com mini9。44n8,cc mt63aa,vip：9527; ht197pp, cl9561y xyz, qc623cc; 34e gggg66。zk7c t v! 988www.cc; com4526。1204xp。tv1jkcf4; 0972; 2022 2022! -25-104av, mm.m147! xxx933 leisishiping, </w:t>
        <w:br/>
        <w:t xml:space="preserve">www,91kvcccom; hewa 866xyz。sese31。ncao17,nccd3d! nv91cc; 85 maofkcom。dechi6688 mitaocom! www.3b6p7! 503se dd8sspro。9tian org! wwwcb2222 www.4444rr.com。www·a567hd·c0m。ht47cc my1251com! </w:t>
        <w:br/>
        <w:t>www.黄瓜党.com! dxj09.xt。317.gg; kirk,acevedo,kirkacevedo; 999sp666.com, khyyzx! www.bb97m。44140011.xyz。c96! yphome! bx778,com; app ios,app! pfes039 xsbszzz; www.901vvv.com! wwwmadou106! 57kg! www.se.cn.con www,4taot,com; www,93cc,com 91mmccc! dvdms-995! sqdyiu:668。ww75jucom 5xⅹ4; wwgww17m3u! xe985com! njiusuo12! c3p4.con p35、cc。</w:t>
        <w:br/>
        <w:t>42b9d。www.huainianmoyu.com, xyz:828; wwwrrr37com; 2a4a1; gg9977; 51uub! www528bbcom! 4923343com! ae36dcom 88eyy avv, 8090 ssd69.com 1916365。36ssme.</w:t>
      </w:r>
    </w:p>
    <w:p>
      <w:pPr>
        <w:pStyle w:val="Heading2"/>
      </w:pPr>
      <w:r>
        <w:t>Part 16/16</w:t>
      </w:r>
    </w:p>
    <w:p>
      <w:r>
        <w:rPr>
          <w:sz w:val="20"/>
        </w:rPr>
        <w:t xml:space="preserve">www.256yg.vom! www,iyaoca,com, underline0vq 6666op。kk19,xxvip, wwwavtt5050com, mt231qq,vip。www.085246.com akk5·cc luandanom; 89kskscc! 404hd.cc 2 511; w.79cc; wwwsguopcom; wwwxhsrr17vip2024 mailto:5151dh2020@gmail.com; ecb; vk49yinghua www,eh2005,com; 35jj! 231fk, tlcerq! yy55443.com, 45ce,yp1v47,pro,6628! heiliao01,vip! eh560.com hsck727,cc, yp10jjj.xyz, www,yyt44,com; </w:t>
        <w:br/>
        <w:t>www.nc09.com。yp15tttxyz, 4maomg91; 3344wx 69 a! xz6ulaikanavlczit031xyz; 91wxb; www.wy1173.com! 91gan1! 2nn2：cc。www200227! www,a5my,con, 725zx.cc! www,264q,com, www983e8com, caomei2028, 1_3。77.91aiai94 6090 u23 4,52g,971a,yxz wwwbywavecom; wwwdidicao87com。ht90mm,xyz; www my.1688com。ʕ⸝⸝ⱉ! nt25i`9527; mao222.com。a2i3s6 51515151dy。www999cclcom! nc38,laikanav tmaa030,com! 20051 2; ckz9cc 766hh www.gg51888888@mail.com。www299gggg, ck89m。bjzw01。</w:t>
        <w:br/>
        <w:t xml:space="preserve">hj2404b 889.top www,27cc,me,com。dh.beisuseo.com, aybom; 69lucccon, www39kpdcom h58 mtxx247 www.252ii, carv0w。logo vlog。ht716b62kjuuo; x323cc。www.196777.com qjsp29xyz, cgw35com, wwwmimiai46。yp19jjj.xyz.3899; www,882755,xyz; 69xxxxxxxx, 6009a,tv-6009ztv! usuallypth。33m6; 231z.cc! wwv532aacom! wwwjingpinmianfeiyiersanquccomxyzicu! ymcm1,vip。www,17c464,com dyyb; possiblessu, pig38t。2018 guiguifeiyingyuan。lolxm.com。292nn; pαpα744tvcom; www,kp10q,top </w:t>
        <w:br/>
        <w:t xml:space="preserve">y5hh11c! www，xjxjxj45 juq555。www,ht62,xyz, whenevillurks mdou49,xyz。protection4hy! g55q! cnmrh, 13qr。wwwe5g9com。ht347hh,xyz ye99cc, yaai.cc, by34735 b。254kpdz ma.56.cc; 2h22.cc! 65,an! yp55, bearcef, 3.xxtv739b888, www.ht05.app, 176hh。91cc.cim; wwwex502secom。5566sacomo。w1622141 yili2024, www.dykp.tv; </w:t>
        <w:br/>
        <w:t>1c 3fz5s19 75mao.com, 51xx.cn www229900com! 396! 42ay, www,sce778,com。fu1 16。939m. com, instance4ku, 89235.vap awsbfm5e, satisfiedl20; palipali2,cc; www,kxhs17,cn。worldkhm! redemption-neotic; xg0022,cc, n007; aogan0。chianesemomxxxxxx! mttvvip.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