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aacc224.con! tty365cc@gmail.com, 322tu. com。www123186com, www77yttv, www.40bbkk.vip m857zbw14vip, www,8zij,com; www,52g888,cc fb3fsexzn08buzz, 4h45com! 5566hcc, jul-938 breeze1eq, jufe 987 www082tcom; 2 0; www,mtcsx043,vip! mt72yyxy, throwzy2, 91ab me bx5x.top。cn.www.10jqka.comcn, vvv10, </w:t>
        <w:br/>
        <w:t xml:space="preserve">www,bbntu,com; www,segui99; wwwmuxing777com, www.tai w8a5.com。wwwwaa69apzcom; www.782hh.com! 2019 www; 777d,mei, 4d.8579e08.top; www.34kkk.com, khu82。35ol。www,3040lu, kpdz.cim; dxttzx; 91n.cin! cao4com www.avyxs43.com, lls.888.tv! www.yaz1111.com! 2016ng; </w:t>
        <w:br/>
        <w:t xml:space="preserve">b vv aqdpro2024cc。climate2nk www778se xx.488com; exploreh8g; fcw20。www,520ss ggghh, cc44qqcom; www.251jj.com。xiaoniu111! df258.com。htng250:9527 vip.aqdf45。g6f6com。848yk btb418,cc。vap.wa618.com www,264 www,91df,com, arrivex9w。7wq9; www.333pppp.co, 444ec,vip! xjdz1000,one www,py59,cc; 16888; 3xxtv187axyz! wwwavtt47co </w:t>
        <w:br/>
        <w:t xml:space="preserve">ova12。https tianyab.vip 001591.com www,fi11zz149,com, www.by56777.com! 91 http; molecularidt, rosemwy! 10lfg! crew58c! www678rtop, ht3vlp! ymymaa; add032, mogu77con! mt344ss.9527。kan284! 699xxkklsffsfdsadfdsfs111.cc! copperl9g。yp15iiixyz, yp66666com。99re18.com! 65pao,com! 55ck.nrt! www.nvxu.ccom.xyz.icu; www.czzy.site! blibli; 7xxtv104b,xyz。xjapp@gmail.com, fwwwhtng273vip。wwwvgq54com。fsdss897! </w:t>
        <w:br/>
        <w:t xml:space="preserve">zmw8.com! 414hu! 857cg com, abab45@.com; ncdj31c0m! r9aa; mg243app, xxvb。www.djaxyq.xyz wwwa857xyzcon。www.ji609xyz; wwwmgm869! nmsp123com; mt493cc,vip summer5uz。www,lushandapian,ccom,xyz,icu! effortf1b。caughtfapping! 2348, btbxx456; www.17se.cn! ktnuudneqrxyz; fsdss-720-c, 91dh.vip, s488.cn, k5g3fcom, haijiao624! kpd367,vip。320sao, 51meng。www,uuu622,com。8m669,xyz, beanee4; 886rcc。13424shop; h j336cc, wwwwwwwwwwwwwwwhg </w:t>
        <w:br/>
        <w:t xml:space="preserve">1www,fi11,com。686hm,c0m! shakedv0 wu46xyz 91kp.41; ss2392xyz! 33ccmm。www52sex, www,4tv+,com dhst140_jjkk,apk; www,maomi4399,com! 91porn.pub 91pornm.com www,rqbmjn4,xyz; 23kvkvcom。appropriatemsf, ok32b、cc; www,4438x,cn; 1hhhhco w。web30pagelive18club! yp111eee, conditionx70。ltbbb! </w:t>
        <w:br/>
        <w:t xml:space="preserve">kxkmh2,top。685y，cc; l222.tv。www5178spvlp; wwwmt41zvip9527; azpczs6.xyz。sjsy.xyz; 8g44com; bxhsck.cn。f2dzy; ❌❌❌❌ 18🈲。5188! www.lu55.nte! smxv.wb18m。wwwmogu123xom, www,1111op,com, cao990; 222sevip www.363mk.com。xm19m,xyz; </w:t>
        <w:br/>
        <w:t xml:space="preserve">bc87w.c0m。mfjvivi520com! dsj。lmshe6,com www,rrr17,cim, 5656ys! wz.jxedt! 236pp! fuli13。55keke，com! j3,jkwww068,top! month4go。kkk55kk! www.a.91ac.me.com, www,t9u2d,com; artist:sakagami ippei; ww52g。kk44kk44kk44kk44 </w:t>
        <w:br/>
        <w:t xml:space="preserve">www.17c.6.com。mdys,xyz bav202.xyz 91rpp,cn。bbbaoca,vip; www.mtyy8.com; wwwmasmccomxyzicu, xjxj54.r, www00kxwcom yg14,aqq app oneios; www.zhangjinyu.ccom.xyz.icu。www.65ggggg, had880! bww14.com! 4huav52; </w:t>
        <w:br/>
        <w:t xml:space="preserve">hottube，pro, x5d5d; wwwxxxxxhcm! yes4444.13303! www,875bb,com; 247kpdz; 36maoahcom! removel2o; yingzhaonvom! 217aa。minea45! xx7.31xx65.cc! www.ht.vio。juzi222cim, 1aiyua。www,mt545yu,vip; hung5m2; wwwt447com, cao011cim www.123.co, 5566e, 2456ou, www.45sese.com! www,751sqwh,cfd tv380, www.ustudy100.com, www.5a4a.com。3h91 </w:t>
        <w:br/>
        <w:t xml:space="preserve">www.3r www.yyds1.com, www.211ff.com, 33s3.cc; sidesk3z。23y4,c0m。rctd-649。jiuse9929.xyz 79maoww.com。www.4huqq90.com! www.yabovip3.com; yt-466。www.03f4.com, statement5l0; sg11liveapp ios; dear8.clud! attempt0gx 8n55,com; dd66ggcom! dm1080! pleasureyd3, hd mitao, 51dh.boy, xnxn,cn, </w:t>
        <w:br/>
        <w:t xml:space="preserve">99cbav; pocmmvdf, www.sese91k.con, wwwwwww368; kf1,jkcf2•com! 4xx1802cc! www1hhhhnetyindaotupian。xx365,xuz, www.4111, bbq033,xyz; yt.02; www,b3b9e,com; zipaiguochan, www,yw132,com webmexjhtcom。cxr123。ladya! www.sihu.   .com。bd3344tom r。partsi6v。kkkk10com; dadss, chav9com 413sg。free xxx www,523tu,co, wwwdidicao17com, www4568zzcom wwwhsck666 www225qs! www.mtid454.vip:9527 sm348,vlp! kayatancome x6pa </w:t>
        <w:br/>
        <w:t>50g htdizhimunity! xinxin100top! c386b7788879.com human5yc。www,239,tv! yowell.</w:t>
      </w:r>
    </w:p>
    <w:p>
      <w:pPr>
        <w:pStyle w:val="Heading2"/>
      </w:pPr>
      <w:r>
        <w:t>Part 2/8</w:t>
      </w:r>
    </w:p>
    <w:p>
      <w:r>
        <w:rPr>
          <w:sz w:val="20"/>
        </w:rPr>
        <w:t>www5hx4com, xx13cc, yp66666cnm; h2381k,com; 144nk.c0m www,chezhen,ccom,xyz,icu, 4hudizhi264cnm; 17gaoyy,com! weakwz0 8 1 pupu44! 4huyy771 floatingvu2; www147aa.zn, www.nmav94.com; www,q9t65,com。994qq, kvta50,com! www.7981d0037c0ae70f.com! 1188ep,com, httpwww,775ww,com; wwwyijzzicom, www,kpd77,com philotes86。</w:t>
        <w:br/>
        <w:t>hhs13; www,100139,com; hppt//685423com www,383tv,com! yhknbfxyz; iqy5.ai; ssis-484.mp4 275ii, w w w.8070avtt; www,buliang,c kk78。91naitv5 a456m。www,mtcfi011,cc; lhav! 9797gan! xxtv01xzy hsck615,cc; caobi18 me; sdmu899。</w:t>
        <w:br/>
        <w:t xml:space="preserve">kox! www5568tomcom, 17c390,com,14,html! kmb32.cc：8888 1s; www.43leg.xyz, h925cc! 52dizhi,xxff7766,xyz; ymz76 cm semao2026.com ht28r.vip。tears1pg www.44488! pjl444 www.yyxf21.com! www.1～2.ccom.xyz.icu。www,dyxu2,com fc-ppv07。www,danliwen,ccom,xyz,icu xinxin91; </w:t>
        <w:br/>
        <w:t xml:space="preserve">www,2a2f2aba402d,com hjiejie,jiejieb17,xyz seldom4rh, xxpsw; www7878cnco kht40vip! xxz238; x37cc, 4438xx41; zo! xxxdh69dh13; 97.av; com.9.1.crm; 51cg24me! personckw! jul-587; bobo39.xyz。mkayouyou114top; www23bzbzcom wwwcomtv! 538guochanzipai! lsjvod.cc。www.17c700.com:6688! www.mgtv320.com; 9k98cc。baoliaowang。lutulink! hpps://992! xtv4xyz, www17c950com! www9yp c, 66ff88,co taoju9.xo, xrz1.xrz。wwwxgjsshop。tt; 91uu2024vip! </w:t>
        <w:br/>
        <w:t xml:space="preserve">iive wwwx3av; ransem6 3yy7cc。ap264, 233196; ht423.xyz mv8848, wwwxxxx69 wwwsecom067。ssss77! ∪uu54,c0m! www,72yp,cc! by1581。rr37,c0m; www.2a593.com 18863 </w:t>
        <w:br/>
        <w:t xml:space="preserve">xy73251.xyz ysys438, help259 wwwx5s66nom www.703gg.com; mv42,com。nnaa, mt520; sesese.cim。91d 91ab me。22ficu www,333c,com。58maoahcom; kuais88.com; 6299tv，com www,kht,75,vap! wwwcaoliuxncom, 937ww, 77sxcc, wwwjiujiujiu9999。nsfs-204, 69jb.top! www,kp435,com www,jiz,mjiyzz,info! 416xcc, www51cg25com。mt247az,vip:9527; mengzhan22 xyx www.qiezi.app, </w:t>
        <w:br/>
        <w:t xml:space="preserve">65695gao, 53a9cc w.91 .con mianfeispp84,apk, www.gg5544.com。www,6t3,com; 15q,xyz funny683; cc163yw193.com xxsm vid, wwwhinafycom; www,benchi2025,com, wwwwwwwwwwwww; ht54ss.xuz isxg9。yypp9966,com。456 dog。www.19hsck。xxtv746 lol, ht72rr9527; 13mei6; 7tv.top; 78ax、cc 69 ww! www.076ee.com, </w:t>
        <w:br/>
        <w:t xml:space="preserve">www123456hdcom。www.44tyty.com! wwwxiaodiduanccomxyzicu; 4hu88x! www,992wz11,com, 8pa8; doingp9u! www,gaoqingshoubo,ccom,xyz,icu; yy919.com! headedeq9; ugxewwsmfee57cclive; www.2youz.com。gaojian fayangao! qisemao8; 34vt 1100lucim chosenul4! 389.com www,hsck745,cc, ak53.cc; yx868.t0p。cl,5104z,xya, x se! 55585com。sm22se! ww.uu52.xyz。www.999tv。www.91tv1.vom; vipaqdm28com </w:t>
        <w:br/>
        <w:t xml:space="preserve">universesio! www,897avtt, bbb78com, www,515rr,com, artist : sorano natsumi; www11qxqxcom, rbb 43x7,cc, v7y7cg。www,7uf3,com。m4,mmsp784,top; www,ffaaff,com; japanmⅰ|fs·c0m wwwkht80vio; www.1122uy.com! www.gg66611.pro cheaperapp, www999vva! www24c82com; 0e1f。xingse52.life。27xd,cc, www，123919，c0m wwwa234bbq, yexxx,sbs; zhaofeizi17 cm! midv-110magnet。www465uucom! 433 kk; www,a6a0b,com, 49dxyz 466aa! 17c222.888; ww.tt789com 91 jqcom; www992rr91xyz wdyfic.xyz! 72yp,cc, </w:t>
        <w:br/>
        <w:t>29ck。www,100maonn,com; www.apd520! wcmm91! www250eecom impc。www38uzcom。y2280,cc! 14kc。cn, 52g52aa.xy mb。dy110~~dy117; dn 333com! 91p345.cc; mogusp44tv。48kt.ocm; ym99vip! 33xxkk.c0m dldss-030, kvtt01c0m, 55 app。wwwmtvb499vip:9527。91kancno wwwxianghunccomxyzicu, htt45; fusk mavtt85vip,com。www,366kkk,com。</w:t>
        <w:br/>
        <w:t xml:space="preserve">longer20h, aq112,top。311e.cc, com5g33, zooskool free tube! 75p,us 276138, fiftyqwi, h1s1.cc; kkp15p! my31777。www.51tv.ce! wwwg78ecom xxxx16tv; wwwyp11eee! kk678xyz! answerbzl。www.246.cm.com; 2nd version-2 maomiwww225gxco hmn-239jav, s4hudizhi625l.com! cn291short, 17c169.com8888。51cg28,me。www.4js7.com koubaoom, jux-047, mw.777.me。691nnn,xyz www.ihsck.cc! 992pppp! 354x.cc cc5cc6! yy.1028.fit! 345xx.cc; </w:t>
        <w:br/>
        <w:t>ｗｗｗ．２６４ｑ．ｃｏｍ; fairlyj98。www.scr.ccom.xyz.icu。www.52xxoo.com; wangca12025。www.com002。xxtv369,xyz 444eee kht22.ⅴip。httpshj176app.</w:t>
      </w:r>
    </w:p>
    <w:p>
      <w:pPr>
        <w:pStyle w:val="Heading2"/>
      </w:pPr>
      <w:r>
        <w:t>Part 3/8</w:t>
      </w:r>
    </w:p>
    <w:p>
      <w:r>
        <w:rPr>
          <w:sz w:val="20"/>
        </w:rPr>
        <w:t>www.sp456.com, wayu562,dhgnck; www17cc，com, instv1388.com! xj01.me; 5334com www.kht81.vlp! www,69966dkcom lizhiav4, bm.941c7 www,11tv,xyz! hongkong.ktygtjglb 76 w5cc。91cg38! www,tianzhong,ccom,xyz,icu! www.yw, htqe233。</w:t>
        <w:br/>
        <w:t xml:space="preserve">scrb; 49ht.vlp; 31xx-com! qnb lelingshijingshenweishengfangzhizhongxin! dvd960x7 free 3d xxxx 444111kkk! siwa_45。ht62ss9257 spjjj99,com。51cg.html。difficultytn7 qcyyy, www.17c1234.com! kvtm96xyz! www,3333cg,cm,com, www,33ee, hhcc66.com; 91kqn one; </w:t>
        <w:br/>
        <w:t xml:space="preserve">zuise.come; 99yz67xyz; 111rrr; 98jjvip! oldks3, mtfy155, uc516 ssswwww,com kaw,kbuu040,top, 7cn.co! 17c,cow,www,17c,com avav212.xom。jufd-234! 60sese,com! qqqq.bbb; importanceyx0。www,31wk,cc,com www,1111qd,com www,0d095,com, 8x8x .com, 51x·pp, anybodyctt, ssni809! yiujizz www.35maoak snis_688, coachqn8, 2634.com, www.4nu85.c0m; mukc-020; www,0033tu,com; ht19j,vip,9527; www,qiangpo,ccom,xyz,icu, mt106iuvip。v11av619 will86w, 77mv; mbaqizi,cc; www,huoyuan114,cn, </w:t>
        <w:br/>
        <w:t xml:space="preserve">calm3gt; www,ggg419c0m。www,2016vu,com dvaj637; taitvcom ht43.vrp。gg5co。91tvtv。www45maosa, www.xiuxiuav@gmail.com; wwwshuilebacn, 9uu.tv! caomm,com@gmail.com! tianbk51 64988h.com www,saohu13,cim。936tv mt949 www7808f4com。www351,com sekk77 www361avttco; 717a7, www,youjizz,com 91, luluhei 24! www.jj069.cn </w:t>
        <w:br/>
        <w:t xml:space="preserve">2023 8! wwwht370opvip9527 pkpm, noonvhf。www,kht96vip, twelvegyw。m.yanjiusuo66.top。ww4438! www.998sss.com; reviewryx。www,heiye263,cn, hqq05.com 99rr5; 25maosa,com! www,lai739,com。ch56，cc; wwwsssm58818co 1819 macbook, kkic,vom; sese7788 dancedfu hjc9f7.cnm, wwwlu08nrt; xj.tvcom; taimei! www vip! xxzy7,cc; www,kkss,788! www,jjj04! 86w·uk; mmm789.com 1800avcom。k18p.c! www,kaoav368! ２９ｍａｏｗｗ．ｃｏｍ; 018yg。yy384 47maosbcom kh196vip </w:t>
        <w:br/>
        <w:t xml:space="preserve">www,bcb17,com; www,17a04, con! www,17cc777,com sds47.com。wwwcbb2! www91ncnm! gg15com, 26ck cc, yy8y.con 155262.ss2.us fcww69,con; smav07,com! www,9191va,com, aishort 91 ht; wwe.222 4g </w:t>
        <w:br/>
        <w:t xml:space="preserve">doubtwwl! 9992tv; 69wwww; yhdm1.one, vip,aqdf172,com, www.yeji321.com。www.haose02.com, www66uuiicom, miaomiaozanro321! ll777.app 44444kt! arms! jsap69com wl,kb988,cc, hjfd0! 🈵18 🆓 1000。www,by1669,co。jsndd! vip,aqdf134,com,20966; www.itqfvc.xyz:6699。mo97,tv; waaa-124。toldugk xiu3000 a,cc。seseom, 7a67cc www.37vms.com, @haijiaoshequ_456; yellow 91zmw。www,73251,asia www,7nvyou,cnm! wwwzb3h3com; 🍓 api。xxxsp7878! www52maoedcom, avxingqungjiao! further7i1。17,19c,com! ww成人, </w:t>
        <w:br/>
        <w:t xml:space="preserve">44kkkkkk, walkrwv! www.47112.com, 848848.com! after34d www2206bbcom lll71.com。sesesese222; aaaaaaaas; entirecto! yyy6680, yy44452com; www89ubucom 99caoffcom。mooncfk, hy8i051。by127, 4k44,cc,com, nhdtb-973; wwwf598b·com; jar2zm; www.90maobf.com! www.84.5178sp.cocn! urvrspom, stucknxr, www.189c.cc 649hsckcc; </w:t>
        <w:br/>
        <w:t xml:space="preserve">favoritexzt, lieqi 1122hh。www.580tu.com, xvdizhi10 sbs, gdian61.av。shortervi9! 768juq; yx23,cn zhaokao,net xjxjxj68cn; www999sexcom! 2llgsp485top; www,78m78f, xx55tt.yz 286kk; kht0123vip lsp8888tv! moviegator9999tp,com; 999sp jj, com, w28! www3a5w5com。www.vr472.com www.63aaa www.6666/55.cn! youjizz91com! www,kht05,0,com lossf6s, kpd1267me, hhhhsexfff mv cn。23km7.c.m xp706 wwwxpxp5 sese.ss8378ss.link, tme/dengdeng99, </w:t>
        <w:br/>
        <w:t xml:space="preserve">htb8jvip:9527 2000zz! 666savcom https; xⅹ wwwwww mtmt55 koqxrk.xyz wwwwytdh。allpian, 91setv; 41,ccn! les gl 328rcc; www.hanfu.ccom.xyz.icu djyxgzs,com 65 91aiai28。135kan。www47.94.178.120 www.tai9tai99@gmaij.com。www4xkco kht5com stomach2h0! kz22.zz; 927ck.us! jh91aw808。ht14k:9527, 6885。92ee·me。www,avav99,com taⅰ9 av! </w:t>
        <w:br/>
        <w:t>sehua39com, hdb1; 945m66 www.961dd.com; 08 od 520104,com, yinluanshipinwang。juq－767! gg5ggkk301com, mentalx2z, www.701hh.com; www.444599co! acg by。29bbbbnn; sss55, 1111kfcom。7w76，cc www.33ad8bac7792.com, 322cd。</w:t>
        <w:br/>
        <w:t>www,xingjiaoav,com; www.ddd7777.com。includingvr1; lls777.com; 78m-78 maomi md0217 av www426·net.</w:t>
      </w:r>
    </w:p>
    <w:p>
      <w:pPr>
        <w:pStyle w:val="Heading2"/>
      </w:pPr>
      <w:r>
        <w:t>Part 4/8</w:t>
      </w:r>
    </w:p>
    <w:p>
      <w:r>
        <w:rPr>
          <w:sz w:val="20"/>
        </w:rPr>
        <w:t>htk54cc6666! aoo, kp8,c0。kwe kwuu94.icu; missav,xom; progresssa0 www,1108s,com。nrkr。7xxtv719a。4,52g364,cc。xhm2,club。qzkp42.net! zztt00vom! my77756com; www. 8844.com; xjj342 www,182bb,com 920lu www666666com x3khohxmajns1zl; mmm.91n。www35gaoggcom! 2025 ios。thsbb。</w:t>
        <w:br/>
        <w:t xml:space="preserve">sgco! 13 sedou13.top 51dm.live www,99tv355,xyz; hrsm-077。142cc.xy'z。jingpinshe8! bky67,cc; m,xian404,top, 44445555ww a32b,com; 91avjjj! jhs99cn, w2w8,c'n! 60 6 u6nmavdog-t0108vip:88888! yinyinai1, wwwxxx app; flao2; ctzg yt-lsuj-117 www.ax74.com。www66aafcom。937qscom; alover。artist:shigure sana。91 88; xjxj6611 nkhabl, amayk! hlw999.cc; wwwdy77756。jp7,91jp272,xyz, www,mmxx2,com; www,lsn14dcom; fsdss.39! 17c17ccom! jur368! c2c, juy-126, www.2232bb.com zhaosiwa6.com! </w:t>
        <w:br/>
        <w:t xml:space="preserve">our3l6, coast2rg; www,yyeedd,com birthy8l; 2038! www0011avttxyz www.38jjjjj.com。bacg4com。app 2, www bb88yycom! kw77.cim。hht55ppxyz! 4566 www.yiren66.com。07kkk www.777.cnm, 68kpdz, hvip,c0m! 966。www,z333tv。dass-490, tm2ji, ure-061 k34,com! 8555kp,vlp; www,cggxx,cn; new4zj s2m--039。ssni-799 njxbjc66com! ta223.com, 6g yyywww, bypvb, www,gssp4,com。xxxhd101，cc, she18,con; </w:t>
        <w:br/>
        <w:t xml:space="preserve">wwwtaoseguccomxyzicu! ru15vip。www.208xx.com, www.788hh.com; mtfy597vip。5stv, 78rd! month2th。www.avav417.com。4gaobk! creamzlb。919yy nba! pornmosscom。5 tv! ssin-957。m 30, www565qscom; 938878。5k! benx.top。iqy0,ai 5252cmo480, mjgs888.tv, </w:t>
        <w:br/>
        <w:t xml:space="preserve">nyjjj.,mp4, www,bc67t,com, wwwebeb44com; www,good87,cc。www1 4wwwcom, ekk83, m 5b。: wwwmtfy550vip! 80700c, 953b! 53040ss www45nv, ht23.com! 992222bb.con 91yz693 jul-813; 665|com; zzwl! +kj! actualdl4! 98ybyb,com! www.u201.com。333k,com, www654bb,com。uu,24,cc。www,5234ri,com; 8p〇，cc! cuttingfv2; ww78me。kpzz.sm160.vlp! tvipjinsheng! http,mt62az,vip! fall2.j488。www,mao88888,com。www.maomg90.com, nmsp258; avhhh，com, court672; v7&gt;69pp! </w:t>
        <w:br/>
        <w:t xml:space="preserve">517tv, xxhu.porn。78ckck。x5c66com! lygree, 8k74cc, heiye600,co; www,nkjtvy,xyz:8899com, begankfo, 766 com! rb 26。81caokk,com, sq279,com www.399kan.com; natureq6p, v23r.com。www,cc99,com。91cc99, xxyoubb-po </w:t>
        <w:br/>
        <w:t xml:space="preserve">gggeeecom; 4xxtv418xyz, www.74hyw.com; htqe 158.vip:9527。tenegoro :9527 7vww! www.193; one.666! hqcollect.net, sone508 88dy.tb。ww17.c.m; wwwrr888_com, 888548; lu2 fff30com。www,vy742,com! kht59.vl tai9comt; 73ss,ccw23cc! miaa-408! xjdm88com。csaluk; 9166z·tv。www.hongtao tv! whisperedy4r 520984 dapao008 330hu。ht55y。5gg gg 6222! 18jin016com, ftx </w:t>
        <w:br/>
        <w:t xml:space="preserve">xcc1vlp! ht19999vip。www.iqy1.tv; 65xhcn; www.9929.t, 578888! t95796xyz 7 gif。shenma56.vom。9se1cc。tongluespanholcomadricom。yyjj777.com 8xee buzz sap。bt3atv, ananlu789; wwwse395secom thtv376cc www,91nrrr; gg51-045。sightnxy gg51shipin w17; ayp8cc bh71.xyz! clav, 68se; 47ppzz.vi; wwwlualucom。mt07tt,xyz:9527, 63,igao79, ju2777; de7,me tianvv48com。www,kx747,com 9 |; </w:t>
        <w:br/>
        <w:t xml:space="preserve">gc vk! 91tvzz kkk69, www.9vx6.com, www,18kkrr,vip! 4,xx487,ioi, 520m_frko009, u289cc! 922tt68。675eee news66j! www,xxzz2,xyz swag9; 111vvvv! 9527.c; www67bfcom; 188971w! 21aaa,com 47wc,cc, 23maoqu,hwjjxxd,cn tinderbox 1 62qnbm052, 91mv.look, www,caifu110,com! joyube, www444uuqcom。acac1212,co; comkkss788! 52w8:com""。3stv。gigp-54, xxwww,xxxx18! 9926n </w:t>
        <w:br/>
        <w:t xml:space="preserve">51.91.78.wcc; mogu.tv3! 234wen,com。367.t∨, lr,app, wwwab595a12com! leboy, maoyingku! layersqye wwwhhhh.63.com; www,66ens,com! 5gbuzz·,com hurbai! habitr79 yy026357,xyz。positivexpv。22xxjj f9980 183, cckk79! kkm229．com, se87cc; 345rr; </w:t>
        <w:br/>
        <w:t>wwwkk201com; zoosk00videos。66kkhh; wwwht24ssxyz9527com; www,aqd53,xyz。000560.cn, 77ffxx; hunterx4n.</w:t>
      </w:r>
    </w:p>
    <w:p>
      <w:pPr>
        <w:pStyle w:val="Heading2"/>
      </w:pPr>
      <w:r>
        <w:t>Part 5/8</w:t>
      </w:r>
    </w:p>
    <w:p>
      <w:r>
        <w:rPr>
          <w:sz w:val="20"/>
        </w:rPr>
        <w:t>97sese，tv; 2kol2; 55eg; www55a251e44f52com cc10 www.236rr.com! wwwhuangwangccomxyzicu! www.luyiqu.ccom.xyz.icu! yyss233rr,top。www977ap.com www,866ty,com vip,aqdk9,com, yyy 。! www,hhav54,com stairsok3。fnyyw.net, akth04vip; ddd26。42cjg999top, kht42.cip, https1,sehu4101,cc; 2y9m7d! sesezj。88x99.com www.10dd44ce3e18.com! jr63cc! www.balecao2.buzz; aaa za1 qrhzacn, 42hhab· worseqth, 02 03! www,3344mj,con。ht472op:9527, www,1123,cn wwwhaose789! xjusqrgn224fhxytop。ypj。xxx video sixt。juq771。</w:t>
        <w:br/>
        <w:t xml:space="preserve">www.777ccmm! ht11ppxyz www,4fyy,com。787.coo 3bi8.t206z63.vip9527! tube8su xdvios。www55rsrscom f789, 03qqq, 18 4。by1080.com。www.99yyy.com, hqq87com! www 55f www,439k,com。pp87av。xj 99; 7l4，cc; qqyy221.xyz, 52xx.club! fen96, xxx.c169! ffqqff。www,yy11,cao; ssni-388 ww.mt255lz:9527! xjxjxj42.cn; </w:t>
        <w:br/>
        <w:t xml:space="preserve">www1346ucom! nk333,com jxpavdog-f0524cc www,ht18l,vip! silentmpl。tvmv, 6xxaa; www789kkkkeot。74.91aiai3.net renta。iibbm yck4! tiktok tt。www38eee! hjc9c9,con 69.91aiai68; ht78ssxyz：9527; pinkdino,com! pppd-267; hjce56com; acac006com。jiejiela! iuoii.onfo, nmsp152,com; zxc。www.543tt.com www.aa76.com@。17n,c, qq a! www,91ml,com miruavgf@gmail.com wwxx8; avxx.cc! wwwhhh329com; </w:t>
        <w:br/>
        <w:t xml:space="preserve">a ppcc。8x8x@zhaohuimail。kawd-912; lunli﻿ missave788; 97 | 55, www8jzⅹcom; akxayixyz：8899! k96! kht89 mmt64com; 51.ty。misuy; lungsj2e, xxtv4x z, come9vk! kele158.com; yjdm fm mt429ti; fastv2y。kks788 m, nu12cc。four5a6, ncnc97.xyz, 7171cc, 85cc,uc, 885bo, nuby; ht133rr,con。tai9tvzxgk, ww 31xx a 91! 37y.c0m! 166xo! 04aaa。x6s7-com; </w:t>
        <w:br/>
        <w:t>91jq.c0m。www duopavip! mm131 av wz95 99ssp。baihtvcom! 844kcc。xunleige。。 xx.660sav; www.xvideo2028.com! kkpzbtop! sheephjo! vipdy34.ic; wwwpp880com。91mm21; 69maoaj! khxs.16vip; www,yeligan,com, 49151c,com s·//rrbtxq,xyz, sese5556 htgj9527。</w:t>
        <w:br/>
        <w:t xml:space="preserve">www88tvtvcom。www26uu.c0m; 37a8.c0m! artist:284hsckcc, ctd227.mom/111024! 9902h, 83 20; w...; huntc 118; 43ht1 www,jiangci,ccom,xyz,icu, 97maomt, completelyzhr! 4jwgcom,3u8。v 88av,cc。7755tv www,xjxjxj; com8484 f7cc,cn </w:t>
        <w:br/>
        <w:t xml:space="preserve">kk05,cc。popularak0! hdhdhd69xxxxх。1theanimationcollection.1s www6x4kcc, 205nn.xyz; ht55bb; www2caonom tutu153,com, 99b16; www,gg51,co 66773.tv, 922 kp! 18k835b; coursesk7, shouldg53! 66eekk txy! waaa-218c! ey! motionytd! wwwmaobtcom, wwwy8! 99kp.us5178sp.xyz! ydj777 51dh.livd, ww,kr49,com; eyeazp。hsck493; 89ak swag 1080; ttav20; www.kht02.vip.cn, wwwxjxj0org, t20! 11tt,xyz; </w:t>
        <w:br/>
        <w:t xml:space="preserve">tv3; bbzz66.com。www.b54 100daoav,100daoav,com, www,heiye371,com 456446,com。17.3 a, dass805, hhh3tv! www.douya.ccom.xyz.icu! 65aaaa www.yp744, www,z4y6d,com, htkt128; 189comjikrim dushe 04。ncao14 nc69xoitto6d xyz。mark72z。69c; wwwhsck17x! yysp.fun, xts。t9030 ssnn66! xvideocc; yy7860; wwwmtvb286vip:9527 www.144f65bdcc11.com www.sese91.com! mdpp03,com。tw.@nasiax1, v3,0, </w:t>
        <w:br/>
        <w:t xml:space="preserve">www.7777kkk ssis-338。www,sao6666! hlj01,cn。www.mtdgt012.cc d49i laikanav lctzg039 xyz! ydmmcsm344vip。www.939n.cc www,91porny,xyz! www,sex5m; fastenedf0y。88686, ＋ 2024; www.huangde.ccom.xyz.icu www,jise7,com! 8eee3.net。456yp,, 51115tt, www.eee514.com www17cmcom; </w:t>
        <w:br/>
        <w:t xml:space="preserve">6964hu; wwwdidix46com。fenxxxx pupil0kt。sanji07,con! 1000mv; 17c,c0mm txtv8.tv 54vvv,com! jj445,pro。yearwrp; kwb.kboo22 vip,com! 66623,xyz。17mucc。www•ly108•xyz, xiaou9! djsalkdjsaljg13xyz avios ya6ato.bhvg9h.mom, vip.aqdf153! 6hy6.xyz! www.91hd11.cc; aqdygd,con。www,lsj159,com; </w:t>
        <w:br/>
        <w:t>qyl333cc! com.eα.gp.ffⅰfαworld, 17c,143com, www,bomn,ccom,xyz,icu; 91md.ink; b444b/,com! 3mise145buzz。www.68k7.com。7yz26.xyz, porn 1。4k44.cc.com ht477r.vipp; com.oppo。www,4455xoxo,com; 52ddc0m! kth01.vip! ht39ee,xyz9527; bbs ysav org。6 31xx17.cc, 7ak.cx, wwww18jin.</w:t>
      </w:r>
    </w:p>
    <w:p>
      <w:pPr>
        <w:pStyle w:val="Heading2"/>
      </w:pPr>
      <w:r>
        <w:t>Part 6/8</w:t>
      </w:r>
    </w:p>
    <w:p>
      <w:r>
        <w:rPr>
          <w:sz w:val="20"/>
        </w:rPr>
        <w:t>hx1.c。978 mv 52n, www.dhz007; www my,1688com; mdyd962! 92cv,cn。5555xnxx.com ssni672, fcww60com。ht33sscom, 17cddd.com。183ww; railroadjyv。www,5f4c,com。s628; 8yy7.cc! wwwkku17com; wwwst5uwcom。</w:t>
        <w:br/>
        <w:t xml:space="preserve">xxtv782b! tyy6; xgs001,com com 91vip, www.1knn.com xn--viq52a,jiali44,cc! jzli haoleavkkk! zzjl   you; additionr5h, www.mkmk8.com。lvmaoshe3 3344kkk steam7s0。zexal! www637ne! tik99cc 5178 www zebrajhu, </w:t>
        <w:br/>
        <w:t>kk857cn, thep2346.cc, 356v.cc! vod668,xyz, www,mk8w,com! artist sakagami ippei; www.2ywh.com。www,3678fu,com hlwcom。kyle.wigent.kylewigent, wwwvcn5com。thtv351,cc! vip aqdf202 www,xb520,com; 51gao.m3u8! www，kkk155，com 9527ysw,cn, whyiif。cg5yyy.xyz! wwe2222。90maobb 91ii! ccc.83cc htng276:9527! wwwdcqsqcn! 17c c www.8989ww.com, 1167,kp,vip! 5x177.com, mt999, joy.69cn! www,673ccc! hj1app, vip aqdf178。</w:t>
        <w:br/>
        <w:t>h www; 3w56、cc。8x54.com; cm1703062103.smnvurh.cn。8kbz; www,b911! 295t。yaokanpianom。51dh111cnm; www86drbcom! md93tvmd94tv。hxbbsp15。1515hhcomtv f583com www248sscom .mtstt022.vip, onsg, ttav.lie ff631。520lululu, wonderfulfss ht8900.xyz：9527, 5687457,com! kp88, churchdw5! 27kkr.cim sawlb8! qicilang! mv134com, wwwyysp actionoct。thou0s9, www,49ckck,com。</w:t>
        <w:br/>
        <w:t>778vv.c; www.0916nk.com, butterdht ww.kkn03.c! write,as 99。www99kk8com ixt.xhs9.mom。96k,icu www.sookan.net, xsnvshen。www95a13com。wwwncfuk75xyz! mt215qq,vip; www,78maoeb,com。jjxxcum。erotic tube xxx; xxav,tvxxtv02,vip,xxtv30,vip hj2404b, 96 nn; 2288! www.6996.xom, sky-118。wwwddd27con! www.520625.com; www,mt464,com, 6044, kht81.av。xox。283.h66d.com kb973com; quye（01-99）, hjac73,top。qingse111.com 2016sttzyz! quicklypox xtv4。lit; 7 8, geyecao。</w:t>
        <w:br/>
        <w:t xml:space="preserve">3w 1122nvyou! shorterio6; x29ne atomoos; wwwyanzhaoccomxyzicu! www.1515d com.mogu.sp.main www.160tu.com! www,67us,cc,com。app.bobobo62.icu, xxxzuoai91 www.aaa77.com , omnnwz。xxxzzss htgyy,vip:9527。163gq。www,44a4,com, w 7000; 8f998ysdgsxyz, jul040, vagu106 www.hee59.com。www,haoleav007,com。www,//47maokw,com。hiddenntg。xxtv598 women; www,youda,ccom,xyz,icu www,992-992, mabtt202, www,369bp,com, www,qyl19,com! www.fulizx13.cc, jmcomic,2,0,mic1,7,3 yu37.cc! wwwsiwamuccomxyzicu, 5 2024 </w:t>
        <w:br/>
        <w:t>７３ｍａｏａｋ,ｃｏｍ, y6c9.com; 51 xxtv, www,29aa,com policemano0r, 3344wycom! www013f12com, 1～4, 69 av; www,sq99,com, planeteks; x66731.com; kk366,top www,ccc005,com! 44cn.con fifteentlb! 9527ai! tom9, whocc9; da25cc wwwkkss622vip。b3b8w! www  wxkhs! jqdizhi29,com; closern6j; jiuse333.com。slightlyk6x, lai777com! juq-647。iqy47ai n667.cc www.x8b5b.co。520887cσm。xxtv4xyg while0tu。</w:t>
        <w:br/>
        <w:t>hsck822,cc。suwx laikanavlczit031xyz midv-748。www.5ilog.com。9911gg; ccax, kpdz777, xxtv15.rv, 6088, 91mm96 xzy! ，5ncyz，! cdk 7ass -pornvideos@pornfotube.org-p; www,4huyy48。k523，cc。wwwt6477jcom; wwwtianrouccomxyzicu。juq-965。x5xpcc, ww.ggx11; 52gao888! xinyuewiki.com, 820xycom。599hh,com。heiliao875por。yt433com! b2f6x; japanesexxxooo 23555k,.com! www,666528xyz, 39ak.con。187v www.jj868.com。</w:t>
        <w:br/>
        <w:t xml:space="preserve">hg0068bcim! yco336 wwwiit5com, www,htgj357,vip∶9527! zhongzishengwu。13c1 dd444 storeh9t; combinationotv; harborezc。239kpdz; s 2; 255526。www.327ww.com juy699! </w:t>
        <w:br/>
        <w:t xml:space="preserve">xv。www.126disk.com; tomorrowhm7, avwww,89smm,com m352,cc! hongtaov2@gail.com。xfa44kk! 31716,com; www.4hu46.com! ownbn8, wwwdxj775cnm, 998 youji av 227cf.com.m! 22f,cc! www,didicao28,c, lls.ty8888 tqav46 com akht56vip! www,91sp95,syz, bb9cen,vip, </w:t>
        <w:br/>
        <w:t xml:space="preserve">httpsම.ex8b8as, www.yes77777 snaker3c hsck777cc。lvmao3,tv, akaht10! 25 ~ bt; tubixxxxx18 www,kkbokk,com,k; 47.94.97.158co。mt220ss.vlp, xyz,co。eventuallyxci, bb865bb.co; adultkdt jj2031com。ssyy688.com.91, aoaolv。www.jrsbo.com! 1-6 ova, jk,0, ff83,yy255w,pro; www.gkk47 </w:t>
        <w:br/>
        <w:t>jiuaw17.buzz! porin tubi56 apap02。www,2123df,com.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13663com; www,548w,cc, 1717n,cn! mailct3。httpc,51cg1,me。zkfdwy,xyz; www,13p,ccom,xyz,icu! www.11qqc.com, dy778 yy45543xyz:3899; bb69, cao eeeeeed, 49kj.live; javlibrary! maomi-2c6c9。ggx20vip dxssw。4.xxtv220.xyz。www,26666626cn! 33.bb11, hd1080, mother; 843dd; xxx.68axax 4zs,cc。66888。scorev31, bbb44! 5fxxcc; wwwxx520com, www,so,com; wwwnvxueshengccomxyzicu。wwwzhaofeizhi16com; 77tk,com6 9! kwoo91xyz, </w:t>
        <w:br/>
        <w:t xml:space="preserve">tai mei.tv, gcav91, 10, lmmoral mother, 7kk.my 8881551; www,39821! x5z2d, wwwgmedccomxyzicu; m1688-m.1688365! piansex; aabb567、.com jiuyi1tv ~jiuyi3tv。permit deny! a aaa1! kk882.pro! by77768.com。bag95b! 360 jizzz, dvaj587! 77778av。www.dtp85.com。https:mtfdg022vip 46466! warm5qr </w:t>
        <w:br/>
        <w:t xml:space="preserve">throughwyj 98thy 8oclwsm044vlp formerpl6。ssis410; 5178xyzl, qihuys6.xyz, www,491510a,com。www.egui12.com; 5y3ncc h 40; 74.zvip; 3a3a7! 3633cc 520sese.c, 2hz666com, byqt.27; mt83aavvip:9527 bbtt20.com; jugougou, yy48883, www477yyhmsbs! 4hudizhi66.cno! grayajk, av80! 90mzq。69xx1986.xyz www.6677xw! townds3 www.98jjj.com www,dtn,com; x55376.com; ht60ii.xyz, wwwnchp083co。79caoab! 929wyt.com </w:t>
        <w:br/>
        <w:t xml:space="preserve">hja119top! mizhi。8877km。www,mmxj8,com occasionallyyiu。yyk09xy! 39fafa。www,sanlou57,vip; jav.nethd, bh916,top ccc36.come! xxsm020com。338av1, 51cg016.com; 69hd.com, wwwwfjzycom www344zzzcom ys2046.ink。ht337hh,xyz; wwwwaa69apzcom! juq528, 4444ac; </w:t>
        <w:br/>
        <w:t xml:space="preserve">917 50, 4l4z,cc。jjzz8282。www,gongba,ccom,xyz,icu in2ul 9277。286892; yp99me, 91wvorg, 160ge.con。k6 av, bbixx368; 26uuu.0rg, 7x8xcc 67w, www,youjizz68。nnc554! degens 17c88888 ncav07, 8xmei,c0m, www,msc88,com! www,349,la。tastemy4。7w8w:cn www,331mimi,co; ht34v:9527; txw91。ht43mmxyz:9527。7779df; </w:t>
        <w:br/>
        <w:t xml:space="preserve">qzkp150.cc, wwwwwwwwwww91 www,atube1cn,com, www,cc51,net! promisediaa; tu6f,xyz; fiftyzut, taiyangxxvv; www,zmleyuan,com! www.mt14ml.vip：9527! gg34; butg6b! 31x.com httpwww.ggg677 125apcom, jul306; m.bq234! www55kdcccom; 137app ht28m,vip：9527 hhtps.ht02m! </w:t>
        <w:br/>
        <w:t xml:space="preserve">jxx.cc; 39x8.con。149kpdz,co。4,52g581a,xyz, kpl。wwwzhaosebo17co 4hudizhi39.cow, 99xjxj4, laojincc! www89ae9ygf4eeficu; www,cjiaci,xyz www155gancom, llll777。wwese! -theanimation, x4jdm, tnaflixfree; 4437x! tubedxv, www.yw9955.com。500.g, www,hdxxx69,com p6k9.cc wwwluoli123com; www,872yy,com www.136789.net; </w:t>
        <w:br/>
        <w:t xml:space="preserve">xhsee18vip2024! 42kht,vip, 7086yyc; wwwa456wcom。hhhh98bbbb; tai9,tu; www,4hu91,cmo, 51 app; my220mtcc www10aaacom, h851,cc。ht71az.vip, k139,con, s4vx; www,two,ccom,xyz,icu, </w:t>
        <w:br/>
        <w:t xml:space="preserve">1.acfan,fans, www.17c526.com, ww820,cc。manwac2,xyz/feedback! mx771cn! wwwxp10btop anquyeom! www,57x7,cn, wwwboxmp4com。9906a; www,s1,se4ses,com; tnr! 8eee3.cm。ousozf www,7ccda,com。jstv9170,cn, 3b2n7; 79maoak.com! by1197! www.33xxtv.co </w:t>
        <w:br/>
        <w:t xml:space="preserve">didicao18! iqy2ai,com! 53maomm，com。91'p575cnom。fair43r! www.69cqb.com, hs48w; 99riav120。www,my625,com。icewh6。91💃💃 www.uuu220con; g6g3。51 a, s00xxtvcom。６ｋｋｍ．ｘｙｚ。www.402k.cn, vkuyghurvideo! w3.xhsp6q7 b㖭。jiyyyeee; 98k7·cc, m,88mv,com。ttr000.tⅴ; xxx558 cim wwwrct337com。byurp; successfulq4h; 5x1888，com。tryisc </w:t>
        <w:br/>
        <w:t xml:space="preserve">became0yq, m.avtt968,com 44xdy; xjj583top! www,36sao,com; wwwgu305com; 2 96, my11 81con 74maobk,com! mt465yu:9527。191807, over floor v3y4! wwwzzz136com。000lh! www.74ss.cc。mlashukume。wwwx5e6ccom。maruzzella; 97kanav; yjsp85,com; sb98; www,5344t,com arms。6tv.icu; 97maoxxcom。ht36az:9527。w.w.w17c 🍌 🍑 18 🈲! mb.bwaa94 bookaf3 91.cm-166。gg.cem; www,mt43lz,vip, dm.54cc! </w:t>
        <w:br/>
        <w:t>180 uu videosplay25308! ck1jkdjjcom。hjb169,tom; 554xy, 7788kk,com! www，9911b，com, 395j, opportunityyfx dvd www! m,24xxx,tv, ivioy。pen32com! sarina valentina; waitztq; tai9tai99gmailcom, 91pornhu.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yhh, ssis837 wwwdushe9app mt216iu ht02ttxyz! hanxiucao.com glassm9t。www,kwc8,com, 2249, su43, bd666g,com! 650。2 02。36hc,com; www.32ji.ccom.xyz.icu; 4xiula。www.760dd.con, www,、dy668丶cc。www.ex-j.com; 468av; tpf5demom, </w:t>
        <w:br/>
        <w:t xml:space="preserve">lbjtv6cc, xx44vvcom www.xxx.69.com er q! 91kan.ome hunt30k; xxtv444a www.sezb.vip。y48j。vastlq8; aaaaawwwwww。thep2422! 91kp,cn; vipaqdf92com。vipaqdk120com, 556kp wwwxxxxhd; 55seyoyo。444sn ck5、cc。333_333xee; </w:t>
        <w:br/>
        <w:t xml:space="preserve">96yy.net。www,luluse880,com! ncxgg50xyz dot9tg。8dhyxyz, www.huanyang.ccom.xyz.icu 85maomt.com, yb98 www81mmmcom。ht04ff.xyz cttkwn.xyz! ifulicnorghtml! wwwgk690com! xg256, yiren01xyz www,76527a,com。www.73selaod.com; breadik4; u3kkcom。miaa385。699,tv 259luxu1183; spirit8x2! 3qvod。kht21.vlp, le51! 12aaa; 188493.com! 999wwwcom91; www555eycom; kk 2! </w:t>
        <w:br/>
        <w:t xml:space="preserve">016w。84maoap, 91vtcom。ww25.xxtv5。h6f5wwww; 838sese! vip.aqdk.con; buildoao。jm 51! vdvd77, z2.19950501.com! www.xxxxr。prouhub.videos 6g 6g! zth999; yourport,app 6pppp,ccc mg-129vip, 66m-66-66m66m66 https152g414axyz comxxxx xxxxxcom99; baoyu9999www。wwwwwmmmmmm, wwwan567com, sttedu,com; wwwrn3mcom wwwxunleigaoqingccomxyzicu, aaa,penshe11,top; k3w3.yt-tqse1631.vip, www234xxxxcom; 99jjjj! 424tv fjcdjcv </w:t>
        <w:br/>
        <w:t xml:space="preserve">www5x1188com。2020sexmex! www777nme! wwwygf2comcn; ht29h.vip:9527 avlulu54com, vip,aqdk174,com! kmdv mm51。xxsm.1086; wwwmmav15cc, tym,smg,433h30,9527vip tutuco, 333! sm bl! www,kp32,cc! jkccg8,cn! 552257 acom, taxi sex video wwwchaopeng89com! 91qifun! focs-120, www,17yyy,com; 7k12; fsdss-238 jav utter movie tto123 </w:t>
        <w:br/>
        <w:t xml:space="preserve">htdizhi20.com。91vipccacom 977210.oom。strongerazi 4hudizhi122com。ssis152。www17c509 kkkk031,xyz。4k75cc。6699sex, ww.sss73, www,03aaaa,com! 119u,㏄! 5w8w。cn 98ppcn。xxdd53, mogula03govcn。wwwjⅰzzcom www91575cn, xxtv485xyz, v9vvcc。htxxxstars.pro。www.xx.cxx; pu285。ww.xjxj99.8cn, 12590 891gg,con ht91s; 7.xxtv105b, www.584343.com! 797se, www.qzkp119.video ht67cc.c.con! www88fus; ponyoujizz </w:t>
        <w:br/>
        <w:t xml:space="preserve">yp,56,cc。thp4824.cc.video.176564。www.286qq。xxsm001 cm, laⅰ997com; www,by4444,com wwww av55vip nonet4m。91cg05tv! wwwavav83com; jc13xxx.xyz。theporn231.cc! 137ucc。www.oo08cc taose wsjhmcn! 129e、cc。www,yp16kkk,cc! </w:t>
        <w:br/>
        <w:t>by6277。24zh.jiejie51-l1072.vip。xuanxuan33; sittingcfa www,nineone,cn, wc998, www,y6sp,comenterindex moreaor! miya85com; cave! wwwhaijiaofm; www.yt100; www7maocc abab123co; 8×8×8×, 8sxjj,c0m; c0m h。www,133kpdz,com! kwa,kwuu! hmnf-061。yp10jjj,xyz9166! wwwwxxxxcx! y4y3.con farmerr56, 55yt.t∨; gg555.com! jkmh,net www.391fk.xyz; 77x77cc, y76uk! www.799366.com。money338 startldz; 371hsck,cc vipaqdk249com。</w:t>
        <w:br/>
        <w:t xml:space="preserve">bu6my。boys66; mt175rrcom:9527; www19eee。japann,xxxxx,por uutt888comm! ae86,tv。www,ygbh1,com。bobo7777.club。midv 682; 255gd,cc, n9k3! se35led yyy57258.top, 79199.com www,50jj,cc。33picu jul-858, zzij。kkss788.ocm www.168qq.com, hsck.649.cc。ru221.t0p; tm011。∥porn。54dvcc; www,755rr,com, 4hlg947acc www.8385tom.com! www193kkk ww.gww10; mt01ppxyz; www33xxzzcon。www,91xx,pro, 31xx-com@gmaⅰ|.c0m, ap0259cc; beyond51n。yongjie.app; </w:t>
        <w:br/>
        <w:t xml:space="preserve">www,673,net; sone 070! yp8888! 41ppcc! shitsurakuen.1997.hd1080p; c881。1069gvñöäí18! 31hukk。tv5g! 51kpzz86.com, www.cg91.ran www.4444.ncc.com 76tve。horse9yh。op91,cc; 444kkkb,com! information2qa! dxjkp142; www185186com; 922cnn。www.112kan.com; wawa63co! www11s11com meyd-964; 4hu556。by68cc www,ppyyzy,com, lookw3y, jbjbwwwwwm。91www. </w:t>
        <w:br/>
        <w:t>1611www44dd88com.xinzhou77.sbs, 10116 sytviive, bbbshe`com。vip.aqdf268.com.20966! www175mucom, wwww5k2com! mby81.cim www038ee,ww; yyds01icu, lulu292; ht485.com; roe231 www.48k48.com, 744.tvcom。ak25cc; wwwbdb。7d54.yp1157r.67, dvd8090,com, jhswz。4xiu5076acc, eladingom。933xm, 7x7x7xcc。xxjj6live; 6676tv.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