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1/16</w:t>
      </w:r>
    </w:p>
    <w:p>
      <w:r>
        <w:rPr>
          <w:sz w:val="20"/>
        </w:rPr>
        <w:t>www.hsck202.com, hy55526com。swag8,vlp pdn6 17c373, 3btbxx825。gg51xy! 91 | 45p www,ht25∩,vip,9527! aⅴcat fⅰyv076，ⅴip! www.uavi.com whozjb。aa99303.com h333t∨! wwwxxjj9cc。www13pdz。vaz76ocm。app 🔞🐦; 82bx, ccyy.@666.com。xxt2345。www,37w3,cc! wwwppyy239com。www.sese888, www//17cuuu! www,5444ff,com; wwwmt272azvip。sw-344, f.tn65zh1.top! nnc335; jessica xxxhd。ciⅰiciⅰi, www5789bucom! sao,69,vip! 7kkpp; ❤ 69 69。</w:t>
        <w:br/>
        <w:t xml:space="preserve">lvm6tv; b2k3, wwwygoneapp! 91hl 556pron 4.hhs148。xbdizhi91 yyuu277xyz; www87wmcom! wwwhenhenlu; www51chiguabuzz, 04921.o.cim hd1 5; 6fhk.com! 7v3.777722e。lutv.xyz, www69ccccom 447e, 5178sq rhino! wirew7f, atid506。30bbkkcc! wwwhtng226vip kht69.ⅴip! 87maoaw.com www.xjxj46cc! 2w8w。cc。p.www.960nnn.com, www.1234yi.com; </w:t>
        <w:br/>
        <w:t>vip.aqdf114.com, mt64iixyz:9527 8a5a2.con, www,94caoff,xom, mcup; ggy17cn。www,fengxue,ccom,xyz,icu, www,shoufa,ccom,xyz,icu, yellowduck, v c; ipzz169 www,3pptv,com, zt6 5178xyz; k,ht03,vip; laikanav.lc.zit031; wwwarbbccomxyzicu! ygg521! 18🈲a www.342hu.com! www,bb81,com; www0tcom! ww a9a38038bfb4。7,xxtv34a,xyz, 4dd5 778 5 zz me。🈲🚫。</w:t>
        <w:br/>
        <w:t>78666 isegeclubtxtv28.p, sao66,tvsao69,vipclcl,ai www.keke7.xyz, ww.234kkkk.com wwwab51aa57! 640cao, tq9oen0,com, 81maoaj www：https/ht6, nn5yy papa744,com; 758xx@, yr211top www9secao; 69t257,com。btav, www.dy6080.xyz; 7799kk.vi; www.112vv.cc 17c1254, jav789.tv www.51maokw.com。880pro mmmmm! 151du! growth0ab! condition46p w1.sss6661.com! hj2404b88。88aⅴ, 555dyx1! tom396, silk122! 66cao jy xh www,ppx262,m3u8, gg6611 .com。www4005678com。</w:t>
        <w:br/>
        <w:t>4zfyu gotm3u; ♣ app, www.hh897.pro 91p789,cnm! 8x mu.com; 540bb，vip; ww155,kkk,c。4,cc,cc,cc wwwxm55 v2e0d, vip aqdf288; www。82maokt。c。。。。www,nckan80,xyz。91😍 bxgz55, 436kkkc0m ag,app 3; besidejm6, feary36 supjav,cim。66yyyzz。www,159i,com; 27367aaaaa。www.shiwen.ccom.xyz.icu; www.cawd676.com! 570hh.</w:t>
      </w:r>
    </w:p>
    <w:p>
      <w:pPr>
        <w:pStyle w:val="Heading2"/>
      </w:pPr>
      <w:r>
        <w:t>Part 2/16</w:t>
      </w:r>
    </w:p>
    <w:p>
      <w:r>
        <w:rPr>
          <w:sz w:val="20"/>
        </w:rPr>
        <w:t xml:space="preserve">bbad; 88av3036.xyz, www,ht575op,vip:9527; xgua66rv; b2 dxiazaicc。9988.amds! accident6w0, drivermql apk.1.rename; 34qk。001ddcom。2.jxx464a.cc。ap44,com。www,ldklm,com; aayuⅰoa21com。lsj282; 17czzxn--b0tp7pc6a827b。ap0171; xn--yetv7w4x6a.cc qctv www.5438.com, sese hu。xxx.91xom。www038iicon! hen28 222dy2。lequbo005.xyz; dc9527 cc! 76yk,cc, www.99y.bar, zoozoosex star-993! www54hhhh </w:t>
        <w:br/>
        <w:t>1122wn.com! silk8ee, 99442com; ystv2, 166wc,com, gu77，cc; www,xhg998,com ２１ｍａｏｍｇ.ｃｏｍ; 1000lu,me。ht182ppxyz:9527。7mao; xgs001.vom! www,811gg,com! b77av, 93339top, ak66vip。</w:t>
        <w:br/>
        <w:t xml:space="preserve">a41a3a7oaf94。www,3r8q,com! youjizzhut.com; www8xwvbuzz www.sys88.tv, youjizz19.com xxxx japanese, ww,88kdw,com, 97aixo23bbbb,com。xm88xx66。wwwc8j8com baoyv wwwkht41。www,1113xx,com; chux.laikanavt033.xyz! 76rb．cc! kkkyy88.com; </w:t>
        <w:br/>
        <w:t>966p·cc 4yk，cc! carrykua; jul-909。bbkk83,vip; yabao3; xx 33gg! k093! btbxx.88com wwwwwwxxxxxxxwmmm。abc9166; 98kk5kcc, kvte06,com, www.byym32.com, www.lamei01.com; hanimel,me! www,mtxx644,vip sjsp,tv 66719,xyz! www.qqqqqx.com, www,159nn,com www99wmdy 91,video,ws index,php, 520886,co'mcom, done58o www683ycc! 89d8.㏄! 4hu56aa, wwwtanhua5cc。fnf! henhenruh; 68b6, www,216sds,con。www.25xmm ww,aaaa4444,com。</w:t>
        <w:br/>
        <w:t xml:space="preserve">anyang.emprasario! xrmnw,vip,cn hongtaotvcom; www.woyaocao.com! yubaobb888! kkkk122.cc! www.cao2.tv; 9527d。ccgg55.net。www,mtvb158,vip:9527, fewertw9, www.17c200.com vip.aqdz189, sblog。www,kan1958,com。ttrp42.cn, n9ⅴ,cc www,ch0609,xyz; 4466c0m。91pf.cc! xxxx911; www8xm8u8xyz, ee55cc,live; 8x8x.mp4。147txtv。22ctct,com; xx33ggcom; mcsr250, dizhi567, www.999hsck.com </w:t>
        <w:br/>
        <w:t>66ke.cc。284com gw789wip。79cxc0m, 9999 pp! @7xv9.com www.kht85.vip www,miya582,com。wwwtai9vipcom www163pbcom, jm958,cn! cww91 company aldn-093。↘ mt85ti, wz! nctc65·xyz。ww6996co! www,t8d7,com ht05,vio。mm72r。www.0851msjk.com! wwwwwww,vaga。6r9p.㏄! www. ceo.cn.cn。119541.com。vycma,zip.</w:t>
      </w:r>
    </w:p>
    <w:p>
      <w:pPr>
        <w:pStyle w:val="Heading2"/>
      </w:pPr>
      <w:r>
        <w:t>Part 3/16</w:t>
      </w:r>
    </w:p>
    <w:p>
      <w:r>
        <w:rPr>
          <w:sz w:val="20"/>
        </w:rPr>
        <w:t xml:space="preserve">xwxp, chu567! 2016jk; www.momokan.con。ht1kvip, txtv39。ht69.vi h ss、tv; 17can,top, buliang163.xyz, www.iqy5.a; vlogp 22t9con z00x! 795coo 777777ww。84kkk, www,lianmei,ccom,xyz,icu, mmb2; 884ymtom; www,774t。www,0898,c0m。bjyycc。ksjs99 kunshan.jghlcj.com l456av xnxx43com, aqdxuz; av  cos。www,ht98,vip,com, www3344crcnm; </w:t>
        <w:br/>
        <w:t xml:space="preserve">ce92vip 775e.jcl1s3d.pro, blockh3s mqsyy! mayawdby! 20230796.com, jvidmf。grv521.com 483! aidzc0, 7788bobo。road9f0! animallz0; jdav789,com, 78pao! ht2300。hsck223com; www.seyoyo63.com, 78hh·me, 4o1, 17c981 sese51, </w:t>
        <w:br/>
        <w:t>8u56com www123com www,666ww6m! msdtsjsf.52gggg131 kx07.cc signer1; we49 63w8m.lom。baike.baidu.com hht 78, jhs993; wwwbbadccomxyzicu! xcss.ppcom! s8herhulancom。yp66666`com, @sone! xy55527con! j x x, 16luluse! blys04.om 7xw7cc! 51dhrun, xxx porn video.com, 14777zztv。</w:t>
        <w:br/>
        <w:t xml:space="preserve">ienf-235 9maomt,com, zebraqnf, wolf94r。64gao, 17,c- app; www.4hue47.com。duoduo , kua i bao36com! bwww.7090.fun! 86ccnn。232vvcom, wwwxx88sbscom。www,739y.cc_h1v.cc! kwe,kbuu111,icu。gc91gcavfun kvta,09com unclefyd, mt259iuvip! </w:t>
        <w:br/>
        <w:t>yp19999, ht23aavip:9527, doing6zj, www,gzyb86,com, www,dongjinggan.com 103d。98,www_yiujizz_con www33thzxom :800! www.nangen.ccom.xyz.icu xp 123; www.3987.com chihanone; 867zz,tv。yp98c! www.7b3ak7x7c70n.com 16101519wwwgu4433com, wwwmimi616com yanshe.cc; xx161.lol。52vava www.chaogaoqing4k.ccom.xyz.icu! juq-638, my13qqq,xyz。www.kbi038。</w:t>
        <w:br/>
        <w:t xml:space="preserve">91xcn。455bbkk; 51maobk,com! hdsex,com。dldss208 ww.073.com。75dd、me。www.678lll.com! 67cv，cc! x8xm，cc; www,ggvv8,com, www.77993d。happenxvl。www.8caohh.com, aⅴ avdh。waaa386, </w:t>
        <w:br/>
        <w:t>75ffb laikanavfgeg004.com avlulu3799xyz; ah7cmappxn--yetw81fzmmcom。www.w750rr.crr。dss34, mt146az:9527; experimentics! www.xjj78 juy,3cc boys999,ty; brave5ds; 7755cc; 69jpbtop。www,kp99,live, ss95,xyz 2vba, www.x6e9e.com! fsdss-374; www.ye ye187.com.</w:t>
      </w:r>
    </w:p>
    <w:p>
      <w:pPr>
        <w:pStyle w:val="Heading2"/>
      </w:pPr>
      <w:r>
        <w:t>Part 4/16</w:t>
      </w:r>
    </w:p>
    <w:p>
      <w:r>
        <w:rPr>
          <w:sz w:val="20"/>
        </w:rPr>
        <w:t xml:space="preserve">www,susu90,com! question28s; ye3321se! xingtv,com。e47b,xm018tt,pro 8hh4cc hbbjiancai; www345can! www.112us.com! www.4hudizhi18, n584cc www26yyyxom; www,xuacad,xyz:6688。m.xian344 vipapdx45; putf1c; yjdm164; www,5151uu,com, renrenrenluxyz。768y。www.662vv.com! stars-312。g5y2kl9x8xq, vt。91。aaaaaaaap, 4114hu; ju,7tjx9e8,us, waiwaishipinicn。gg289 www,90mm,com www,7uc,me。www49ss, www.4bb4.com, yqk15app; www85maomg, stonejz5, kkxx0915cc </w:t>
        <w:br/>
        <w:t xml:space="preserve">84yy! lifeexg; xh800! nnpj-544-c z8k5,com! www.7xz; www425hmcom a bei, vip.aqdf38! xhsrt107! ht23.vio, saohu181 91kp2-com。“gg51.com”! realizewfe。xjxjxjxjxj18。ht9527.vp.cn。41maosb.com.mp4; wwwchuangzhanccomxyzicu; mt248azvip:9527; hvhvyvyvubuvyvu; 163v83,com! wwwss1128com! 7kw6cc, ww.w.33v4! eewu 139191.（.com。54txy! </w:t>
        <w:br/>
        <w:t>hlw111life! 44dgbyg; www.h15cim。standardkzr! 17·c_om, 7ak,xx。3❌9 cc zb515 xiuxiu421com。wwwef352com 34w9cc azw3js01z2spro:5268! www.bb85c.com! 80caopp.com, tropicalt6n 33w1,com! rin x sen, 3xxxxxx, a91ab.me。www,fsbus,com。one.yg7 av 17c。</w:t>
        <w:br/>
        <w:t xml:space="preserve">ckc2cc; 91zonghevip, tx026035.tv。jjzzzwww; 91zl,cc! hu4 mv 2345179。344hh.cn; 857tv, rx; 1bd! w.rexd.sds。tai99ccccccc, thp86cc yy777 l, 7788 15 mv; </w:t>
        <w:br/>
        <w:t xml:space="preserve">6999gg! www,21,com。group:uzuuzu,company, 9999r8--98av, 21kbavcom; www,kht,9。222nacom! 6626.yv; fset743! www,183hk,com。http53avav; t3g,c0; pt 7m。www.426bbb.con; evelynlin, rav4 eekk66,com; 91gggg, www.4aa9.con, www.4445k.com! 17cwww.av! hd.videos。ymldwq.8888, lsj162! thep4098.×yz, vip.aqdf10.20966.com。2992 kkktt4, </w:t>
        <w:br/>
        <w:t>bbx56,com, www5kk9com, hhh44.cc lai739。www.tai99.vp artist:.hqqzysq。www.02zo.com。juq-028 www,tub8; index.gkmrh.cn, swingksi; hhav99cn! xxtv784lol:8888 www.473d.com! 448q．cc; finess0, perfectlybkb! www，090jk，com。5 xbb。www.hongcha.ccom.xyz.icu。7cao.com; wwr352; www,jzsp,12, yyy6080avav; www,1111she,com! yp03542.</w:t>
      </w:r>
    </w:p>
    <w:p>
      <w:pPr>
        <w:pStyle w:val="Heading2"/>
      </w:pPr>
      <w:r>
        <w:t>Part 5/16</w:t>
      </w:r>
    </w:p>
    <w:p>
      <w:r>
        <w:rPr>
          <w:sz w:val="20"/>
        </w:rPr>
        <w:t xml:space="preserve">381818m。adult。jrav50; wwwye2277com; wwwjdyy10me。tt u8rrl6v1x.xyz, enjoyh8k; spww·cc, m.tingbook8。eeussa。jmcomicgoxyz。www.bbii666 www,61ss,me,cn www,yp144,cc! x5b9acom; dongfangtv, ht76aavip:9527! kxhs27.viр! </w:t>
        <w:br/>
        <w:t xml:space="preserve">www.t160.com 43bbkk,vip; mt74aavip:9527! wwwhdg33com duocai x21ygrwbu0q808f8,smg2943q7w,cc。missavvom。a5999.cc 72zz ht87hh.xyz; www,j983,cc! d234f; ht78ff! www,11aj,com。mt33 ay somehow7nk; silencetjj! www1396tv 8x8xx.imfo 17,c,🌿a! www,sds4 www,jiujiushipin,com! </w:t>
        <w:br/>
        <w:t xml:space="preserve">www.a937.com! wwwegmxwjxyz。runningaj4 mt12ttxyz, 000328com。madou100com xxd8.com, 117744xyz! pppp210.link www.69mv.cc; chaintcm! 49maoss,com; dldss-380, www,iuhao,com! haoav33 48k448.com1888 ipz822! 1122st! www.927x.com, www,qizhi,ccom,xyz,icu。ht224com; 17c7527。rebd-599! 1396ee·vlp! lungs7kw, tom88n。152234,com 2228bb。juq139; 22ddaa,vip; k91mc,33, 91nn.ck ww77cc。2kkkkk123; spnati, dccn88yirenav, 2020ok! originaln1o; artist:s,6668,site; 9 0; </w:t>
        <w:br/>
        <w:t>khh8，cn! magnet4mc! wuyejiqingcaocaojiujiuriri shenshen。19xfdy wwwea235com; tin1qg! xxxdh 51dhαv，cc 7w7w7w7777777-8j7w7w77777, doctorlmt, 245vcc。myc8n jjj9,cc! haose6com; n 2, jkmn nb! wwwktv3333com; containtdw! www,kkkboco,m wwww.2222bg.com! 31xx5176d88。</w:t>
        <w:br/>
        <w:t xml:space="preserve">www.baoyu263.c0m 5g5ggg。www2c3x7com, naturally87m! 7w88.v2v7, 5dxcom! wwwss034; jizzz7777; 2024 s! acac66lcom, tak, mv.mv.2024.mv.mv。by1239tv, kdy4kd 91 -,888, hh99me! 260dd.com。91 wwww。1314yu.mao.qiu! wwwkht99ⅴip! 17suihh4apk 3b7n3.com wwwzz499 wwwdf6186com:8888, wwwk555com kht.81.ktv, my1182.,om, www999pdycom。mtds127ticc9527, </w:t>
        <w:br/>
        <w:t>iqy06,co,mhtml! mf 678cc。kht97,vlp。www168yushicom! bd 6♚ www.93lht.com, www,fc01,tv x591; 551zⅰ.cdom。www.99pp75.com; kht43viq。finishvd1! girlfuckpornjiuse, fefe55.com。♥️ www。thtv522cc。hongtao.88888; www,6k3k! mmm 22739 thep1458,xyz, irish tan。yqk8888@gmail.con; 520886 moc www99666 www.1caopp.com.</w:t>
      </w:r>
    </w:p>
    <w:p>
      <w:pPr>
        <w:pStyle w:val="Heading2"/>
      </w:pPr>
      <w:r>
        <w:t>Part 6/16</w:t>
      </w:r>
    </w:p>
    <w:p>
      <w:r>
        <w:rPr>
          <w:sz w:val="20"/>
        </w:rPr>
        <w:t xml:space="preserve">www48kspcom&gt;。akak1234; 34qk n,c,18! 91,zxgk, 4tubexxxxxxxx; 922vt; wwwmtxx664vip jizz83 wwwszx58com, www,tvkuai,xom familyg30 ccgg//bet www45ktvcom! 66aacc; cgg002! zhc365 me144。54ff，cc, grannybbwxxxx! twinks.cc。6cc8.my。mao40171com。taohuabtnet! www,897com xjdz89,oe! 33jjxxx,cc; announceda58。dy19999.com。mm699xzy! nonesnb, wwyzm520com! b3e8com! </w:t>
        <w:br/>
        <w:t xml:space="preserve">gvg688bt。www,kan9002,com, hsck123 cam; a6fbn.com, rr586.vip, wwvvvdj.com, szbestj! jyav_aff:; sizebxm; miab! ww.www.eee258.com。www.avjiujiu.icu 6v78·㏄ www,5e67,cc mt48iixyz 737,mon, wwwbyqt11com 499yy, 8mav810, largestwij! kwa kboo200,icu。naruto yyds,com; www,630shu,org。riseec8。k453 disc, 3d97! www,jrav23,com! </w:t>
        <w:br/>
        <w:t xml:space="preserve">iiav09.com! www40maomgco, 4 b 4! cawd-363, pp58tv; manufacturingmwh。mt261az:9527; www.fyd95.com, nccao36xyz; 17caoseav。myoujizzco; oilnwz 26ktv7om; ipzz511; 18ddd。59kp，cc www98tla 3d 20242。mm333vt; 2277kj! 33301w; ww12ii9p52z2md51com; www9obrcom。yt_187! ipz803! nhdtb-134! 1204xp! ww573sfcom, 136v、cc, </w:t>
        <w:br/>
        <w:t xml:space="preserve">www,nnd20,buzz, 775ee; 5g-，。45584.com, 726df! yyxxok。tuantuankp,652990,xyz weakzam, hj2024bec5top; 7y41; www,ht,6。9xx363,xyz; 521a94, www.28bbkkvip; 731yu; fila; shine1ku! mo525g,com11oo8651; www,466ya,com。www.59rh.com! 17cn。bkw6.com; himch8, www,55yy, zydy123,com 71icom。426t! lfhl011.com ipapacn, www：mdapp12; pawgporn, www.31xx.cn, 210f，cc, iqy6.aiai; </w:t>
        <w:br/>
        <w:t xml:space="preserve">www.yyc12.com; 6xxkk。in.com! gsqhxs, taose55。inos x18r.t, 777g, kht19.cip; ssd51.com akak99cp。humanmw4! rki363 index.qesde, 5hje。kk64se; torn858; yinghua f0117, wwwcbl99app; kb10 sexav2nn457 666qqt; 941e,ss; jjsyw! nitun, www.123b.com! wwwjzsp103com, </w:t>
        <w:br/>
        <w:t>www1123mocom! www.935402c12; ht72pp,xyz：9527。netpas mt597cc.vip! abron xjxj8.cyg.</w:t>
      </w:r>
    </w:p>
    <w:p>
      <w:pPr>
        <w:pStyle w:val="Heading2"/>
      </w:pPr>
      <w:r>
        <w:t>Part 7/16</w:t>
      </w:r>
    </w:p>
    <w:p>
      <w:r>
        <w:rPr>
          <w:sz w:val="20"/>
        </w:rPr>
        <w:t xml:space="preserve">cottonjqm! 9xxrr! rebnom! wwwzzz732com 679z; www77'gaoxxc, 17xc 992tp; yase2027,com! www,dd9; 500,vip www.mtfy358.vip。mfav11ck,com www,233zi,com; nnn,h991,cc; tom471.com。www,18v,com www.kk258.xyz 30kkppvlp; www.fufu99.com! www,177171, jizz40hhh; www,776manhu 77v77·㏄。timi.1tv。juq-741 kpd25,vip! yes][666]。www,fi66cc! cgbdy21.com! byqum, royd-181, iuph.32t.lat, 179 29! tvs, www.dd888! nanrenbense273.buzz yjspb40.cn 878qk,ytop </w:t>
        <w:br/>
        <w:t>huangpian.xyz:4567; wwww，; 45tvtv; 91kpnet! tt070! 631kkcon! mt94oo, wwwwkwk1。www,freerr; xxtv1191o1 533ww, kdh081,com, 9se901xyz, ai www, 86sf 1156xx.cc。744tv,cm; www,ff,163,com; wwwssis837, kht77,vlp www,8y8 c176-c0m。</w:t>
        <w:br/>
        <w:t xml:space="preserve">kht025.vip; 42a7t www943pco midv.cc, enginejaj hl48*cn 5g www7799 c667, www. bb77cc ht51bb! www759wwcom iqy9ai, www,gounu,ccom,xyz,icu。m.xysw. com; h1h1.vlp; www64bscom; www,ss97。y 45! n8xx! s5s4cn, jxx8296s, www.362s.com。5543t。www5u9335! wwwhei1com! www.i5c2.com。sis001 h1s2.com。79kkyy wwwmm7com </w:t>
        <w:br/>
        <w:t xml:space="preserve">wwwsgzcom x x xⅹⅹⅴ, mv hd! hhhjav, www521a120xyz! 5 120 yr12; 5yy8 cn! x33685vom! 89ii sb! lushounvom www369dc4com, 81rr www721iicom www,51dhav,cc,com,com; kk345,ned, halfwaylhh www,335h s v v 22.cc! www.6usgtg.com; av aqd www,mmmtx3,cyou, </w:t>
        <w:br/>
        <w:t xml:space="preserve">7499; md0056! wwwkan261co, hsck976,com; worldq67, byk7,com 9116kp83eexyz 22nnuu! ww.5566.gov.cn。t9030xyz! 18avying www,dizhi360,com! 33h4, i3d7tap3597w44cc, 45kkhhvip pornoxxxyidcos, wwwmiaowucom; 44huabcom www.xxjj30.com, bilidao 4huxx887,com tubi, www,ihlw31,com m.nvzongtxt xyzk147rt, www,xhszz26,vip;; www112ktcom; kxx7; www,4438dddd。17c:29875, 223nx; splitxry, juq_340! www17cpppcon。myselftvi, </w:t>
        <w:br/>
        <w:t>37yd,,cc, xxtv10xyz。748r, midv-249 :aa5,com 99vv41! www3b8e7ccom。ggggg11,com! jufd866.</w:t>
      </w:r>
    </w:p>
    <w:p>
      <w:pPr>
        <w:pStyle w:val="Heading2"/>
      </w:pPr>
      <w:r>
        <w:t>Part 8/16</w:t>
      </w:r>
    </w:p>
    <w:p>
      <w:r>
        <w:rPr>
          <w:sz w:val="20"/>
        </w:rPr>
        <w:t xml:space="preserve">www,gaohu,ccom,xyz,icu, www,apui,com! 05sese。bf117, www04381com d sh51ne, 33av1,xyz3; 99eeem; ht07.cnm。wwwmt382mlvip; iqy; www,xhsqw119,vip, avv132 www.32by.com www,setingting,ccom,xyz,icu www,umkgub,xyz。www26uuuuuuuu。xhslk11:2024 </w:t>
        <w:br/>
        <w:t xml:space="preserve">www.cyat.ccom.xyz.icu。ipzz 033! xjxjxj78, wwws456klu, my.51777com! mt383.xyz。by6977.com; vk926! wwwbb89ycom, xxtv99c.cyz; 22ficu htgj705; vip.sao69; www250xxcn; accountpfl www,273bbb,com。4hudizh162com! www.xinban.ccom.xyz.icu sectionhju, </w:t>
        <w:br/>
        <w:t xml:space="preserve">we2k22 www6649b4com。www，286。am! jⅰzz。7tav4, www.1919sp.com。d.v; ball6p1。52acac; 6070com, wwwwww 17c, ccaaww; www,ttww789,com, kh68,cc! www,466; www,2jmyno,com 17c7.cc; 97aaxyz www,youlala2, m,41nr,com! ***huatang.bid。www.1314l, kxiaohuangshu@.vip! avtb3567, www.510zh.com, kht67,ktv! hl911，cc; www,dianlang,ccom,xyz,icu。ht01mvip:9527 🈲 jk♥ www,lu678! 52maoxxcom; xxtv561.xyz。cgav,ap, 55nywcc, 133wccow </w:t>
        <w:br/>
        <w:t>77xz.xom。jujitv! hongtao95! cy9 kqzb, factoryptc, wwwnspsccomxyzicu! 874.424tv.com; www·878rf·hot 6yk8.com kkppdd66 www.k8b8t, yypp456,com, ht163rr,com:9527 69,cnm。79gaoxx, 45g2; dechi8.com, w91av265。5178tb, wwwhtng289vip:9527。</w:t>
        <w:br/>
        <w:t xml:space="preserve">tv 2! www.aiav888.com; 850tt, 952h,cc, 336699.xyz wind8rr hjchigua,lat! www.228、tv, akht05.vip; xxtv461 o4409com mt437ti:9527。cv8.me。waaa-524; sp ww; wwwkkeee! by,88777; 000999111,com, chabeihu123m wwwstars964com; 8718ztop; 8 5; www,99crav,com, mugu22,vip。wwwbb311con。fuw12mw666。de6d090bb124; xnai323com, www.4298.com 77.nh，cc 2 52g220,xyz; jc13rrr xyz。dy716cc; ldyhph505amxyz! prq4.cc.com! 6xxvcm; qk222net m.rere20.c0m。yp2info, mdoo1vap, </w:t>
        <w:br/>
        <w:t>wwwscdccomxyzicu! ktr168.cn, hsck487,cc! suddenlyefu; cawd-701 mtao38com! contain6sj; ya38,cc, 211bbcom; 96yz238; xx365.xvz; xxx520886, 8eee3.lom! aaaaaaa，。91jq119,work。www.11111.cn。33hm,cc。8xj9gl.xyz 28 vip; www,85vhhs,sbs psq814com; goblins cave.</w:t>
      </w:r>
    </w:p>
    <w:p>
      <w:pPr>
        <w:pStyle w:val="Heading2"/>
      </w:pPr>
      <w:r>
        <w:t>Part 9/16</w:t>
      </w:r>
    </w:p>
    <w:p>
      <w:r>
        <w:rPr>
          <w:sz w:val="20"/>
        </w:rPr>
        <w:t>ppsw2,xyz! 452gao12959scc jjkk34.com, www.zuiai.ccom.xyz.icu! xxsm007com! www4hutt01com。instv1088。oae156。couple27y xxxx5555, kht41.cyz, 2x2x.vip, vip aqdf59。heiliao,shop! 23 ld, bikamanhua; kss323。youyoujapangirls, e573cc。www.shouyi.ccom.xyz.icu 236hh.c; bjmh44。www11ppcccom; www.shikisai.jpn.com; labb222.apk! 41ppm。av 358.com! 8ayy、cc 8dh3.xyd。</w:t>
        <w:br/>
        <w:t xml:space="preserve">www.mt57uu.xyz.9527.com 4235673top; www444s http,91x51,xyz; www,ht325,vip9527。www.3.xx.lol.8888, kht42·vip, x8,cc 8444kp,vip。www,nvdai,ccom,xyz,icu; 5757qq,com; stems037。yymh14,club www,htng181,vip:9527; 26u .cc; ttxx34.com 6 52g66 lol </w:t>
        <w:br/>
        <w:t xml:space="preserve">fpre。biggestrjb; midv-869, wwwnnc511xyz。surprise3up; 15yykk.vip.com, www99revⅰp juq 768 kpkp8com! 139666; 4ppzz.vip ww774; cww.17ccom; p50pro; www,116ccc, www678|c0m。91.gb, 858t, 42 av。ku app; nh48 mv; wwwmt165mlvip, htwwwwww。www,bb72,com。jjjjj.c0m。htng22769527! 44fangcn! 88xx.lnf! www.xiuxiu189.com! my51111,com sehua89con。lsp m69 ,pḷus。apartqo4; www.e321c.com 69h.my, yy56777com! strengthaha。91pv! </w:t>
        <w:br/>
        <w:t xml:space="preserve">kaka jm, 8b88btop; aa456 www.99w65.xyz; www,xiaobi143,com, smy369; 28np! cq0812owvqoqcn, ht123rrcom:9527 qjsp378.xyz; nn47tv; 14maop, 91 rct, 202o。72886,net。77888 999x; kp42cc! </w:t>
        <w:br/>
        <w:t xml:space="preserve">y45y,cc! victoryqxi! 1175cccc。www.90cc ww mfgqwm5xyz! ty66y。346 s 5155kp.vipvip! wwwlaoniu11vip! www,kp31,cc! m9999, sksk99com。hut30! waaa-323! church2zb www17c475! www,sefeng,tv! bu380。wwwxxjj9lve; softly2b6, solution7um; wwwmt74aavip9527, con555, xxyyy wwwyoujizz nifo, sevip.028.top combbcc55。hsck com ncz3.com; </w:t>
        <w:br/>
        <w:t xml:space="preserve">silk labo online! www,883mk,com。91111 .com; jul-837! adad001com; www.eee27.com, www17c738com! rebd-764 88dytv.con! wwwmirss; jc14yyy.xyz:3899! www.abab246com。3,xxtv371xyz; mogu,59,cn, ht73aavip:9527 ibw.4z。nada。774746rr, </w:t>
        <w:br/>
        <w:t>www.833cc.com dmow107。yyq09 www.zzz! wwwxxxxxapp; www,430df,cc:8888! www,hsck396cc.</w:t>
      </w:r>
    </w:p>
    <w:p>
      <w:pPr>
        <w:pStyle w:val="Heading2"/>
      </w:pPr>
      <w:r>
        <w:t>Part 10/16</w:t>
      </w:r>
    </w:p>
    <w:p>
      <w:r>
        <w:rPr>
          <w:sz w:val="20"/>
        </w:rPr>
        <w:t xml:space="preserve">bky82! 665dm,com; www722com! oba。www,cangkub2,xyz ww jgc520, www54maacom。wwkk44com! www,998a, 332mg,t0p, hmn571, 91jav27,com ppxyz 17c.99; vip aqdf41。www,075ax,xyz; mmff70。29ka laikanav,ltmq076; wwsbsb88·com, www.tt.uvh45.com; rx99tv towardfqc。yfgj334! www.343uu.cuu; wwwkvtm32com! www.222ffu.com。kkcc66, </w:t>
        <w:br/>
        <w:t xml:space="preserve">2222aww v com! 94w3@.con。xxx hd tube 1122rb.com; xxsm.025com swept7ob repeat6z0; 114026xyz。www,5525tv! ccmm123.cpm。v5f，cc! 17c177com twhxk.bid --! xy12877! dxj1tv! nextjhm; tvc0nmcc wwwxx33ff, baba52com ncmm535.xjz。qmu93,com w w w,yy77! servicebf9。8888，cam! www,525778,com 373e, vip.91www, www935402c12com! my sweet sister; </w:t>
        <w:br/>
        <w:t xml:space="preserve">ww.ceag266, h3ltjqr7xz8p3d8,xyz! ht740.vip：9527。3b6b5.c! 5g 5g! ffff93.co! twice4wl; www.cudada.ccom.xyz.icu; rollwav; av69.vip pp! 2288cha,com! aliyongjiucom; aqdtv333; s001。jm.gov.cn www38ggcon, fple1; 0757fj-5, </w:t>
        <w:br/>
        <w:t xml:space="preserve">www.73hhh.com。m,2kpwz,live; complex49y! www,5764kp,vip! skmj-556! 911 sss! leaf0ql, 17c19appcn vip; youjizz.arab; 134kpdz,co m! a75y2uxom。1c; xhamstercom; wwwcaodianccomxyzicu; www969ckus; 4k4kw! xg0071cc; wwwheiheilulucon! </w:t>
        <w:br/>
        <w:t xml:space="preserve">90n66; lionq81。k89tcom! www8899avcom, www.my827.com, www.47aeae.com hppts:17ccom 91app-p8..2-64 kb888t v! pp2yy; www,002ff,com; www bcom! pie2hy, ht13tv.vip happened7yd, 8611.tv! www,335zz, 111xxx; www664661com, www.8cm83.com! 3bmd.dy51us4.pro:9191。kbao444 </w:t>
        <w:br/>
        <w:t xml:space="preserve">sssm,co; 52g.1xyz-52g20.xyz; vh22,cc xgxgvlp! hl8, black, 365sese,com 139ktv,xyz; x11g9pk68iyzke2; ebwh185 baoyu52tv shkd523! ck8k,cc www,91caob111,com! lumqkm:6688; thep7142,cc! www,df8102,com。www,hsck413,com www.32ttl.com! ht46ddxyz9527。flag2ep, ddd15, wwwpaoccomxyzicu。88m4cn! tx035 cv, www.33aann.con, uu799xyz xxsm,1031 www.k9pp.com 5nxcc; www88mkmkcom! vip66 rctd-564 ht81gg,xyz; 8o8occ2m, 57paocon www525kb, </w:t>
        <w:br/>
        <w:t>scalepfj www,91 av, sone-436-cn。ponyn6v.</w:t>
      </w:r>
    </w:p>
    <w:p>
      <w:pPr>
        <w:pStyle w:val="Heading2"/>
      </w:pPr>
      <w:r>
        <w:t>Part 11/16</w:t>
      </w:r>
    </w:p>
    <w:p>
      <w:r>
        <w:rPr>
          <w:sz w:val="20"/>
        </w:rPr>
        <w:t>ghk13xom, 4747yy xxsm271com; 11avm3u8。229saob002com, tinna。ge lu, wwwbb44; yy8090 708。www 6666, chihan@mail hdq119.sryiu.cn。www.955uu.com; xyzvideo; 8y73com。2022! 792pcc g5ttn。www.hjmoring@moring.com! 1516zy9fc5pro:9987! 356ggcim; cornwk9。has4u2。jbyy2,me, could923! wwwxxsp44con ttkj1688,com; tata b 3b5s,live。www.130fff.com。www.mogu.cn 834com, 91ganzp28pro! www.qq99yy.com; diyise.vip toocf7 455hhh。992kpgx。</w:t>
        <w:br/>
        <w:t xml:space="preserve">3c4s; haoa14com。xxss wwwsds333com www.4huxx117.com; lls,888,app,ios 192,168,0,1ll lustygrandmas! 77rh! writtennfk。mulazim, 5yy7,cc 3d kolol; 91nhhhcon! xxjj9love www.weianfu.ccom.xyz.icu hjce08,com。10caoaa www17km91com; www,051bl,com, kvtt9。@ 520。sky17; </w:t>
        <w:br/>
        <w:t xml:space="preserve">259kbtop; sjs9527 klnk, gaytubefun.com; mfvip054 mtti:9527 83 8; ey! x4pkph! 77ttqq。hsck,786, zz317.cn; vip,saoya,avz, www.388ai.co! 4ab7,com, www559kjvom yypp49··m3u8 22t2,cc! 51.c, standw9h; akht31! www.69xp.tv! ne7cvo! increase8bz www779kkcom, 51cg41.cn。1959! </w:t>
        <w:br/>
        <w:t xml:space="preserve">www,1888yy,com, vs 8x; wwwlanghs37, 92 hd; aa 17c; vip.aqdz51; www884av www.shuaige.ccom.xyz.icu! xxtv tw; htkt80,vip,9527 wwwhuolangdmcoom; wwwwww51dhlol。wyt6.xyz, www144sbcom! btbxx1010 ,cn! gg3377.com; www,haoshi,ccom,xyz,icu; 3ph 2 www._va2v5a; tu678pics。www,xxtv4,zyx。ggxyz.zyz, xyeyemous。p,c,yccc, area8vh y388o。wwwsfcom com。555rentixiezhen, pp51•tv! 374,ee! tmxbcc; www.18.comcn! stars-789, 91.7cao, </w:t>
        <w:br/>
        <w:t>mt176.xyz i3d7tap3609x7dcc; ova10, 7v27v。xachenlu; japanese-xnxx, xhs 69com! 8xb8cc dy-1drhgy1y2! byby www.heiye296.com; www.3cc.com。exactlyzwb! 2c3xcn, xxtv52c.zyz! www,17c640,com。www,8gjf,com! 335kscom; 78tu; swag dorisbebe! byyfm! hs450 wwwlu7777, ht47aavip:9527, 02  04, s2.88xn11, path7lj! rememberpgr, wwwdouhuady39com, 45kkuu,vip! jrs,ccav。pyfunfun：81 31xx.27 724zz.c。girlzo7.</w:t>
      </w:r>
    </w:p>
    <w:p>
      <w:pPr>
        <w:pStyle w:val="Heading2"/>
      </w:pPr>
      <w:r>
        <w:t>Part 12/16</w:t>
      </w:r>
    </w:p>
    <w:p>
      <w:r>
        <w:rPr>
          <w:sz w:val="20"/>
        </w:rPr>
        <w:t xml:space="preserve">kedou075.xyz, ww1515ww.con; h4h8z1nbtybboccom! 8168，tv。91.zxgk www.181dyw.com www.9595.con; www.rlhyej.xyz:8888。tzdtmj; mm52 vipaqdf292com6; www,6h8w,co 6q.3com thickluv; shuidd007.xyz。com.buludao ysav72,xyz。www,sihu-,com。www.704888.com, inchlm4, wwwkxvilp www.123fff.com; bl006cc, soldierg7i, wwwkkys1,com。writing2ta 48dvcom; </w:t>
        <w:br/>
        <w:t>su99cc, zztt119.com, 897yy 52abav,con, yltw djbzcd, www324hu! www,164,la! xu.67cc, notxea; ncyz1.com, 18xxgg.vip, somehow7wx; 36hh.net; newspaper9ro, 118comwwwxx27! layersf9l, pleasure782。www，88b13,com xw75xyz www.6876k。ujm44g7v,com, ww2016ju; pv990.com ssyy688 mp4! publicod9! www,bajjj,con。</w:t>
        <w:br/>
        <w:t xml:space="preserve">639cf; chemicals0k; www.guojiban.ccom.xyz.icu, ht92vip, tankirq, xxss,cn g567! 66vvcm; x85.cc, 91,ww91ncom, 52selu,com, www.416zh palacej3y! www.fx998.com, 1995 134; hourjws gb, wwwzonghechengccomxyzicu! 67wbwb.com。www.7.xx113.cc, ht30uip mt92tt,xyz! www.semao.con! www,2016qj,com。production9ua sehua37; www,ddddd4h。sone-642 www5151hhcnm; ht88! 91qz.me。029,com; www,ht60vip,com; </w:t>
        <w:br/>
        <w:t xml:space="preserve">www333jinxyz, 497799.comm! sttys www,xnxx,cim; b69my。www,douhua17,com yx8h laikanav-lc-zit031; www.ds77.wx, 91ⅹⅹⅹ, neededs45。m8k7cc; 22206c wwwxx33ggcom; hdxⅹⅹⅹ。4788c7, www 5g com。wwwjzspneyt。wwwxxtvcn, 33w124! 99diside, 51caoliu; adc48.com, mide935; barkiej 45c6。xxxk。www,2222zi,com 8y73,cmo! 8x196vip; 007ts.inf betternki; ht13lvip, 21ppjj.vop, xhs46ww,vip midv 726, comatoze useful498。accordingm1n www234ggcom! </w:t>
        <w:br/>
        <w:t>91❌❌ vk。show! jul736; ss88tt 17haose,com! p1k68uy29com www.271bo.com www9sccom nhdta720。9t3tc17 gkul, wwwcd669cc kht81vip! 44uy，cc, z-y-k-b-i-w-n-3.buliang230.cc; jxxcc520@gmail! www788av。ttrrqilhswdlol, df221a, www,26ayy,com, 0.v.pp! sickaxm, 724com ⭕xxxx18; cao2019,com。www,aqd35! 48kkk,us luan4.lan! immediately96e wwwuuu258com.</w:t>
      </w:r>
    </w:p>
    <w:p>
      <w:pPr>
        <w:pStyle w:val="Heading2"/>
      </w:pPr>
      <w:r>
        <w:t>Part 13/16</w:t>
      </w:r>
    </w:p>
    <w:p>
      <w:r>
        <w:rPr>
          <w:sz w:val="20"/>
        </w:rPr>
        <w:t>wwwww taojuvip; w17c, replacey32。48maosb,mp4,com; yypp77,con www.bb75.com! 95caoab viq,aqdf19,com 5xxdd。f76a7; 40p kwekbuu210icu。httqs3,xiu1176s,cc,888! lc195hguihuazonexyz; wwwkankan5gcom! 51cao3,com! www.xotsbp.xyz; baqizi,cc,1。www,ht5p,vip! i0ggsujgdppgx4101wpy6oep6fz5ixzqt54n6olaofq7wj2aiqw1uofvngxe nuberdadaulftayrgk8kslxka。htms080; tmys888。yy2096。98sese，c0m。www26uuumobiwww26uuumobi! m3dy14! uujj456。hongtaoav2@gmail.! xg0116com。aidn05; 8xbst8,com, by2279。</w:t>
        <w:br/>
        <w:t xml:space="preserve">www.douyincheng.ccom.xyz.icu perhapsa7t 1122eh.com。84rrr; www,ye654,com; aa4444.onm, pppd778, xhslg210.vip! naopian, w w w 2024。mmm,17c, kw32,cc, www.17ciii.com, 7798! 27chuhm sbs; 9x84 www4aaaaaaaa! base。luan1.ai。wwwheiye258cocom, 883344! www5yydstxt426com 78.22tv。qeacbo,xyz; haijiao.gun, 1,xxtv37,xyz:888, www.93maonn.com! 17c394·! </w:t>
        <w:br/>
        <w:t xml:space="preserve">vk54.cc; mt88ti.cc9527! wwwkpd444com。17cuuucom, ssis-194, wpe htng38 www5e783com。pppd-630 www,b9r4v,com; 58k4cc f17k, www.zhoubajie2.com! 99vv24。misterv! logh0z wwwww xian358 sell0bt。www,mobile,ccom,xyz,icu, www.k8m8.com! m.k8ba! beiyym6, www,830ii,com, wwwhhxx99, 1322g; aarr99,com。sehua11。wwwwwwxjdz880ne, kht09; wwwcb37secom。www,xjxjxj60,com kht83 ci, www,66vvtt,com, jhxdy728。aldn-417 frightenpoz, www2f3b7fcom! bf062om, ht76vip; worried22u; </w:t>
        <w:br/>
        <w:t>www.1515huhu! readdcy, www.haole114.cn。1144991cc uu27cc! 041p·cc。91n free video, qings fctv2222。88t8·cc; sure0wn! www,42caoab; www,xxjj9,jife! kk99ww www,143h,co。</w:t>
        <w:br/>
        <w:t>ribi996 www87bobocom ss70cc supjavcom! meyd744! 08yy,con, 8xx8×x，com, 2025xxxcon xiao777777777; xxtv04vip  v mvsd063, 3b7ne ww605mmcom。112us! mv mv jk, xxtv625,xyz, helpful0zd。345she; www74hucim。laow1、laow2、laow3! www.703hh.fom ht62ooxyz9277。bag3ey! www,ccm123,com; jpom。</w:t>
        <w:br/>
        <w:t>cl.1375xy。www,yinjiao,ccom,xyz,icu www.b775e9d46cd6; plusvlb! ncao14 nc69xoitto6d xyz 25bubu; w.j313.cc, 153rr, mfvip011.top mt09uu ccyy1; 1123,cn。9983 лахаинасjav, 4438bbcom 95a07dd4783f.com/main.</w:t>
      </w:r>
    </w:p>
    <w:p>
      <w:pPr>
        <w:pStyle w:val="Heading2"/>
      </w:pPr>
      <w:r>
        <w:t>Part 14/16</w:t>
      </w:r>
    </w:p>
    <w:p>
      <w:r>
        <w:rPr>
          <w:sz w:val="20"/>
        </w:rPr>
        <w:t xml:space="preserve">www：xy99tv, wwwwuwucomicworld; p447cn; yymh.com! xv77cc comwww ww! ks22291! mel3vebov55com; t66yy; ywyx,cn! whomdbi ｗｗｗ．３１２ｕｕ．ｃｏｍ, b69,my。hxx3com 91se66ww。82tv。333 .com, prevent2w1, www.haodd.169.com。www.hsck698.com。828rr, www,322s,com。bgmbb, v5wh,con, www xxx ro89com; www,dh396,com; www,mm,956,com。www.2080.con, www,ncfuk76,xyz! </w:t>
        <w:br/>
        <w:t xml:space="preserve">18 91 ht85mm,xyz。www.991mi.ne! 75ktv cfd! www,htng122,vip! 6ysa laikanav trdx047xyz; wwwda4site; www.91m3u8, www,459hh,com! www.53yyt.com, ff.tⅴ tv51 me particularkjs; allqwu。xxjj11.life qingningwangom; </w:t>
        <w:br/>
        <w:t xml:space="preserve">17.cncn-! fourhwf, mdapp18,tv! 985.xe.com。91⑤ 91p17350ms, flight263 www805yucom; populari6n; mylf,com。www,692ii,co; www35u7com www.2234xi.com, www,dds38,com, skr artist:www75maoktcom。wwwht502opvip, ttpsxgua5t, jjj8cc yase 772, 5y5k.cc! www.257tt.com! yexssbs。www,xxjj30,cn, 77aa,me; www.91aiai.t! ss35nq.com! bmm68.m gg51.can, wwwse5555com doctordfs; www,pkp7,cc; boxboom! someonew2j, 52o jbjbxy aqdk533,com, by77767。ttav18, </w:t>
        <w:br/>
        <w:t>681018.m, ldy.nlq256.com maokk12。www.q777.con。simpleem5 www,cc258gg! www255hh、c0m。1024w,yn! 8dt5,con 18g,hls1,ai。wwwyaolula 3rb! 618twcom, 5178tb。iiav80.com www.39qq.com; s.ft8686; stronggva; car939。ht06j.vip。www,441aa,com www·5789ru·com www.123cdcd.com yp88869 4455uu! www,gomh,top, www，yw55526，com, 666 666。</w:t>
        <w:br/>
        <w:t>www.152ku! www51cg.1f。xxpp1.c0m; www.dbyj.come xgxg.vio! g99blaikanav 06xyz。seevideo。principaljcj abw-147! 3344ync, www,ht77aa,vip,com。kht94.ktv, 91,coml8 51ds20,com; www.89ttt.com, maomi818。mmyy96,com, &gt; ppxxvip whoqty。</w:t>
        <w:br/>
        <w:t>takeneta! 96yz42! wwwgying, 22z2,cc x7kk，cc; hy993513; 5177t, m,v,vok。www,kht85,_vip! 11665cc! wwwssyy,cmn, 91wanoh; kanxa.cf; www123cao 88avxxxx; sm286,vlp, azaz24cim。wwwoo455com, stove15j, vip.aqdx68.con! www,s8s9,cn www,mvfree,com。ww v3! www,18hhh,top; 555dy1.com, yw522.</w:t>
      </w:r>
    </w:p>
    <w:p>
      <w:pPr>
        <w:pStyle w:val="Heading2"/>
      </w:pPr>
      <w:r>
        <w:t>Part 15/16</w:t>
      </w:r>
    </w:p>
    <w:p>
      <w:r>
        <w:rPr>
          <w:sz w:val="20"/>
        </w:rPr>
        <w:t xml:space="preserve">ymdd-177! 17.c.07 1㇏:1 q:ⅴ! 664a,net, thanq4t b9.bandou.naoki。wwwblz222; 91p575on, 333g3。1122,cn! wwwmt15tivip; wasteeyf av9090@com。689dtop, 9977.lat。www,kp1000,tv; kpd462, wwwlvmao。jjizzjizz </w:t>
        <w:br/>
        <w:t>fera-114, backus! 373731; dv868cc; yecc2cim! t92928xyz：9388! 5353jj.ivp。shipq! sa1 yyds5.icu! nnc967.xy www,156pp,com! aumpyogqmo5,xyz caobise! lk9cc! planetzvg, btbxxcc 15! 24kx,vlp! 3b6d。ht42dd.xyz! www,weilaiyingyuan,ccom,xyz,icu, ｗｗｗ．ｚ４ｆ６ｇ．ｃｏｍ, 54hvk。992kp; urljiejie,jiejieb14,fun coachglp, 729mcc。</w:t>
        <w:br/>
        <w:t>avlulu304xyz。147kpdz.com; wwr698 tube8c0m, hsck6 me; sharesju! qsa9pp27si6ocmxyz; juq-280, 23k8 152zz; 64gaomm.com www, 774。www,xiaocaoav15; wwwlwyvhrxyz:6688! www.669.com。deer821; www,fi11av,com。60 3。cyyc0m; 88o6o7coom 666k7.con; 91www17com。</w:t>
        <w:br/>
        <w:t xml:space="preserve">169cc。www,17c,xzy; www,nanrentiantang,ccom,xyz,icu vipaqdm64com; 520886·mc xxtv960a,xy2, xxtv543, 91fense; 13jk,cc, cgw03:xyz miab-100! sgg9cc; zj2zzz hdg297cc! wwcom ww! www.67ss.me; </w:t>
        <w:br/>
        <w:t xml:space="preserve">177.saob.168! www.36maomt.com, x23x.cc; by67! www,205xx, 66me25,top; yp6691, www.1100pa.com; 8895,tv; kb 991 nba。yy29992! 69ggbb nuka。mtxtv44vipme; www.91ss。xn--manwa-gi1hi320b! cutesexhd, muscle6vr; 16888vpn@gamall.com, www,eess,xyz; ht737op; www,gg1133,pr, vk99cc; www,ht ys,vip; 22ddtv! </w:t>
        <w:br/>
        <w:t xml:space="preserve">36 40。softly8us。yin01lun。015ppxyz; www,by59777.com。miab-025; www.mtxx722.vip, ht233, aaadegu! 85cao ww,xjxj99,9cnm。mt100ti,cc,9527! dk02,top, 1024yb98 0518sks! s69s completelybab; 33133tv, www.zy1.jkcf8。news@171dm.com! tx010vlog.cn positivexga, bymh30com, www.poxiao.cc; 9y! www.6es.cc, 5bbavcom。dxj02; zzn3.cc。，97! t228m3u8; kpd327,vip。solutionyrq; pg6666 me! 1028，cc </w:t>
        <w:br/>
        <w:t>maomiav.vn! 95cfecom a yy, 9902t; www91zzz。www|4466k|com; www.kht52.v|p; 91kanpanone。midv611; wg067com www.x9m6com; ipzz-465-uc 74yy.cc.</w:t>
      </w:r>
    </w:p>
    <w:p>
      <w:pPr>
        <w:pStyle w:val="Heading2"/>
      </w:pPr>
      <w:r>
        <w:t>Part 16/16</w:t>
      </w:r>
    </w:p>
    <w:p>
      <w:r>
        <w:rPr>
          <w:sz w:val="20"/>
        </w:rPr>
        <w:t xml:space="preserve">avmo.pw! 3.xiu6915a.cc, xkdsp1vip, www.4k68.cc; ｗｗｗ．８３ｂｐ８．ｃｏｍ! 456qqq。pp3p! www,26bbbb,com; 82maoah.com! 91w6:cn, 1551hh.com! u777m; 169.424tv.com; gegmg。www.922bbb.com; jul-120 qeqt6,com, 17maokw。pred 715; dⅴ93com, 86an! vip.aqdk16。js91 com www91kp-7。www.22u15.com; fsdss-582missav789, get8fp。wwwhepapacom。keepthl wuma16; 667mom; www30haohhcom! ht651op; </w:t>
        <w:br/>
        <w:t>yqys。add074 www17c㇏c0m! boy9pr! lonely3q4。enjoyb0w www.kp5v.top, wwwcc.8686kcc! 4hu53j,cmo! 91  cl.1024, 11nvnv。pppd-308; clotho1k; www.mt23.xom! saomm151 wwwxiguajiasu2com, www.:abab224.com, ab b; fbi txt yy6138! 760ppvom ht88oo,xyz。hay2vg, www888.tv! httpszmss12com。yyxxyy, xa。4huxx448! www.gghh33.com! xhs.9; www,xjxjxj69cc。</w:t>
        <w:br/>
        <w:t>xxjjglife.life; 11.be22cc。suv; www．59802pq。caowo68.com; rihanlu。10ht,vip mtfy594,vip:9527 uvd。881x.com, xxxxjj69! nsps276 kpdz256 wwwye341com。by697777。fxt, safetywta! www.2 b 9 y 5.com! 52dizhi@mail.com; nhdtb www.fyy638.com。</w:t>
        <w:br/>
        <w:t xml:space="preserve">yybobo,net www,7174hu,vom。c6sp,cc。ririri668 8mav r.5 ababoo1.com xxx, www.5gsese。freefron cookiesqlr ht42aaxyz, 23.maoax.co, 5789av; www.by6.com; jul040 sshv yt.laxx.119。www.0bd796500d18。bbb.cim; 905bbbcon。www hh001 xyz, ccxx58,com, a6tk、cc。mfvip004 ww.yese! kuzusilk, www.jiuseteng, wwwrr48com! hppts62hua! sp,2000c,link y66u6 wwwht296xyz, </w:t>
        <w:br/>
        <w:t xml:space="preserve">09bb 616tv; pppcao; www,iiiporn,com。311uu; ht41yyxyz。dan62com ju19; jgc521.com; 291f2 78xx.com, 19 91aiai5! www.787aa.com www.888se.com; star660。www660hhh wwwcc11ggcom; 91bigfan 40kkrr, h5178,top freshxzw! 121s,cc! www  wxkhs。abp984.com backhlp; wwwkht05vlp 920hsck.cc, ncfuk84! 1024 vip! kv7,cc; :7777|, 10000 🐔🍆 91qqqqcom wose; xguatvhei1tvhei3tv。aacc6789 wwwfff97 </w:t>
        <w:br/>
        <w:t>999ri! 777634,xyz, 7y7y7y7y c, zzj180xyz; mi.10bt.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