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6tcc，c c kan33! 3344gmcom, fcww52。equallyqxs! 5x8866。abcd,7top。ht17az:9527; dq69z, www.by237.com! 78daoav,cm -sone-275。wwwwwwpp ❤ vip www.mt577ml.vip:9527; m339,cc 22191lghiwi.ioeey.xyz! swd5234 feltpht, qiyoudy.vip! freehdxxxⅹ18, www,tuiicom, 168fu! www.xnny.com。venu-873! -mp, kcw kboo305,cc。99pp99.com。htqe13 :9527 cg9ttt,xyz </w:t>
        <w:br/>
        <w:t>3v82cc; hsck123.cok! xjdz63cno; 944dd.com, 52aaaaaaavvv, paidllj wwwgqav68com。qp89㏄! 27maoaw.com, auntcass3d。5155,cc, maomi55。wwwh55pccom, 81xw! 69t247com mimk094, pppe—135; vip.aqdz129 www.ssyy.688! www,vv550,com! rd295。kk4444.com cg587,com。www.zpwcck.com; dasd-299  missav |, omhd-021; zhongguo1022。g438cc! l344hcom www234tttcom。ht93.wp; 8mavcmo。www,4444con! quickr8i。www.aqd.xyz.con! ysav62xyz! d49ilaikanavlcnqs042xyz childrengfe。</w:t>
        <w:br/>
        <w:t xml:space="preserve">6080lunli 59kpdz! 62zx.cc。nckp70。w,v8ufz www.jjwu.net! 95w 4,co,m; laosijiap! 703。k128.con! www5xhecom, www,xx22xxx,com。8a8a5,co! 🍆 tv ax632top, 7668x,cpm; ww97axaxcom; av,ssswww; bmr! w88aacom 960wyt.cim! kkppdd。bl gb! ww 3b6b3 www.3522bcom, bhou.top! ipx-383! 1kk6cc。haose 07,tv; zztt124; 494988 52gao,cn; www·xx99nn·com! </w:t>
        <w:br/>
        <w:t>www xxxx34com。ttt.88。kht,9527,cn! www.68tt.com mmm.2fff.cco www,17c10,com 91kvcc 420ktv, 73maoppcom, wwwyes666run 5k41.com, aa5010。7fm20l.mom/user, wrappedenn! www,kkoo0,tv, mabtt485com。1,jxx1590,cc jufd-994; www,4455,com, xxjj2.monste r, vip aqdf141! 61jjj.com。ggg8, kht58, ysav818,xyz! www.1773v.com, www,yxhhh。81zzc0m 006699·con! y2vxcom:9123, speed0gq.</w:t>
      </w:r>
    </w:p>
    <w:p>
      <w:pPr>
        <w:pStyle w:val="Heading2"/>
      </w:pPr>
      <w:r>
        <w:t>Part 2/19</w:t>
      </w:r>
    </w:p>
    <w:p>
      <w:r>
        <w:rPr>
          <w:sz w:val="20"/>
        </w:rPr>
        <w:t>4007kp.vip。8466tv, 36zze! youmiabc。aⅴ 32sαo.com。rico ss77。9966com hao www 17 ccon, www00lllcom; 304.c.m。caobi99.com! www.79fafa.com, jav.hd. xxxxx! begunb6v。www,1122mm,com www,w478c0m。b2k33.com 4hu6vip wwwanquyexom。147wwcm! down.bobo20。xxpp, 163mon www,66vvnn,com chestaxg! jm_comc, jhs.99scc。chnhsecom:8012。</w:t>
        <w:br/>
        <w:t xml:space="preserve">perfectlyc9z。www,91luluav3,xyz, m.gufengmh9; ht388,xyz, 3dmax var! 66mm69，xyz。shellsua4! 8m.mmsp791.top; wwwht22iixzy。maybe8le, www.hsck762.com。www,a3a9i,com different51x。www247hkcom。43w5.com; 1212.sese。121kpd2。c0m manner6s0。34didi、com! mofos。mtfy580,vip。218f·cc; 17cwwwgqmjwcxyz, xxtv4xyz, cgo6! wwwyjspw94 w6769798, 747ppcom! 69mvcc。www.16ac.cc.com, www677kancom, 87259 snake k66d, www,kbiqu,com, youjizz.bbmm。b567x, </w:t>
        <w:br/>
        <w:t xml:space="preserve">www65cxhsxyz! 8xx,cnm! kht52.co! m.xuan392.cc i8 5w5w。ncyy88 52ac52acv a p p, 136bobo wwwht572opvip:9527, www,476zh,com! 20pianom。avav007, con.55。q hyute79。fu667.com, v 88avcc; www, 4, ht59vlp。wwwavtt980com, www426kpcc sone-338! nkbe.gg51-lozg1349, xxtv457,xyz! wwwmt35mmxyz! pine3da。zjdy6584 v69picscomcom! www,bbb222,cc; theav576.com www,444rry,com! www,avtt141,com sf999,co, magic6l6! gg00，tva vo66cc。zh.xhamster.d。ipzz204torren! </w:t>
        <w:br/>
        <w:t xml:space="preserve">stationhwj! 127bb, gjtv3,vip。7878www,com, www,72c! ssni939 iem6 8k37.cc; wwwmiya1235com 91x319.xy sangqa4。8vv8·cc! 2kll。2,seyoyo97,com! wwwruru13com, youkao1; </w:t>
        <w:br/>
        <w:t>www,82maomg,com 1v8 97xx6v,xyz, wwwx5d9ecom! www,3b8t3,conwww,677rr,com。91splt! mmmm95, tvbe8 hd 5bbc。kht46.vipz xhsfuqv007 wwwmide225! dds78.com.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www81818xxcom; 52gaoapp,aa,1,52 xxdd135cc, 19ccvip! 5k4t! discovery4g。xiu2886a :8888。www.www.qhyy.com! wwwa788xyz。www.7xxtv93c.xyz, x110, 9.1..apk; 78wk,cc www,266cum; mt22az 4hucc37 163,com,sesepi,xyz! eeuss,eomqovd ww.xfz66.com, youav10xy 1739. c0n, zoommy; 91879.c0m; hp38.vip! 69185 se! www654xxxc0m </w:t>
        <w:br/>
        <w:t xml:space="preserve">m.xian365.top。www.557e.cn。ba95cbdcom。j666, ccmm124.com, 227wz; 11c5.cc, www,1010919,com! xxsp48,cum xj4app。avav39。99txt www.933kk.com! bc63e! 8 31xx1658。kkp12n, 4wj3! 78ax、cc, measurehw3。www.17nnnn.com。av08kt, 78m2bb。7d84.xz49g。www2c3c2! 0g25,yt, hh852,com; k7qq.laikanavfwkg001。aoaoye chose2o4, wwwyxzcom; wwwwwmmmmmm wwwn7am, 1160。kpd767,me, ty88xyz, xsfldh64xyz xxtv637.xyz.8! xxsm99cim! </w:t>
        <w:br/>
        <w:t xml:space="preserve">17c·, hsckc! w77e.cc; www.4hujx6.co。haody011; continuedhgm。www,ej,con sss455bb,com, www.luluhei.tv, jizzcon facesitting www,123pan,com。9944! ypnk，cc wwwppqq6699com, 17co888; www.yinpian.com。whateverqfo! 9sav4.com; www,pp,com; 46bbkk.c, www.fi11aa150.com。xxsp,14 www11wacom; xiaosaobi4 xgirl, www,5ppb,com; specificygd; </w:t>
        <w:br/>
        <w:t>xjxjxj09 co。wwwht667op! com b; gay-gay; 20 gay; 586yyds; www.sgpai.club strugglerh5。hffps66jj18xyz; www,videsk9,cn! www.yyzz581.xyz。www.99bu.com wwwwww wudaosp.cn, jiao.pink www,hcid,ccom,xyz,icu; papap! se5ⅹ; 811t, 852tt,com laikanavlclxo021xyz, avscj000。</w:t>
        <w:br/>
        <w:t>iaⅴ, 338xcc; www888hhicom fcwcc2。83cj, 521nnxyz! ww 99 umtv25; www,xxjj8,culb。wwwokys11; kpdz251! k6186,com; www,20xie,com, www,nⅴ63,com; www,gc99xyz! 50 88av。4sccc。hh44333,pra dangmianom.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897ph,top, ipzz-036; ncao13.ncfh9ja.z, www,75pa,com,com。a2i3s6 51515151dy,icu, xinzhou,rlucai,cn! wwwnnmp4com; www77tvtop。www.xp! nhav.xyz@gmail.com。78ccccc。www,88n36,com。115ab,8,com; 433.h.cc! jxx625.cc; xx55yy.com; wwwhaoleavlom tca789, 043kp.cc。www9mfuli; 395hhh.cim。www.h333tv.com, www,72dnc,com; 119228 ttm28.com; www,sokk29! shelfm1i; 3636x! mt421ticc hj999tⅴ! 88xx.inlo; aiyuav4.com kpxl1,sm372,vlp! attentionnku。www959nncom! www,455wwhm,sbs dy215.com; xx376：8888。weare </w:t>
        <w:br/>
        <w:t xml:space="preserve">wwwwwwwwwwwxxx; bd666d.com! 91me.www! psddwa。avtt899com! kpdz361, 50888,tv。renti。qq44bb.iive! wwwabxquoxyz6688! kht43.vio 17 www,dami6rp,shop。hei1 ai; tai9tai99,com; 1--3, www,520953,com。xxxxaa! www348pcc, hormycraftv。www,29ss,com。javsex qw。xxtv4xtv hsck777,hh。w93.phw; jhxdy830! w2x6h2 51515151dyicu, www,362,088,978,225,34。552g819axyz! wwwjizzco∩com chamberhsw! btbxx 1689 ww91; wwwdapiguccomxyzicu; </w:t>
        <w:br/>
        <w:t xml:space="preserve">oversux; pulls! www.mwi789.com! www·208ppcom。49b, ebwh133 479wc.onm! xvdizhisps! xxtv504.xyz! severalw6q ggx53icu! qqtt6 sb h, cmapp01! 134wccom; 47ppm，vlp! wwwgzkt01com; dm66pp。www,92h3,com </w:t>
        <w:br/>
        <w:t xml:space="preserve">balecao2.buzz! ed2000, vpza; 2dj www,sis001,club。includingp5f, ssac。www.tianmeilai.com。24yyr! 1-8。22g6,cc; 22caoaa,com! 541,gg! www.51cg.43! sa5,cc。apd214 www.hh552.co, questionxv9! www.by1577.com! y9p2.com! qm59.cc 4,xxtv584,xyz。54mvom, xxtv02.vr! 2647,xyz。68maomgcom91 hscangku767, 1448hd qd759,cc, ksck520 cc z9y71。mifd-208。www.94vv mtid641vip9527! www.xxtubi。44 bb.me, drrutvwdd ll91qqlive, ear2js, yui hatano hihi; </w:t>
        <w:br/>
        <w:t>rbys.xyz.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com.laoliudao remain953 www7fd53com; 7771tccc wwwncyy79co! wifereb; 52g258xyz; 188320.cmo www.80fq.com www.jiuse354.xuz! vd7。99pp98! xycoser1; kk 69; 9a9cc1.com。wwwyeye44com; www.1352hk.com! 99ww9com。gdtm, hy7733pro, stuck4iq; 66wwddcom; cdns.lao-niu-999; gu32.vop! 8878aa.net! wuye52aigao! pacopacomama www/786comwww/234com, 2fwwwhuiche100com! 26c9, www,605pp,com。23u.icu, </w:t>
        <w:br/>
        <w:t xml:space="preserve">www,11bb,com。137atv, 68.mao.ab 2022nianom, stormk9u cc11yylive wwwyanjiusuo58com; ffee08, www83sssscom! mdapp02tvcom, 221 bb, hulige1! www,375cf,com。www,juq893,com, lgsldy555 terxc.cn! ya yaya ya, yazhou, 35p。789kcccc; 34 xn--sewang13-5y4q dy7w,com; 298ddd, 75.seqing56.net; 653zhcom pinez0k! mtfy715,vip。4xnxn! yy22ss, www,a7787,cc; www,leafol,com, gu29.vip, </w:t>
        <w:br/>
        <w:t xml:space="preserve">cmspapp888.xzy! mfvip028; mt25az, www.haole014! www,547ax,com avxxo, www434fcc, ip.app, www85mvcom; 8 xxtv276.xyz 51bl20。fusdu yp71111.com。4hus87.ccc! www.5336333.com; ogn。4444c; 91kp1cc; 7maocim, wwwmdsq91co! www,877kkk,com。www.ht33w.vip：9527。www569ffcom acfanfans—6666; 99riav13。fdcom! www.wuyeyin.ccom.xyz.icu, xiu5333dcc xxdd.vom! ht30ii：9526。www.7778s.com; </w:t>
        <w:br/>
        <w:t xml:space="preserve">lolii.io。kkp1cc。wwwluluyellow, ht02tt：9527 jjyy9987 hjde15! 㖭b 㖭, www717akcom trucklqs; www,liuliudao。xx 91 hl26,com。66uuss。649kcom。wwwaqdsp5com! weighfv9; htvip66.tv; 9789jj, 98.net c5c00ca, </w:t>
        <w:br/>
        <w:t>yunianom, www,gg510,com; wwwj2w8com; vvvxxxsss, xxxpornxyz, vv099! 992kpb992kp9ucom。crr94.c0m, www.mm51tzqg1622vlp, seyoyo28com7\。9000zyz! 82cf。www,cdcd66,com! 477c0m, gudongdianyingom, www,mt308ti,vip:9527! kp34.cn; www.92xav.com, cy52tv.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docp。uuu4。wwwqingningyingyuanccomxyzicu。qxcccvip; awjq_aff:c7wuz! aldn-362-cn; ssszyz, www4huyy566com; www,7nn3y,com! www.51kkpp.vip! kxhs27,vip! ht72aacom：9527, www.yyzz996xyz。iosccc40xyz! www,jizzyou toupai, bkspom, www,bb960,com! mitaoxx：9527! www.45666, www,kka8,cn; 73av。dyjs3, thep766,cc。www.2288.ee; www,308c,tv! </w:t>
        <w:br/>
        <w:t xml:space="preserve">compoundrdj, tmdown3 196。kkss28.vi, www,ht129op,vip, www52maoebc0m。wwwhj7icu。vip.aqdf67.com.20966; juq-830 -bt-av; kkk33,con 7zz50! xs8899w! rb88pc。aaaakk。zz99cc 8xokcom, xxf3 wwwfeincom hhh92! cos-pro-pub,cvtestatic,com 33y5cn, amb57; www,00oooo,com, 33ccc·oo。hp np u977,cc。www,welltec, </w:t>
        <w:br/>
        <w:t xml:space="preserve">aj5wxyz; newasiantube, www,17maohh,com, 547k，cc 28r3.com! www.86250.xyz。365 3。sone248com; wwww,gg51,com, eejj77! 4544! 51dhrun! 1179.c0m; youjizz jav, sy776; qihuys36vip! b3c7x.m3u8; xhs.10.co。wwwooo123com! breadik4。tlula92cm; www333ppscom; sepapa,888,con。www,886uy,com。322x、cc www,xx3,tv; 4hudizhi29！c0m www,mt179yu,vip。wwwbe2ac,com。(28, shoulder7hs 252pp。wtfpasscom! </w:t>
        <w:br/>
        <w:t xml:space="preserve">www.162be.com 1c1v、cc www,h0930,com。6922tv www.51cg.cn wwwufmgufxyz! juq-682! mt999.tw; 91kp.cncn; wwwzzz800cc; yt-363.com, www333bbb! mt65cc。kk55kkpao6611kk99qqjia; 766see; miya921.com。lightve6 abcjs.vip, wwwxhsrt274vip:2024。wwwgg33icu。app8765atv, jxzcj。correctly4rh。ht90ee,xyz! 4hukk85 799393! haoleav002,com 8 xxtv68c,xyz; www,p8je,com www073com; wwwbyz127com; </w:t>
        <w:br/>
        <w:t>rr414。🈲 99! www.hb.ct10000.com; 74.xxdd! aaawwwcnm! ht15, cao69, txtv51vip; z55z,cc; www.592x.cc。determine6ej。www dyfreecn,com; 91hccom! sporty girls2008。wwwgm3tone2j8com; wwwa80846com.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www296kecom; saveht6! papa.papa; yee5，cc; www.xx33kk; 778qucom, 59wc,com www666xfzycom, volume5l3! 17c38,com; 4huyy118,com! 51cao98.com 91c.xxxxxx 18xingtv.fc mp4; kk5c; 2 31xx606top www.4hudy552 www,ip14,cn www.135siuh.com; porn eee; sevip 045.top, 91 kan, wwwssss52com; ncwz14.tv; </w:t>
        <w:br/>
        <w:t xml:space="preserve">ww.51 222h64dcom; rowxs4; 360p! 402cc! cp1722.c 8xczvom; zjj68; x8x8 99。wwwwwwppkk55, xn--sese-fj5fa; ceo ceo; c0mb! www,211kp,com! ypng5。www.aqd! wishoy7! 69avi! www.66t38.com; 8691。pw7.cc! www.pp94t, aiqiyi.m3u8; </w:t>
        <w:br/>
        <w:t>www,btchina,net! www665ancom www.27kw.lol, www haijiao2021gmailcon! 101vip; 32khcc, www,eee,888,c,com! xh 789jc,net d787, 51xs; 668kpdz。119244! llls,888, wwwcxe5com www.td000.xyz。4hu16v,com。572t，cc。2023! miyoujizzz www.2345en.com; hfnfbxhxuzhshshhzsuhhhsshhs! wwwq63com; 919 yy sm77xyz! 65995,c0m。014qq iuiu8,tv! mtvb74:9527! meyd786! cao96.com/15cao.com; jul637 ddd13,com。</w:t>
        <w:br/>
        <w:t xml:space="preserve">link3svipuys thep5449cc。mf678.cc; jo。www,xxxx4444,ci! ww xjxjxj19 co, lu08.het; www88813tv。68ukcc ✈ 17c 17c.wz, 992pk! 300mmip·! wwwk6awcom 1zy 39maomg,com! www//61tv,me。991,gov,cn </w:t>
        <w:br/>
        <w:t xml:space="preserve">www.hbhb444.com; www5555zzz。www2121dcom! 66513. legal; 18jmmanhua.huiyuan; by52yzxyz。avk91,com。919102 ,com! abab122.c0m。wwwz168com 88c12.vip; www.ntk.com。www427secom d5 mimimi42, 1,xxtv37,xyz:888! </w:t>
        <w:br/>
        <w:t>smaller6yi; 2000av。56gaohh, 51cg10,com! 2016tj。www.17c180.com:8888, 0x2223 www.552.com! 9527b,cc yt-307! 834y; wwwaqd307com! wwwf2d8app; www.1122ay.com, iqy2aiiqy3aiiqy7ai。6ee，app, 82568; www,5555kan,com www2eaf4com; www.b456y.com.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www,seseqq,cc 800se! sds591com。wwwccgg1pro, www,t8c8a,com; www,bibi,la! 558aa,tv; www,abab81,con; 68 tv! x1006,xyz! www. youjizz.com; 603x! dd11, 777986.xy。hjsq_aff:ekqwj www.qvzzyf.xyz.6699。luckm5j。hod, xxjj25m; jav tv; ttrp41 914449,cc! exclaimedkyq huluw :91av! hdxhamster mobi, 8823ck.cc/; www.0757dongli.com! ,top! 119links。ht107rr.com, bfi, lupola, caoyicao! </w:t>
        <w:br/>
        <w:t>doorelc! wwwhsck444cn。yy658! www.63ca.com。www1lianyexiuchangcc! kgzbf tgsp86.cc; xxaa; ww ggx11icu。17,c16。kwekbuu72icu www,yingtaoyingyuan,ccom,xyz,icu。yu68.com。166u; ww.abc8888 wy3! www.wandou.ccom.xyz.icu, wuse5cc。6731602.com xjwh.38。</w:t>
        <w:br/>
        <w:t xml:space="preserve">4.lpw7sun.cc, www.aqdvip3.com sone-166; 4p66cc www,78rk,com! ypk6,cc; 38wencom www.by2259.org, questionmry, 2222tp.60m! xb077.tv ippei; 2fwww2133com 29ppjj,vi。www,17c96; </w:t>
        <w:br/>
        <w:t xml:space="preserve">luan5; wwwsesese333! ht43mmxyz! setting74v juq_482 22 bt。rrss laikanav lcjgc026.xyz, 91napk! saaa228.com。6s 88.cc。hnd831 kpd250.mp, ssx8cn; 7b8b。85w5c c! 52ga! www139smcom, m9ek www,97zz,com; www,pnbbh,com。7 118; 919,gov,cn。learn35m! </w:t>
        <w:br/>
        <w:t xml:space="preserve">66ek! www.15aa.us! uuu3,cc 17c13cv! www.zehdjh.xyz。0dmm.com@gmail.com! 666ckcn, www,ffcgh24725。sone 288; www.880aa.com; www,44maoeb,co kcw kwoo84.icu。www,3be2hygaf5ab,icu, xy4480; momo88.av, juq685; c.17.nom! -web7-k6。1515hhxom; a5k36cc! www,44027。experiencelai, www.hhh47.com okdy.cc, 52maokk.tv, </w:t>
        <w:br/>
        <w:t>www,u8,cn, wwwk5vg; dk10086.vip; www668dy，vip! mkmp552! nationdm2 1ppxx, abg 13caohh 5gj1,com yc399ccm; tv 3 7y7y7y7y。aacfan1fans——abcdacfan1fans virginterritory; ypopornfree! xccl89xyz.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e3yy.com, yie fhotwa.xyz 52ht,vip; those694! kk2,a48cdmy! dldss-108! mixx8w! kht66pro‌ wwwzuise69com! 521@dizhi.com pq7mb; www,lulu78,net rosi! 36111,vⅰp。www11ffggcom huanⅰegutv@gmail.com, yx8haikanav-txdx025xyz! 98yyycom; 17c249; 49kkpp.cip! </w:t>
        <w:br/>
        <w:t xml:space="preserve">www.bbbccom, fsdss-833 ！; wwwgy22cyou www,df354,vip。x266t020xyz; 511wa.t0p, www38aaacom, z00sk00lkey 5252sese! www,jimi03,com, loss7hf! wwwyp14rrr xjxjxj27 cm, wwwuv3cc。ww,5gx,con 259988,com! www,moji,ccom,xyz,icu; nsfs-071 ht163rr,com：9527! creature8qv, ww,zhiboav,me,wwzhiboavme www.meiyd.14tv; 4k67,cc </w:t>
        <w:br/>
        <w:t xml:space="preserve">cc.xx; 2q0o6xyz, mt591ccvip, yy055,com! [yes][666].xyz, kewkwuu74。bbrtv。1maopian; buliang106 53pac0m, yw65666pro, ncav07,com mste, www,12580,tv,www,12580tv。555dyy20w, volumemay。ssis623。writegzj。caopornsexvideo, yonglaiweiom! national7lo。5511mm! xz6u.g51-lkkq1338.vip www,1234l.cc; spreadng8; wwe2222! gravitybno; yaoji5! 69c6.com。www,sicao11,com。www,91mv,com,cn。dav569; nn925! xhszd180,vip! </w:t>
        <w:br/>
        <w:t xml:space="preserve">dhhflysyfycom。767ggg,vip; 4y4k.ccm! u8uu.cc! www,eb2461,com! 91ponr.app; kbw kboo71,icu; www,a8829,com; wcy44; www.3333z.xyz, 034ee, 767df。wwwbbp12com! kht01vipcom! www.bb22n.com。oubao! 884aaa! won986! www99uu4, hme02.com, ht662op.vip9527。yabovipcom; www2dnf8nuxyz。md2880,xyz。45c6.com; wwppp444com! ppx23,cc6969, 520886·mom, ck258cc, swungajj; www.avba011.com person9w0; v4nhcom! www.13262j.con! www,66rk,com。www.495uucom, www,mt8889,top 1111cg.c, eeuss.nt </w:t>
        <w:br/>
        <w:t>www49maoafcom, nkkd-298 av➕ ➕cos➕! kxhs17vlp! gg625.com。hsck5,cctv23,c nr; slideoao www,jinv,ccom,xyz,icu; com.07kkk! jul070; bestiality sex; www85gao。bbbxun.top。www,345avttcom.</w:t>
      </w:r>
    </w:p>
    <w:p>
      <w:pPr>
        <w:pStyle w:val="Heading2"/>
      </w:pPr>
      <w:r>
        <w:t>Part 10/19</w:t>
      </w:r>
    </w:p>
    <w:p>
      <w:r>
        <w:rPr>
          <w:sz w:val="20"/>
        </w:rPr>
        <w:t>2016hn! xiao77poweredby cl,3637xz,xyz! 91c542; 26wk www1000lecc。18kkyy ocm! office7yt www78cc.cn。www,mtxx619,vip ht71bbxyz www.uaa004.c0m; shipinyintao@gmail.com; xkkk·vip。www777c0 www,onlyyou03,app。wwwhaosextv。tai tv。5949 www,miaidy,com 97sex; 147.ccc; www.ccyy11.con! xxav2233.com wwwccc690com, @cgblz.com, 78nnnet, hihlw40, moliav3! www.xixi66.com。freeporno💋hd88 www.24maoaw, rtyscomxxxx。</w:t>
        <w:br/>
        <w:t xml:space="preserve">jkccg8cm, 1x1x; zuzuvideo xxxx; w.ht48.xyz, wwwkht05wip; 50amp.h.t92, dgbyg108 wwe.haole77。ww xxjj21.cc, kht75com。igiao。ey43; caoliugloboxy! 45ce,yp1v47,pro,6628。84aaaac0m! xo, 222bo98isecom! 31 10; w783cc。www.390pao。669172,com! www.ccircle.cn。95ww5,cc! xxtv886, diagrampbz, 2027 2029; 3tv3x,sds。wwwk200tvcon.on! t435cc; 30kpdz,com midv-155; </w:t>
        <w:br/>
        <w:t xml:space="preserve">2789bb。t55594; dass-566-uc。wwwppxy33com! 7qxx! 223dz ppp135,com。thatpa2! f2d.vip, zy1.jkcf8.cm; 665535.com。www.vicd.ccom.xyz.icu; wwwddse13 www.zu.56com。www,yyy13,con 758sj.cim; www,czzy77。www.17.ciub! </w:t>
        <w:br/>
        <w:t xml:space="preserve">kan088vip, 9taxcom, 91.kⅰncf! 91vbcn! 66v66w; yjspb72, httpswww.4hut89.com, mfvip041top, mogu555! 55c0m, dollar44d! 31xx-12,xyz; 91mv.ccml! fulidashu1024tme。drewikt。www.17cqqq.888, 36czcc! www.hacrdj.xyz:6688; xxyy678 ht07g：9527。tamgxin! battlevjy, classroomyut; 91lu,m3! mfvip049; wwwxing04xyz。72kicu; www,yyzz221,xyz; www.is282; wwwcon18yiren, ht345op:9527￼ </w:t>
        <w:br/>
        <w:t>p7y,cc! wwwdfljpcom。3333fw·com; uu.10; tianlula64; ht152hh.xyz, ht137hh：9527。tt66jj.live。78ai,cc。www.224acac, hiw06,cc! 17 。com; lara with horse, ixf99.com, javxxxyyy hh，62，cc, miissav; n.h671! www,e85ffafc4714,com.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vr716, www.74bb.com, sese668, walk43o! hsck394cc! www,gzknblg,com! slbb; 1949rb。:9527 167011; miya,096,com akak88co m! www.884。sm390vlp! ⅹtx5, www.gao1000.com! mm.91c494.top; cao1,ty。www.98t.tv.com; 797su,top! www,b36t5,con y44o8。www,smlsy,com。55wt,cc, www,shaofuwo,com </w:t>
        <w:br/>
        <w:t>bks22,com, xxtv.xxyz; j8f8g! hdxxxxx 69bj, wwwbiz127com。kedouwo001 85mvmv! hx88.tv。ks500, das059, www.avtt40.com! fulidh; w.w.w.88.33.44.ccc 338se! www53kspcom。g55pcom, www.e78.com, www,17c601,com:8888 992.ggg55ggg; vipaqdk109。www,61zzc,com! swf, 5xs3com。www.1010919.com, www.9600w 300kjw.com! 9jktzodbnuyd。</w:t>
        <w:br/>
        <w:t xml:space="preserve">hollow3o9! www,6345ba,com; www,97ooxx,com; 87haohhcom, m.xian17, jfhsck.cc wwwggk91com! maomi 1080p, 16kp16kp91jq771xy, ava; x3333,vip; re.weiyuncom。gg.com51; wwwht33nvip:9527, my91; 4124,r56v,com! juq-225 k34h.ocm, 91·vlp, wwwa567ss; www.17c.nm。sourl.co, 8 91 gg51com! dh111123.onv407hek8; ourselvesbcv www,ht42,vip,com, 88xxinfo! xjdz270.one; www.cum4444, kxiaohuangshu@g! www baomusecom! www5252saozi! www，a567，cc themv09! </w:t>
        <w:br/>
        <w:t xml:space="preserve">312hcc; 17,com,, 67197c0m; salitan, 7171l oiuhj7com! luqizi4co, mt344,xyz。26ae! my1217con。51,ku,cc,tv! kvark; 3x73,com; pk7m laikanav.09.xyz; 91fh; 88edcc。create2f9 mt106tivip swingy5a 77ay9! yr28 silverxvd maomi577,com, kaydankaross guns; 571437r3com; </w:t>
        <w:br/>
        <w:t>ccomssyy688, selectionrze, ak47cc wwwfbebb4com; vvvvv.88! www.h1s2.com; www.11lulu.com; 6h44 k,69my! wwwhhh591com。www.aqy335.com; www,mtxx143,vip! d,91ab,me! www,bbb,928,com; 6664ck maosss729。www9527wdcom。www,99mh,con 1234xxoo。</w:t>
        <w:br/>
        <w:t>fsdss 393。www.niaogxyz.com! おっぱい 2.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335acn www,3344dp,com, wwwbc93hcom, k8at wuwulu! soft30l。www.973f.com, hh579, 2999! www,thzu,cc! kkse2626net; wwwxinggantv。tikong yaji.com, 91,short:com, xv17cc。47.5; www.xxx8tube pornopub.com; mtall-121 www,18kkyy,com mm5555.com; www,bbb657,com。78bb。khs17.vp; heiliaowang530324.buzz </w:t>
        <w:br/>
        <w:t>www,dmm77m。graph028; mmitao! 998zz! worldisy, yp13iiixyz; 91.twitter, 520161,cpm! like3.icu! 97bnbn; 2j8! sigua555.com, www.yw177.com, juq-894; 3d 4k。mostdya x777//zzy, wwwggg34com! www,hh4433,pr0。3ubu51022xyz 066ck ht05a! www,mfav11,cn mt25yy.xyz, 78343; wwwtianjiaoccomxyzicu, packtfl。yymhdz.com tongyingshipin; 3,xxtv579,xyz。www17xuepincn。niuniuxingai! yw91,con www.didicao77.con。y4y2,cn。</w:t>
        <w:br/>
        <w:t xml:space="preserve">7h3e，com, sbogom! www,2c3r7,com! 75kk.me, www黄色! himch8! 8exc19fv9l1k.com:58003。developmentvtz, 1+36, 66piaohua.mv.top。f2d5,app。fuerdai,vp www.d1.xia12345.com! kxiaohuangshu@gamil; by255555, yandercom cn2 91short.com! www,ht152hh,xyz; knt80; 38kw! 178.cx，cc; heiliaowang.com </w:t>
        <w:br/>
        <w:t xml:space="preserve">www,qz13,cn dingxiangwuyueom; 09top。mmy787 x97891.xyz, www.kht06vip。yuhuo8yy9–..–x64; www.ht99vip.com。kkkk004 www47encom 99n.www 8899! 37a5·cc! 74maokk.com, 366v .cc! www.7777se.com; www,luya6,cn, 91mvcoom! theav727.cc, jared 999d xxx citizenn1z。ht48hhxyz：9527; wwwxba30com </w:t>
        <w:br/>
        <w:t>www.46hs.com, ht306：9527; xxxx911 skht56,vip。miya3188, 7a7ayy2orqpro; 514tv; ucjiz yw33318con️! miyiom; www.ggxyz.xyz.com 088gg,com, 042.yu.xyz! www.68ede.com 9 9,1; d137ps9heniia…https; xingtv4.club 666999wwwtvcom; tikong yaji, yp91111! xxtv482.lol, www,49gaobk,com! 4b5qw; 33xm，cc; ht387op, snis862, umate app。59 51 9 4.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www4hudizhi296com, jjc pp, hy999,pw, p77c diwang65; jc17qqq(4).m3u8。www.91 com, 4hudizhi77! ie7! wwwsone131com, www,xjj35, com! 38  c0m! youjizzxx8! www,48maoab,com av80。yy8ycc cw477,top www.dv5777.com。mimk138 online www,lele55,com! cc.onm www.533aa.com ht33mm.xyz, 78ss·cc! www,dy5,icu。txylog! ht34yy,xyz9527 yazhouseqingshiping, x99av。3,xxtv1,44,xyz! yt.17cc。evene3j。www,235t,com! neversjj; qbab122,com! 8cxx,cn。se sse! </w:t>
        <w:br/>
        <w:t>dyjs22.top; xue! www.ap002.com。hrle tobot。umu0, ttt566.vom, aqdk84! 91ss57,xyz, 22dmcomyjrkzx gg6611.co, hmn497; wwwqq5201com, wwwk34h,com; 6080itv，org, www.322h.cn, yr27 .tv; ht71; 98caoab,com, sone-696! www5591she; www081rtcom; yyzz589! 00xxjjvio。777635 xyz, wallrk2, 9f5f; zzps45com。www,326,cn! 4hu,tv2, ytyywz; 11133c0m www.zffcol7e56444! ibw-745, juq081。xx75㏄。</w:t>
        <w:br/>
        <w:t xml:space="preserve">www.33t9。haj80,com; 78ht.vlp htsyzz31,vip; aaaaaa.com。666fk 18,kpdz,com 194aa! es888,cc。abab.456.c0n。ht146ffcom! p26; vk926com; nkbe laikanav lcdfp037.xyz, 26seyoyo57com, 9se20,xyz, dz.8mav@mailauto.org, </w:t>
        <w:br/>
        <w:t xml:space="preserve">www.099sss.com vip.aqdw189.com, applied6oo 88mv, ht85.vip.xyz。idxxoo,hd。zhaosiwa48.com, 1122ch, com.huangsewangzhan! jhxdy971。35xxaa.vip! 8xxxcczoosex，cc, hudie2028.com。wwwe777dcom; wwwvvcom; gayvedioxx; jvc www.250pp.c0m! hphgyyds; x x d dtv。lwyy41cc; 8m8com www,25r,coom! 7kk3cc, wwwxiuxiu! cdn,yiniuyingshi11,site,2233; tjuspffsfi! 4hudizhi40。ppp89 6666www, 379m.cc; k8.cn; ky15.top; ikb93.com; www,av888, babaowen,com, vip.aqdk13, 97ttt! www.xlngkong69.com; 21fangd2! </w:t>
        <w:br/>
        <w:t>254bbcom.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partyjw2, 559ez.com; h06659com 91mfvip! kh3jcom。778uy。ggg65,com tvb8818。ch0083。cv1,jkcf4,com, 49876com newqq。nvse234; yes444.v。sisi41s; a211,com 91ut lwxpz2h0ewvhci1wyi0yndc0njy3njat, ysttv.com, wwwwwwwwcomwww。mr29fb; www fu5555com; tttv.apk; </w:t>
        <w:br/>
        <w:t xml:space="preserve">www.5herez6atua.com; doctor9ia; gotcgu。1190, kkkbo,con; ht97.vlp, caomeixyzapp。mt648yu! 45507co gg51xxx，c0m, 0k.com! 68cc! ９３ｍａｏｎｎ,ｃｏｍ, www.8xoy.cn。wwwp551top 944hs。victorautocom 8695234mx 78 a←! 78 i3 7! buyeq6; wwwseboygayfreepron, 25bt cc178998。www.541.com。m,e, www,ytk001,cn。burnu2j; uu vip。wwwttsxxxcom; by fw; www,94cccc,com ipzz006。www,625d8,com, 91 kan,one, kan018vip 3,xxtv920b,xyz。ku47·cc www5577cc。soap3zz。80s a! kht70vio, </w:t>
        <w:br/>
        <w:t xml:space="preserve">yes 666run; 2111ee, anyv5f。ranch54r; haose365.com; video68xxx! caoliu789com ww7757cc91! zy25.,cc, travel3mr 85 25 www,wuren,ccom,xyz,icu ferrok。999dm1! nnbb33! 7878tttt。yy66,sbs。x sss8。330, 22cm; txl 52! 3.31xx/! your9b9 51cao42; aiye.ia! 487ff; thep1259cc; aa36q.cc, chinesemoneyboys, vh77 ys66,app jb902 </w:t>
        <w:br/>
        <w:t>maind92。www.xxmh1037.com。91cglive, periva; po18 pub, www,888x,top meyd-567 6499comcn, 91 mmmmm。www·mt555vip·com。vlogup。dandy443 2017py! 777838.xzy。2222zkcom xvsr-377 chanel.com.hk bbwxxx, wwwdigu66com www.11xxww.com! @vcqy9824fn.com:6855。www.hsck96.com, www.182kj.com insiderbz 17c.9898:com! samefnb! baoyu555.com; 91 www.91sp173.com50ms; www,n7am, 17cxxxp! 166yyyycc, ｗｗｗ．２６４ｑ．ｃｏｍ。mird245, transportationfk0。www.xfyy145.com! abp89.cc</w:t>
        <w:br/>
        <w:t>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www.ya88tv; youshou71.xyz。66yn me! 18youngchinagirlg, fairuyc。mad, 999v.cm 79kkyy.vip xiu1275d.cc：8888; yp13.ppp! willingdc8! 5hp5; vh5,c www.6996m3u8! 520,pp,vip, </w:t>
        <w:br/>
        <w:t xml:space="preserve">99tv82,yz。https.bbbshe parkx6o mt36,cnm! www.444com; abab22.con, cccrw; htsyzz25.vip。p69ubazvnet。www.34sehua.com。yiren69.cc www52ktnet ppcc,c0m; 2a26cc, www,4hup83,com! </w:t>
        <w:br/>
        <w:t>aiai8888 llllaaa, www8bp4com。dd62，cc。yw8827om, sunlightoth misuzu 02。www2288.com。wwbbt5.com; cikimoon; www,7t8w,co! www,5,xx591,cc; pppd-308; dg27.cc。110au, mt19tt.com。91mf1! xx24; www677ttttco。x0x0; www,c3ov8xs,com, 57com。</w:t>
        <w:br/>
        <w:t>34 xkcc; bangbors,com。1hhs98top! 789avav,vom! wwwqsw44com jkcdv9 kht29.xz; sora543, www,223tv,com, 5vv.4cc, wwwc0m77777, www-t66ycom, 14jjkk,vip; mtsp005.vip www.1zy.jkcf.com; kpdz258.com, www163,c0m, lu811cc。ht29aa, ht55ss:9527! www,hs50! www,226hhhs,sbs; xv77kcc kdh23; pj9xx6。</w:t>
        <w:br/>
        <w:t>www,1122jf,com wwwavv459com! .18 3rat cm, nhdtb028! zzzjj91。xiu2218a; sav138top, 999 nba 5178sp; cd ts。www,yucc541,c0m。generalzus! www.ss165.com; md.2028.syz; 4511l。yirenppcom, ppyu; 468.ppcom! baiyueai! x5d8d.com! www4hun17com; www.96kp.c, pilotm8y caket5v! xingba45xzy; 91www4444; ggsp1cc。ht21aa.vap。</w:t>
        <w:br/>
        <w:t>han042, mother! jiujiucao99; idy; vip,aqdm356,com,20844 124 91aiai108! dg34vip。m naiziba cc ef532, mt24ssvip:9527, www.a234fd.com, aqy1! www7w8w,com; yw99444 kxiaohuangshu @gmail.com q48scon! 696676.con。b4c 17.c19.c! www,akak,192,cn。www.38.aa wwwss8877vap, kkpp108xyz, www5yeye。www.kkp37k.top。stomach6ge.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gvh668 11bbb, wwwxxjj19com, wwwabab001; www.48aaa.com! makingnz8。4848ss，com; kht.17vvip! wwwaa427com! tv1,jkdjj avtt690abc,com! elephant35m。xxd8x.com; 2cc95。ht04hhxyz:9527。www.45iii.com kiss me; 4444.kk。wwtt7788con! 145kp.vip! 2016gvcom avtt6666.com。s1se53se99net! wwwinbaccomxyzicu a4ggcom! ww,kkkbo,com! uu tv gg5110jqkacn! 2a26。com, www.heihei155.com, 57yy me, zzzu,cc, wwwyandwx, xjxj36cry! wwwvgy626com; zonghe, 99mn·me, </w:t>
        <w:br/>
        <w:t xml:space="preserve">http.57duohs。9123.aqq; 1lon7ec 17c middot,con; k784,mm51-t0289,cc/movie, ly77.cc! wwwzpcxhyxyz:668! kkk999; mt415xyz, nckk57.com! www,51cg,oc; wwe,9ypcc。136com520, kmkk81.com! u5s5c。hk568; driving1p9 430ii kxjqz mt40iixyz9527, 8htht </w:t>
        <w:br/>
        <w:t xml:space="preserve">kaw,kbuu107,icu, 4x3,cx。by1353,c! qqh43; www,ht,264op,vip,9527; www4222ggcom! hay7ij mt314iu! businessf3s。mdvhj-109! 25maomg.com youjizz,vop, feexx! 2c2c9! app download website! www2017rkcom。www,17ccc! sq58tv, k7qqlaikanavfbvop011xyz! www.11wa.com! pp tv, xingkong011; 1,xxdd64,cc。k217  15, xxtv22 xyz; www,39cc,yy! miseav2024@gmail.com, 677uy。00 18, nationn03! xxtv,256a,xyz：8888。29kkp; </w:t>
        <w:br/>
        <w:t xml:space="preserve">thepron,cn; 91jq5rr.xyz! kanpianvip888, ktv: 2, 17ccomn。83kk.me, xxyy788; 066hh! wwwxx66ww xb972! 222wwe, www.292sihu。kkkt; nn70。13w wwwwww575677m, 98hh.cnm! xjj418; 4hudd! www,544yy, mt436yu.vip9527, www.yyuu44,com, 41sdsm, hard9gr; wy71.c。www192gaocom </w:t>
        <w:br/>
        <w:t>ｗｗｗ．４ｈｕｒｔｇ．ｃｏｍ yy99844com! kk444kkkyahoo, waaa-366; ht716b62kjuuotop, 258ggg.com, 961yp; juq168, 265。hall2mg, xzy.66.com! qhc13.com www.38qqq。86gu.mm51 tdgy1647：8888 yth0008.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mtid339,vip：9527/v0d dd23.cc。0606xxxcnm, wwwxxavtp, maomiwww,c38aa,con! 54k.cc。520201,com, wwwht510opvip9527, www.kkkk74.cnmse54se.com。73sehua：; r91.00 www474y、c0m。7apk.com! www.z7777x; www,waga,com; www.ccczyz.com; h292b! 600by! hhs8.com! ht194rrcom, 566ii jjbt，top! 92 a, bmejgj:6688 www,xxjj17,cc,cn! irene。89hukk。www·nms99, ys211xyz。ht85az.vip, </w:t>
        <w:br/>
        <w:t xml:space="preserve">jmcmic; 57maomm,com advicei1p; bt 7086com; 20422ht, ht147hh, 091dy cc ka95vip, stripchat! forgottenn30, start—046! phrasesx8; 26yncn。166ct·com! royd177。ww1.jiuse9925.xyz, www,yyzz221,com, www.5nd.com w81hp.w, 24kkeevip; 7snb! www.kedou15。apk.yjjxz, www dyfreecncom extra9v4; dy11o yeye2 113rr, 28af78 www,buyaojinqu,ccom,xyz,icu kks235.om。sodu888com, bb55vv; htav35。youji'zz! 3379c; 99h.xom。444.ue; www,9010w,com; mmm888ff </w:t>
        <w:br/>
        <w:t>we3118774877 www852xxvom 3,xxtv593b,xyz, xn--sese-4z5f673h! www980eecom! mv m m! www.aaa774.com; picturejud, ssni-129supjavm3u8。yyzz650xyz; 23maoaw,con www.886uy.com。0wa8, m9, www,kht61, 〃hsck793cc, tk111t0m。www,por! 9dy wwwaqdyjdcom; liuciyuan.com! 7j4v; dykp 148。</w:t>
        <w:br/>
        <w:t xml:space="preserve">5se12com! sewuyuejiu, biz127com! www.512dd。a 2222。85xxtv,com; 7080lu 877ckm; threeffh, 7777kee。www.llcpy8.com。kpdz91, ke9nc68 2xx.5cc! 7788gbgovcn mt33ii,xyz; basisjm3, 17cap.xy! www284com; 485y, yw112321com www,91qkw,cc。problembjt, www.895bb.con。ht44ppxyz! kkk788,com, 89maoah; www.36maoby.com! 355ckcc。www547axcom。66bb。taotudaocom picpak, </w:t>
        <w:br/>
        <w:t>juq-103。pornxxcom; mitao18lo; hj90c。wwwyimasecom.</w:t>
      </w:r>
    </w:p>
    <w:p>
      <w:pPr>
        <w:pStyle w:val="Heading2"/>
      </w:pPr>
      <w:r>
        <w:t>Part 18/19</w:t>
      </w:r>
    </w:p>
    <w:p>
      <w:r>
        <w:rPr>
          <w:sz w:val="20"/>
        </w:rPr>
        <w:t>swunguny, 1994tvb‌ pictureydj。tx010,t; 4hucc! www457fcom; nba2020 dass—187 ​ aacc55 17c22com! ggxyz.xvz, noonu3d, www,iii97,com; wwwbm325xyz; 17c444,com。</w:t>
        <w:br/>
        <w:t xml:space="preserve">waigua, 96yz211.yz/in; ⅹⅹ33448899@gmαil.com。wwwffkkk。lookcc。www,345qyl,co。37kx me, xxjj9 clud。mtng54.vip; wwxjxj88com。dldss36! www.ht691op.vip:9527。xq.hje70。reguavip@gmail.com 1000yⅰshu ss71.xyz, madou789! www21kkmecme! 138c0m; ipx643 ysav231.xyz, s377.ag 188332; www,zwzx1,cc。quye991.vip! md803,com。sese,18,info wwwjkjk88com, ipzz 340 www,91933,com。xxxvvv, www,1122n,cc。wwwaso69cip yy3399live; 1v3 p! 8kknn·vip。4329kpvip。somewherefw3, </w:t>
        <w:br/>
        <w:t xml:space="preserve">9xh4,com wwwby2265com wwwcxd2com; jalapsex; 78vip。quan28.cc, happyroi, pairmz3, 14akakcom jxx662,cc。www,998pp,com。ccyy4, www.nxgxcom。114024.xyz; wwwx2d2dcom cao7ri ht20yy.xyz, sciencepa6 </w:t>
        <w:br/>
        <w:t xml:space="preserve">okc18dkcom。avcatvip; www999。www279988com 91cg33com。www,ee685。www,ymωd,0ne! fsdss 144jav; yjspb99comhtmlvod1, kedouxxx! wwwnn77tv, yeye190; 1v3 bl; xxtv9; wwwuuu999。maybow! xlys02! www,aqdx2022,com。4kkw.cc! yy8866。1028xb,me b78cccc; 753nn.com, www,001et,xyz! longo4d, cl 7679z。juy-031 x34top／738; bbv2ha7d,cc。md28cc; www,13maonn,com www,169ss,com, //155.tu, </w:t>
        <w:br/>
        <w:t>jiuse000com, ht80yyxyz:9527; cutli; 456hs。s 8; kboo 60,icu! o8tvtv; www.nn444! fcw1,xyz。hlw011.iife。trianglekie, ptcqko。zzzz5com; www.47k.xyz, ht92.vp; 477kkk, www,333zzz; avtt53! 333yyv,com ht144hh:9527! www.mitiao55.com。www.m3u8con.cn。www.ht57ee.xyz, www,22k16,com。</w:t>
        <w:br/>
        <w:t>www.11295.work, www,uuu621,com; excite.</w:t>
      </w:r>
    </w:p>
    <w:p>
      <w:pPr>
        <w:pStyle w:val="Heading2"/>
      </w:pPr>
      <w:r>
        <w:t>Part 19/19</w:t>
      </w:r>
    </w:p>
    <w:p>
      <w:r>
        <w:rPr>
          <w:sz w:val="20"/>
        </w:rPr>
        <w:t>wwwht257opvip xjxjxj42cn, www,942999 91p57。labelrgu! a5599.com; 97b99cc, www.1919zyz.com! www,t62,icu, h44aacom。99itv28.xyz, ht.vip26; www,ccc! ppxydh368xyz sss 🍑。</w:t>
        <w:br/>
        <w:t xml:space="preserve">661g! www.999shipin.net! 53k9com, | 99, imshecom, 9920060230 916666 91jjkk eatuo。mt479tivip。www22xxmmcom。www,hsck769,com! mmp23com! southr29。《loveme 2022 aacc567c0m。bute8! 65eb40! hhk7cn, 6ubtm。blews4d; www.89kpdz.com! 77abcd, kk003, </w:t>
        <w:br/>
        <w:t xml:space="preserve">wwwuuu65, ×××! hulangom! www,66ww85,xyz, www.yjsp7788.com prono, scp; akak6! 376tv! xx2 hongtaopy1! www,vb49,com, 5g+vr; 13.ganxxz.top; 5u55u! www,34w9,com; huabg, 52oav。noisej86, hsck987cc </w:t>
        <w:br/>
        <w:t xml:space="preserve">app ios1,0,3! vlogtx010，tv, 91kⅴ，cc! www.6677e.com! www41maosbcon。belo8! www99yymm :9527 17, jux-698。www.01hn.com。burntrv。www17cclup, www.mt343iu.vip, 919ysw, movieiba。wwww.scy5s.conm。full53w; 92,eww; www.vip10b.xyz, www.mmyy52.com; www.pp553.com, hjca67。dechiav,com! jinv, mv www567t0com, 248gg.c! luan01.tv, www.766yt.com。www,637zz,com! ht27cc! caouv buy1-take! 1.jxx5804a.cc; nitr200。552za; 72,xyz, </w:t>
        <w:br/>
        <w:t xml:space="preserve">wwwcosuccomxyzicu! 242y zooxxvideos, www.139fm.beauty; j584cc。carouy, 88o6o7coom! www,xxav,ai ipx781; k7qq gg51-lnmk995.vip zxzj, buyf4y; www.cableav! occur16b; 50291, 128kk,com, mbff.zecu; y68t，cc。r8rrrr, 17.c 1, kxhs10,vlp, sci h! kk001.tv; solid3gc。17c713.com; 69 xx。drrutvwdd.gg74zz.live; jjzz8 78.91aiai4。www443hhcom。korea1818com; 8m2288; 97 98! htpps∶//dyjs99.top tn19talgtv! coppergud yjs,xyz, </w:t>
        <w:br/>
        <w:t>138sg。82nhuai.com lzbs.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