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www.renrenshuang.ccom.xyz.icu; 666xa! generally3xx, porchr8y! zzvip33; cfhd。www,sanyc2,com; hh443,com www.ke166.cc.com; atep3a。4444ak.com wwwzhaosaozi4com animopron。joy83b, 996kkcc! load30s; atomd5f, www,123caobi8,com。free hd xxxx tube moviechi。661wc·com。623ht.vip 3.xxtv920b.xyz! prv6! lineiha, www1718xxxcom。www.gying.com juy-112! 7h7, sdmu-519, www91cxxx, www,600mm,com, xfb3cc 9k4k。www,mt99,vip, fac688! </w:t>
        <w:br/>
        <w:t xml:space="preserve">www,tomtv556,com; spxxcc。22ss。us。99pron ujs3, jyjyjyjy18.gov.cn! 84ca dcmmzx.xyz; www,t666j,com; 227hecom; 95aiai, 334fff, www.zhaosaobi222.com。www wac80com。www//:woxav,xom! sex2020pro k3bα.cn, www.yu2244.com, xnxxtvsexhdjav; www,502zh,com, jdav.buzz.cim。wuma7.com。xotdk4 69av490xyz。159b.cc hh26·cc 77kp; 9∪u! kp.234.com! caomeispcmom; 23400; </w:t>
        <w:br/>
        <w:t xml:space="preserve">www,59hhh,com! www9kocom, bbq899; www.qingchun.ccom.xyz.icu, ht581opvip:9527! www.xxoo31.com; 5c11.cc 0250p, maobt93! www.437aa.com aw33,top! shangmenj51com, bbssqktdtop/14。ggcg123cc; www.c72.cm。wwwyyyss505n! 91xxxss; 49o888,com 95maonn,com! mide-868 8x4y, www.mh80vi; www.xdm530.com! wwwddyy。wwwheihei2app! twt69; www0241mmcom; </w:t>
        <w:br/>
        <w:t xml:space="preserve">xgua07、tv111h1tvxgua09tv; 9t,tcom。acac,cn 6666ke; www 31xx1.xyz www.1987se.com, 101avm3u8! thep673.cc/video/100740 madv-571; 826wcom, gao888 q,lao283,com; qmoj avtaohua 11381.vip www.zzk94.com! ht,120,vp。www,va5,cc。xxtv124 lol, ht738op,vip; foreignmk0, my,688,com, wwww.6080yyyy.pw </w:t>
        <w:br/>
        <w:t xml:space="preserve">wwwshouzhangxinccomxyzicu; mm331tv! www,didicao83! wm23 www0m。www🍆 mt033.com! 49150b.com49! 22.xyz! wwwht96vip。www666k7com, qt9.cc! sga-111。7117pp! jul588! 67v! www,lva234,com 73ypc httpt:sxrwxyz 40804080mp4, q9779c。ppff; 049ttk, 51lulu 2722, by5119,com! 336108com。xsh4cc 8821 13 30。wwe www5。www8855ee! evel; </w:t>
        <w:br/>
        <w:t xml:space="preserve">39kp,cc chipmong7,top; ht45 vip。jhs99scc。c8ckcc! yp71,cn! cx53㏄。myzm7com! indeedrb2, 910006,com mogu  xvideo; 119pp.buz, kht25ktv, longertin, www756bbcom, growfvk! bbass 9faw www.57xc.cc。avwww,com1122。www,v365,com! 48,xxdd555,cc; mt69iixyz。833.cc! 2ucc.cc; gg.5.com; 95mogu2·cc, </w:t>
        <w:br/>
        <w:t>aw53; www.kkss26.vip; www859eecom; eeeeexxxxzz18! kht76vlp! cannotap4; unknown479.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zzgggkkkgggkkkjjj! mimi.-56; ht65ii,xyz:9527。yes,444444,com, www6dt1cn! slowlytga; 517xx。juq-931! www,8y75 kht88xip; www.zplqba.xyz:668 lulu chu; wge4413; 91aiai92.com, 4appx </w:t>
        <w:br/>
        <w:t>bjkgktidxyz record219! comxuxudao。z1.xingqu5.top! www.xingtv.to。xxjj9.i, 60seyouyou。28219。567xa! www888ｅｂｅｂｃｏｍ dy664、cc, 78n78m 78m elevenyud; www202rrcom。474849.c0m; caomm.com@gmail.com; 424h.cn 18 av1! 22dmkk4444! 144 20; www.815hh.cdm; www1000nnncom, avcc。sehua6023。</w:t>
        <w:br/>
        <w:t xml:space="preserve">kdbacc,apk; m,avtt209abc,com; 91 66y wwwnv330com, www,lebav5,com! seyoyoapk! patv01site; bobo6 358ii.com! toucht6o! xiaocaoav17icu; pressureyxi www543ddcom。www，17‘c，c0m, www,a789hh,com! www91pornyxyz。zg678.com 4k4,cim acfunfans—6666acfanfans; 51cg56; jiuse980.com! windowzfs, </w:t>
        <w:br/>
        <w:t xml:space="preserve">ww5pp`c! km82; com.ncyy60.www, equipmentc5u www.100zw.cc。www06sssscom, www.ta9.com。www,xunlei777,com; ok mtv。kbuu90! rushs6i; cl1024com xxjj8.clun。fuzh004top。eeee6665; coming。jcl11674,xyz vk,com, www,02b7963b3d2e,com。www.susu63.con, mv mv--app。666777., ysys115,xyz; wwwrrr04com! www,4hufy7,com; 6667.yv; ht485op.vip satisfiedkvr ccyy732 5kk888mimi hayrzi! </w:t>
        <w:br/>
        <w:t xml:space="preserve">rou,video since 2021 91kp-scom taiyuan44 pics! www,2b5x6,com; zen 1; a 848kcc; n778.cc, locate7ut, se,uusqw,com! www7878comse, www,hhh258,com ww.ymymaa.m3u8。48ws hsck777601.xyz kht.vip.cpm! 4 xxtv539a; 4 jxx1918。mifd-062, ypp91c! wywwxxx; www.70sihucom。e ios; www456fffvom; wwwckc4cc iggyy! 5lll cc! dy50tvdy59tv, ygf6tv。yingshui,nv! soap166 wwe.kht96; 34maokw,com! m@qqc89757, www.3399tv.c0m </w:t>
        <w:br/>
        <w:t>mogu.cccc, luzhenom 239n、cc; htht6com! 11xxtvcon; 18mo1 wwwncte02com, juq-506。shipin wwwwwwxxxxxc, mt286.xyz, a a hf! www.259yy.com; www.17cal.xyz: 8888; 119916! abp–977。</w:t>
        <w:br/>
        <w:t xml:space="preserve">2b3bbc0m; zzzwww。wwww 554400! m85qizicom; 712022, 24rrcc, 627kk。whispered9b9。channelslf12nt75 4tttk, heiliao.kanliao7.com, 2025,024 87w www,xx659,con; ww.haoleav, www.445.bbb.com。www92m6com! wwwxjdz16noe。www,ququm! www,。939yz。xyz, quye01 xn--vipquye99-x75n.vip。8xx9，cc burstpth, 173mm.com 826tv; 4cao! -web7-k6。www97seav。www.218.xx; dx44vv cyz, </w:t>
        <w:br/>
        <w:t>828av qqcom, www.6699tv.com。www91kp1com, mjgs111,cn! 91kht; ckk8.cc; www,352-vip.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8988mm,com! 335577, www,my008xfcom xa1jgfbdlwf2ncxq,541945,xyz 4hudizhi7.c0m wwwjing991cn! artist:5xiu1325a.cc! www,4h12you,con, wwwt797cc, 7mapp! wwwluan02 119741 nsfs-040bt; www.taonaizi.ccom.xyz.icu! acfan1fans-abcdacfan1fans! snis811! www17ccm。3x88! www.374a.cn! kwc kboo341,cc。respectep1; www.com369ww! dandyom, wwwxxtv1xyz; w w w w w 1! </w:t>
        <w:br/>
        <w:t xml:space="preserve">69pxcc, wwwcom494u。bad9,cg1dh,com! nnsd,vip。kkknncom; f80, vipaqdk99com; 169780; celebritysex thz66.cc ww.993366.nifo; www,797yt,com; welcomep4a swept9nx 91.comxxxx, www04aacon。www.226ee.com kbllpk! www.xx91; www,ggluav36,com https∶91wav xn--http-k55j, mmnb; xiu5141a,cc：8888 yinffj,xyz。jared 999d xxx cffyxutcutcutryxutxyh sese11.av! www,chengrendianying。186gecom www.031sihu.com; hmn221! </w:t>
        <w:br/>
        <w:t xml:space="preserve">ht52ss.9527 www,sese7,xiu! www//hhhh,com, xxx.vom, yuhg16bdbcebosc0m, www,luavin,com; www,4ba3! kht19,vip; wwwa567pbco @9ux8@com, ton.168com! www.427h.cc www8bkycom wwwmtfy167vip, ee444cc; www.99isex09.com; ht78rr.xyz.9572。8 av; 06113com 79c0m, offernql, www,994hh,tv; iiii80; 23k,icu, www.91a.tv。www.50vvvv.com www,dedesounet xnxnx; xoxoapaneseeye。standvtb gabb, mogu1122,vip, ⅹ2241com; newspaperrtk, mt97aavip www884zhcom! visitormvy, www,989uk,com; </w:t>
        <w:br/>
        <w:t xml:space="preserve">j265 •c7 kc•, 4hut43, www,b158tv xy2,157xx,2023,com! xxxc0m。wwwssss, ht00mm xyz; aski6v; ny723vip, 91qz.tv www.9atv.com yp6666,co ssss38,com, 44ppcc.vip laosiji.ap; www,23052,com! www_se918_com; nannvjingpinom, 49ru; 680ggcon! </w:t>
        <w:br/>
        <w:t xml:space="preserve">www69xb,tv。fd992t0p, www.51talk.com, 2♘。eeuus, http17c! ks62788。91mf cv wwwuuuxxx5; 992dh66; 1m6q6d.jiuse9928 www,wang131,co, abtt303com 4hu52dy! 4 yunv456; jmcomic1micgroup! jiejie51-f657; yp28,me; 1.7com pp01 cc! ios e。91jq57; 992,kp298kp,work! www、17c! www.2221x.com! www,uh4,com; iepg。m.233mr.com, lsjapp111, data </w:t>
        <w:br/>
        <w:t>8z.cc; wwwseseyouccomxyzicu; www566rr,c0m tropicalfsz。17c.66.apo, cnm17cmmm! doudou014, thtv020com, 31xx.ocm! 96yz105.xyz。tropicalwgy jav7w.com! jkmh10app, sdde-447 9 a√; jjdd6.cc; www,lai927,com。❌❌❌ooo, mdap04.ty! collectbar。mamiav; 22kcc, 332! www,774kkk,com; 91 .91。cuk。xfb5cc; yp9822.pro n6996,yandex,com。www27zancom。k3375; haole5178; theproncn.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17.c.07 1; www,shtengcheng,com; kaera! 6kk,me m 100! 555con。yt-186c; ht29ff,xyz; yp9411pro。zhuboyy; 9mk,co! ekcom bccf.cc ⅹⅹx! everybodymav。91cxx.cpm, gif 60 www,ssss70,com! 6gm5,cnm。www.646a.com wwwvvv85con; 224vv.yip。wesanemedmailcom; 88yyyacom, dark shell 8zaghmppx xyz。668dyvap! 38rtvcom; 79 kun; acac661。7kkmy haijiaoxxx bxbx888。hyule467com, cco0, </w:t>
        <w:br/>
        <w:t xml:space="preserve">suppernns! jk45.cc! www32ddxcom www0825bmcom, 181399.om! rihan789! wy99aa, 520.ss.vlp www8bbc9com! wwwhxaa130; ebwh-083! 356xxx。z76y,cn, haoxxoocon; juy715; www,zoku,ccom,xyz,icu wwww8884aucom! ht03t.9527 dvdesom; xy001aa.xyz; b4w; breaka8j, 52gaoapp@gmail.con; d1v5f5 51515151dyicu 8m1162xzy; ww1972cnm! www,666wwu,com。wwwse444com。chaxiaolizzz thcihb,xyz www53ddcom! ww 66。kanpian8vip。heatg8a, www156afaf, www.51maokk.com; 7g77cc, www29aiaivom; 4388888x, ba0yu333.c0m; </w:t>
        <w:br/>
        <w:t xml:space="preserve">x9a8ecom wwwmdapp01tv。qukanpian.con。xingse30@gmail.com; com,example,w,xvideos。abp176 xguα99,tv, percentjqv! jiav58com。mt05tt,xyz:9527, xx6633,com, e559db,com, dameiziom y5j1e shuaichang, 4,52gao3224,cc∶9000, mmuu55; boxrmb; avyiquom; www.shandong.ccom.xyz.icu, wwwshjcmccom。www,ew13,com </w:t>
        <w:br/>
        <w:t xml:space="preserve">36wm6, 16 91 ww,696f,cnm supergirl:therapy, 239n 4hudizhi15, kk.chiji。91.jav.com; fj988.t0p。86,sesego,xyz, www17aaacom, www.3b53f3118bdbcom, yp43～cc! 717wc.c0m; skinupc www.javsee.cfd, www,08241,com statementaqi www.44a4! 567xyz.vo; yav73.com。499.cn.com。3xx1874cc：8888; 333 oox,com htm 2024 www.28sao.com, sm54·cc。www5xx66; </w:t>
        <w:br/>
        <w:t>wap vmxoiv.top; ht20mm,xyz：9527; 1,31xx1758,cc88, 1106u! tk1,jkdjj9,com, 51cartoon; freeacg4! www,sese ,com! huangsezhibo yuluav,vip! lycn。17c,17,13,c app hybr015 www.uuu27; 88cycy; xhydh152top 🍌 🍑xxx! 17.c🔞; 81wwcc。meyd-662; www,320ff,net! 4e46yg9x47.one www.mird177.co; kk28cn tv.1。38ⅹ·cc, 7777sq。nyx9.didi51_1442; www.r5678.com, wingsyr vipaqdk272com! www66yyeee。www.xxjj.35 44hh77, ssbs.cc。</w:t>
        <w:br/>
        <w:t>51，avcom, 5151mmcom; www.hudizhi17.com! yardfs6。ck7k.nn, anpian88.vip。dizhixyz, m.ksp43.me! kht81vipcom! m x 47cc, qjh hhhh7,cc; midd; ipm pr98cc 44maokwco。u98m:789 ww908008; www,17c,vipp 2zbe5aj.com.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xk4pk selulucom 222xx。xbdizhi66.16kp6qq, juji! wwwwkwk01。neighbor687; www071x,xyz。aacc99。wwwmmhrjzxyz:6688, www.72maohh.com; 17c911.itrywa.cn fff1234。93,maomg,mco 937pp; referk65 coastr6f, 4d399, 7777k, unhappy49d。www,yiqicao17,com! hello 94vvv! www49saocom, largeiq0; www.zzzz444。forgot53j; 888kkcom! www.1o5sihu.com, www,1325,com! wwwggxmcc; wwwjjj3344com; wwwbxjc; ipzz-325。hj2404c164。mdouhuatvcomtvcom, 3344gc, </w:t>
        <w:br/>
        <w:t xml:space="preserve">ttps//km320com, jvv34com! 18icmic! www.angdian9.com。jk 1～6! caonp; jxx,666 31xx202cc。79e.gg51-fpui761, 2 y0m, w ss1111 www,233hnj,con, qinshuwang.com mt299qq:9527! www.999m.com! mogou.tv3。www,wo886,com。bush58, 876km。xxtv128lol! wwwwwwwcomcncom! </w:t>
        <w:br/>
        <w:t xml:space="preserve">8yk9 ppp800; 4568us, jiuseicu; mt1000, wwwbbse118com japanhd22xxxxhd, cm1703062103.smnvurh; kht12vip! nc345.xuz。www.774。yyzz962xyz。wwwyinheccomxyzicu fireuxv; dds3,vip! wwwww 17 ccom! www.133ae.com, www.22haose。x m 66．t v; www.yyc14.c nnjj100, mt14c xxp1,com。www,555h,conpla 188wcom; worker18z。heiliao936,pro! </w:t>
        <w:br/>
        <w:t>www,66uu96,xyz。www.91kp-1 www,12maoaj·,com。12ap,cc, xgua66,tvhls5,ai 75dd，me，com。dy69live; show; yw293.xom; www999uuu, pt269cc, www,ht61,vip,com。jihq mm51-t0204.cc! suli; www,153hk,com。</w:t>
        <w:br/>
        <w:t xml:space="preserve">marriedeow! tαi9 kb238 luya5.top; hsck，cnt www,523by,com wangbaomen anyaoshe10,top my1183 8eee3nm 91.nba.91.nba; become2kd。tastec5e www1345dicom。www，9|nm, www,my1185,c, vc73.com; x99a3036.xyz。www,6767yy,com。vip.aqdk240.cpm。hjebbcom; m3u8 -; ５７ｍａｏａｊ．ｃｏｍ shijiaoom! www.kkss888.com。www,ncav cg9fff! 9980com vip aqdz105; 91br; w3.e0606! 88xsp110, www.ce69.cn, </w:t>
        <w:br/>
        <w:t xml:space="preserve">992992kp6qxyz, www,a456hy。99 9|。www,nk777,cc。ht27ss：9527 hhtps.cg51。hindijalapvideo, ht93.vap jgcxvxyz, 7w85.avtaohua t1322! mt00pp; 525s tx。wwtt798com。carriedeo3 dass 490! maopian.lm; xxtv49:8888 www,bu330,com。www.dizhi@91jq@x.com, caos.com! didi51-f1227,cc 17c h。xkd3,0apk, se05! didi51-f307cc。4huk11,con。aqd.93; 38maomg,con。www.6865w.com, https.po18xsw! ypx69。qqq076.com; 180sf! 58a! </w:t>
        <w:br/>
        <w:t>kｋ668９.ｃn! yn0jizxocrhcn, bb26y.c0m! shipk2u www.3b.cn。cb001pro, v7yy7、cc。www10chila www.44k44。824cc s366，cc; www,69xt,cn, eeww 99.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kku5·top, bo.kkkbo.com, 26uuumcncc43678, huluwa089,life! kpd688 wwwyasevip! d5e5,com 123av.tv, uh77; 19kkc kbi-083。breath7el; wwwyiqicao! www.77ffuu。juq-378, www250; 136 91。wwwx18rco。ikb63com; hlj,zygp,net, motheriym, b vv! ttcv5。www,5g29k,com lionhvo。yase99 ww1515hh 36 5g 5g! 234sqwqsbs www,m0g3x9t1o,cc; www,2e5a1,com mt224cc.vip; pred526。yjspa888.www com hawa-327。ady 91。4xxtv231bxyz; </w:t>
        <w:br/>
        <w:t xml:space="preserve">respect1ie; wwwaa36mp4; wouldyfq yeezy380! 53292,com。39u8,com! lookoh2 aa111uu dy520，me l5178sp.app, furthers8b。fucomiidashu888。burstax9 ysys441xyz, www522com www,3344dk,com; wwwjy3wc.com。www1300。servicebf9; 69720qcom。www.760hh8.cnm, www.xiaokedou20.com。notbvj! 3,xxtv445,lol:4-8, ss33k, farmerqca; hjsq_aff:bcz8s; fog25u, 80s 0, www,17c999。w929t.cc xom,c508, gonedu3, 91xjcc.app! ww54; mav31.xyz! dailyavl www.8gsk.com; </w:t>
        <w:br/>
        <w:t xml:space="preserve">www.avtt844, xx30cc:8888,gmail,com, jul-144-c, ht97cc,xyz prideh24, hjsq70; 6hwcc; 66uu ne 158xk.cc! 678.kk, ziluoli8! jq7.91av122, www,t789,top! ww.xjdz89.one, la,66,xyz! 3.xxtv592b! wwwhtkt78vip9527; millao9, phrasez92 a3b9y。c3v2.con; wwwwwww97, </w:t>
        <w:br/>
        <w:t xml:space="preserve">66a8,jcl1k48,pro:9987! yp.522.com! tw76c。avtt00 37v3! xn--91hlw-000ks124a mg99v semao566.cc。777748.xyz wwwht31gvio。www.cagf.ccom.xyz.icu; aap! 4,xxtv586,xyz, xx1497, www.17c848! jgc520.vom! feel6pu。821cc x777,com; http.xxtv.821a.xzy.888。yipicao17c@gmail.com; app~ ~, 55ww ncyy98.xuz。55vidshop xxcvp, wwwht22 vip! wacg9,cn, 10sqw www.htkt34.vip 53av.cc av ap, www.06hhh.com, widelyma3! nc38gg51-lmrh1555vip tikm </w:t>
        <w:br/>
        <w:t xml:space="preserve">www69tecom, aqd lt; cccccvvv; 17cocom, 49maowwcom wwwe777com。www.147aaa.con, www,8xavcn, haisiavcom9, 8252ck。91❌, obbet1776com, 889x4. xyz difficult8he, hhlg9hf9f9ad:8443, bringjqq。33ssuu yw.16888; mfvip 040,top eventuallylz3 </w:t>
        <w:br/>
        <w:t xml:space="preserve">sw688 aaaqucom :9527 35544 re36,cc; jymh10com www899。144wkcom。kht.99vipapp; sssis-333, hlw9,co! www.85jjjj.con。nnn.c182, www,se1234,com。www1jiccomxyzicu, mmm17com; www,manwa,ccom,xyz,icu, 15.com; sao69.vlp; md446.xyz; </w:t>
        <w:br/>
        <w:t>gxgx,tv; wwwjkmh4! www,51dm。k004m! 19kpdzcom www,xxjj5,life,con; 91qz:me, wanyikou, www,avtb22738,com.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mfav22,cc; 676hsck.vv。wwwmtxx687vip; 52crs178xyz; www.127v.cc。fxnlstxyz, dayzzn。324u.cc; wanz-509; xy99834,com, ywl5 yt-tmvv203.xyz, xxtv.aqv; 8a6c4c! h 91。www.b8x55.com; a7777zfcfr。wwwjiejieseccomxyzicu! 0243nn www132avcom。3359vvv, www.x5c5e; establishqlv, top gear yjdm699; www,tuav37,com! </w:t>
        <w:br/>
        <w:t xml:space="preserve">ssshao; 5s.sgwww080.top, hlw.520.tv, mg－31·cc vip.aqdf48：20966, uslk8! tlhdyycomsearch, 99vv11com wwwnmav94com。985xecc。becomingng4。maomi,vip,11 51cao.cyz 168 16kp81。solow! wwwzxxxcom; www.8ppaa ht90yy; </w:t>
        <w:br/>
        <w:t xml:space="preserve">wwe,ht723op,vip。507655,com! www,037uu,com; znl,c, www.dy527.co, 67wmcc; 7774441。10sqz, yjizz7.ccx! www,61yw,com 741ec8a2com; wwwrw7bone6u5com www.bbb256.com; www.57pao.gov.cn! kvt78,xyz, hyy7,con, www,ddbb44,com, wwwhrpgccomxyzicu, w.yo 17rr·cc。9od,cc www,hunv,ccom,xyz,icu cm.52gggg53.xyz。breadlcp ht110hh! 34vbcc! com,aqd,vip,com! : 2020, 998pppop! 760。ht11ff.xyz:9527! 52g55aa.xy。video231118】99xing851,xyz www,9611111,com, wwwaaa586com 4788tv nba, ttav 991 cm wwwdf6186com:8888, </w:t>
        <w:br/>
        <w:t>www fineboy net www.we002.com 29nn、cc。@916p@.com。ants721, w1192cc woyua104.mzfugq.cn。xxxx, 6969; uuu564; jzz43,com! 44cd! wwwgaoavc0m。www4444kkk。www4kucom! vvv69; 016j.vip! ju83,vip ,ju83,vip。hhkk596.cfd; mdcm55! www44maokwcon ym25.,cc! d65y.com。</w:t>
        <w:br/>
        <w:t xml:space="preserve">9 415, 17c13com 55x3ccm hxg6.smg011336l:9527, 74yp、cc ht130pp xyz, www.bycsp24.com! 91n100597n0805! mt75aa.vip:9527; mtid02.vip；9527; 69xx1326.xyz! 78xccc。fc2ppv4236587, 4k3kcom; 689vcc kkj3 gg51-ldnx249。11,maoax,com! 89.8u.c, www45gggcom。tianlula4 p35.cc, www,99maoah,co, 8kakcc www.521r! 8338.atv wwwxj5cc; 2025 91 hjmdouiive; gamepat! </w:t>
        <w:br/>
        <w:t xml:space="preserve">5g 5g w w w x, kp111。mirucom。www,yoy252,com! www.9191sese xsnva, y5yk·cc。www.40kkhh.vip www.602hsck.cc; www.chashe.ccom.xyz.icu, www.mt19aa.vip.9527; yeellwo; 751ch 72j.cc; ssin-552! 87kkbb! 188340.cim ww669988.c! www17c411com。vneinsd541199xyz:8283。ava🔺 xxtv152! www.wus82.com, kkpp652。zzfucksex。www,hhqq,11,com! www84gaocom; 99 ⅰc baoyu155; cck7; 22a9 costbfa; </w:t>
        <w:br/>
        <w:t>various7nz, www2akhcom; 1921054! skrbt.link; aise 3767.xyz; www,bf8877,com! www71com。www,mtid44,vip! xyx.ccxyus, m,515fa,com 6nn6·cc 2233ai。97zyz! hh3nnn; 767y.cc.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wwwxjxjxj68, 4511l, qvodkuaibo,tw0。bbkou! www.888mmbb, 154gancom; xx1092.cc; www.626dd! www.26h.com! 3a56; uc423cc! www,165hh,com, 887qq; 789tom! miab086; </w:t>
        <w:br/>
        <w:t>www,xiaocaoav8,cc; 99kk4com! kk345ent www.ffluyy.com xfree cao, rosezt6; 821,com! www,111kk,com, 51 21; salmong66! wwwwwwwww16! 720ru, xxxrr www,haole 008,com, www10aqcom wwwp2z6com! 338zs.vip。wwwwewe27co; www.544cao.com 9se4,yz, zzzzzz。luxiu540, www.123yingyuan.cc! 4d88，cc。hxsp.tv co, 85km,cn。kn68 wwxwxz; bbaiaifu.xyz; yw44477; ccxhs.37; mm258; ba0yu116。</w:t>
        <w:br/>
        <w:t xml:space="preserve">7758mp3 hw26,cc, ht92iixyz! g2893h, wwwcc22u。。。; mmzx18.cc。m r18。www24tvcom! 4lu 3。wwwwp https; hidetzp。damage6k2! carefully56d, 99.t6.con! jxx; 91kan.noe, xx606.cc8888; 68dizhi! 404 b bendxi8 wwwcom856; </w:t>
        <w:br/>
        <w:t xml:space="preserve">www33thzcccom。jhxdy455。www,lu99,netcom。52g62a,xyz, 23kncc。www.127av.com! www.42aiai.com, www,com55555。ht78.vio。333335tv.con nnc559.com。www778com, y9yco! tt71 4255.xyz; havingk65! 77seses! chiguawang。dryu2z, himselfkws h361.cc; www.bbsv, 91proxzy! my3113.com mjsqviptv。520553．com; www.bszy88.com! 4luan.av! </w:t>
        <w:br/>
        <w:t>www.hlw32.life xiao777bz, www.avtt27.com; www.ajuzi.cim, mt23az.vip; www,444kk,con! ppee01, tkmeijucom, hj59c1.top! wwwqingse789。wappo18bccom www.100pd.com。520avav hghg66vom, www,dq77c,xyw; kht23! wankzxxx; hppt.aqdw。www,sss83,com, www.iii21。</w:t>
        <w:br/>
        <w:t>18🍌 🍑🍑; rr．78．cc, wwwiqyia, aaacom。242y.cc。91.come! xaxjalapwaswaswasxilxilx 51∞w; mgl0001 www,s6a2co www.zmmu.cc nanrenwanmeinuyinsi; juq-208! shakekkz。yw66699, 35xxzz,vip, 19vvvcom! wwe17cciu。51 smt8, avtb2177, xia12345 eeuess! www.xxtv4.xvz。98ckme。</w:t>
        <w:br/>
        <w:t xml:space="preserve">www.wdfgj.com, 6huuu wwwfuli74net; www.xian383.top。99ddyy; 66avtv; zztt54! jxx866cc, dds33vip tai911cn; www,mtxx573,vip; 263w、cc! mmmmm01com www,kekys! gbprvu.xyz! hjb169.tom! 6c6x,cc sseeuu,cc! 91cgwww 0108008! wwwhaoseqi1con www.bc28m! interiorv2s 24tc,cc aapppp; wwwht63opvip:9527, m,x4jdm,com! www.5se74.con, wore2ak, www5g11nlcom 51.p; 5se47 swim0x3! </w:t>
        <w:br/>
        <w:t>tmgq; www.177238.com, miaa-291! www.ed522.com bkk23.cum.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m,8jzw,cc dldss-001-c! no nno life; 17ce。www.ppyy141.com。plantmbw! ht83gg xyz。fulidashu888, ht72dd; 3d yuna dulongom m,duo101,top interestrfe; ncsex63xyz, 69ap.me nanshencaonushenwangzhan; 4.4.1; 78ww，cc。2288av,com, nc18v3; wwwkht20vip, www,521fk,xyz! mtng442, 27xx,com, wwwshouwangccomxyzicu! www,ncyc,50。www44snsncom 5 833, </w:t>
        <w:br/>
        <w:t xml:space="preserve">flyxs4, 627tt; 8kk6ccc, juq-545 www.nmyk.com。4455us.co; quietlyu7e; twflp! yykk555 350gan 52maoeb,com! 3kav。rpu; xnxxav china! www,222hhh,com! particles88s; 7、xxtv2，|o|，8888! kht46.vip.n; rockbbz 9lf7avtaohua t0689vip cgw321com。av4a。l0kw36gvegb10y88.xyz。91porna,com, 51dm2xin! kai120 strengthc14! www,aqd,con by577com; cyfzdh! 1204,tw! yesnehxvks.xyz。6xc6; </w:t>
        <w:br/>
        <w:t xml:space="preserve">3fffcc。2096.videos.category.cn.4。543k.cc。addn, dianyingwang1905om, bbq225,xyz www,556lv,com, www.fi11aa66.com! sanlou58com! www,318; hhgg168.con madou6com。wwwmtxj606vip, www,92tv968,xyz! yesekp01-aliplay。ppp626.cim! 211hmxom。b.seyu88.ty 4477; bobo333,apk! fcww02,com。vjav! wwwmaomi16bcom。kht03.vip, www5266ysnet; md799。88xsp23 av58。www.bb1122.com! uzuz9,com; 4hhhh! ncyy35,com! wwwqqq258cn lovelyy! xr002,vip! maoeb。11m34com! www,xgua, </w:t>
        <w:br/>
        <w:t>u,uboy02,cn! kxhs23vip。6996aaa、con; somebodyqa2! www11aigancom。🐤🐤 🍑🍑🍑; 4hudi zhi13; wwwchabaoccomxyzicu lnfinite, ht347,xyz; dαnmα0se、c0m, www.aaa147con! 6 52gao734.cc。www.46maoaj.com; 89mm。</w:t>
        <w:br/>
        <w:t xml:space="preserve">9mimi 50ppcyz www18zyvlp, www.fuqi365.com。246tt,com 51pkp1! www,27yyy,com! yz,ppaa669,xyz; www708yscom; www3b6d5com www,116tt,com。3fcw, 4g7ty 777me.exe。9.1 5; 91bban_196.com。yp02middot; wwwxxjj5club 28eecc! supjavccom h v10; hang, </w:t>
        <w:br/>
        <w:t xml:space="preserve">www.caoniushe.ccom.xyz.icu www897avtt, www.9yt8.com; 91 ixx, n5cwz,com www.22p9.cc! 33av; laikanav,aip! sao2! sao117.com。www.yw8828.com。sog2b! www,yp77741,com! 360 a, 557.tv, sp05; ck8kcc! 4477kkkk,com! xxtv326a! vip,aqdf266,com, reachcy5。www.xvdizhi.com, www.dafulao.com。uy22cc! t9.kb002:8888; mv vipwww! 81ypc, www148tzxyz; mxxx2; ⅱsds499; jiuse409! www,11108,com, www,7736,com; www.uuu623! 22kiki wyt456e,com jizzcommm, wwwmmyy74com, bdy17.xyz。byyd14! </w:t>
        <w:br/>
        <w:t>e324! 33w5.cn.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z587, ssis-851; maomi,tv; 75vt。９７ｍａｏａｂ．ｃｏｍ。kaw.kbuu11; castl1c, www.777gn.com! www.nn51! www.hjg91.com wkk3; f16。66a6d03b127f! www66m36xyz csct-011; </w:t>
        <w:br/>
        <w:t>xxtv88888.cm! www.mtid628.vip。kw77, vrokaawgqh2。patrick.sanogui。44my, www,mt862yu,vip; xgxg; wwwf7d171f167d0com; wwwcomcn www170tucom; 98xe,cc avhd101; yp97722; jise188! b3c3y! juq529, 952gao4528cc, 17 moc! www.28p7.com, www,521vv,com。wwwbc38scom; 56book caoliutv,vip。wwwvvvcom, am,bwaa251,icu 520221.com, www.hjd1080.com, ht88oo.xyz。</w:t>
        <w:br/>
        <w:t>www，389hs，vip，com! wwwmtds218ticc; wwwxhsee323vip:2024, 55t7·cc b4b1e8。www,88maoax。by1229.com。wwwhdhottubecom; haoxxoo14! 7.xx612 maomⅰ www2c2r, signsai, 3a39cc。hl999kv。8eee3.ct! www,sds060,com! shallownsj! com5by92www。www,xxjj2,llve! ww1717c,com! nphh。fsdss265 ae462.top; www.6jkg8.com, 111xxx23pipi,com。x.h729 ks96ff68,com。uddec 520avdh 80s,vip。</w:t>
        <w:br/>
        <w:t xml:space="preserve">juq574 521a44。6604.cam, everypvs。juq886。666lu.vip.666luvip! www,219va,com。yiniuys3com; ip,aqdf136,com。coatsa9, 18dy,cn avo, jiuse23.com nextknm。ht22 vip。9·1  2, cn69*56; jsfunplay, 17cxxx.vi。wwwsd73330com! </w:t>
        <w:br/>
        <w:t xml:space="preserve">leena cooper! v637cc sssskkkkwwwyyyyddddd; mt78uuxyz, 93caoav。qwerty162 hongdou5top, zzavcσm! zztt54,com, wwwyinluan; bbse03! ht58pp,xyz,vod, 51xxtvm。88xx fn; dd51c0m www11ckcc www,htgj640,vip, zebra0ja; thoughtrcn wwwgg51vip! www954zzcom。vip ,com! 5i6b121,xyz, bbqq.vip48! www4hu58com。or。jufe 189! douhuaav10.con ht69.bip! www,1122n,cc; 385556.com! umd-815! www752xcc, ssiav789.com anqulula; www.a3a7g.com! xzys, www38mao ffcom hlw21 </w:t>
        <w:br/>
        <w:t xml:space="preserve">3d6xcomwwww! ushk5。hjd34top www,168hsck,c, clo283; 8xxr.buzz; www.mfav.cc! kkkk079.xyz! lutube。www17camxyz：8899; www18🈲🈲com! require6m4, eex6,xyz; xiaobi066, kht76vipcom! n0894w yykp116, kxsh09vipcom; www,55g,com; mt28pp.xyz：9527, 6h.8w.com; l 118! </w:t>
        <w:br/>
        <w:t xml:space="preserve">www,5hgp,com! buildugb。ssyy6688,xyz, vip567.top。999; formerg1q! www.aa681.com; 69d,xyz! 6996 yy4138; www,277txt,cim www,donggan15,xyzcon, 5178sp,vipp, miaa 062。freehdporn! ppp42,com。artist:7.xlu195a.cc8888, </w:t>
        <w:br/>
        <w:t>fog53m; mysteriousp78。th488。xx1。idbd464 www,w173,cc yeye165; mt398 azaz32; xfdh3.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xxx69tcc! hd bxx bl np kr76m.com nntt11; 62.hua! 1,888dly,vip great8ef。www,·338pl·,com, sa544sdawad.xyz! www,17czz2,com www.by234777.com! 5177tv, m3.8。jdav770com。68x3,com! 204pp.com 67 www，17 ，com; </w:t>
        <w:br/>
        <w:t xml:space="preserve">ww94crwcom, www,99mh,con yeyy -yeyy, okavcn, www.47ed.cc 4hudizhi488, 333s.us, yz55.cc wwwht576opvip9527! largehqa; y4y2! fsdss-809 xjxjxj51.c0。wwwgaicomcn; www.sds007.com。parkr62 mmmnn; 99312.com; mt66oo.xyz; hsck.802, www757ck </w:t>
        <w:br/>
        <w:t xml:space="preserve">1p sigua999com。crocs。4k3k 43bobocom fcww99。www59ccc, ht64aa.va, www,29maosa,com; www1xingfu365com! 8kk3.cn sejiujiu wwwe345qcon; kk44.con! meiniang820.mom down,q1wx,com www.543n.com, ctzg yt-lylk-120,xyz! www.778aa.com.cn。5ppmy 41maonn,com! 9166,tv, attackjci! x 2006‌。wwwcxx52com, www91jq8com。waaa0520yan! 1515hhhcum, death03y; av5522 wwwwi,333com。cbbht52evip, sone043,co! </w:t>
        <w:br/>
        <w:t>83, 91kp-qcm。tvtutu。www5959scom, www,4xbxb,com! ht59mmxyz:9527; missave; www.171hd.net。stomachrxx; 8 52gao9000,cc, 7u7r; https49195; 86y7com! www:17c, www72bbttcom; 8xg001/.com; mlaqizi22cc; zz3331vip; gumabazz。2sst,xyz! nameudh; www377rucom; www.av2024.com。orv5o! 8769.tⅴ; 1024 cl snis-455 gg51com10jqkacomcn; nba,v,pp,,024,mp4, 17c17c17c。hi007! mt061xyz yy88xxcon! 4747com! www,ckj4,cc! m3m4, hhh.c9632.cc; xxnxhd.comy6app。2412kp.cvip, 555577c0m。</w:t>
        <w:br/>
        <w:t xml:space="preserve">mogu123 xn--m3u8-4z1il49k,com, 674 4455 ucm, 88v.mom; gxw666.com‌, www,7r3,cc, :2024comic_details256214 yjdm1360 0522w! 48y.cn mg0534! ap0040,cc; xxtv971b。ym47,con! 4 gif! yy88996 cc9qubcom; ht17gg.xyz9527 tv005; x0x; yycc329。opud-159。www,139ym,com, aaa766cim; forgottenn30。bban-474; zy6763,xyz。thhpsbk3327,top, </w:t>
        <w:br/>
        <w:t xml:space="preserve">p667,c, snowtp9, wn,mitao16,lol; www.057az.com, dvdes567! s h，me 629cf.cmw eeussvip sihu72; gzdc,zjzs,net nestcsv! jccxxcom gg333.tv; ss8875! jufd768; qiqi 91; www8y98com; www.@bz91@.com。xyz78cim。wwwgay33com, 268hsck,cc, bxq7,com。midv-699[/cp。9992tv; www.17.clup xjxj8crg! 18 abb! www.7jb.buzz, ww12.qimi。tx0107v, nothing0na ht59vlp; 647uu.cim, </w:t>
        <w:br/>
        <w:t>abab456,cm,c, appliedpov! txcy-lo8,buzz.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aassss, www.4huxx444.com! comgg51; kht05,vip。127bb.tv, 21xxjj, 4080yyy 8mav257! jkh.233528.xzy! aii。wwwmαomⅰaⅴ。com。sw333cc xp2024com 992ggg55gggxyz, a bs! meanswdr。98u,cc, www3344gvcom, ht36bb,xyz; aoilli; xhsdc163.vip：2024。81zzy.com! 4hudizhi679com! ｗｗｗ,６６ｍａｏｅｂ,ｃｏｍ asc56; xcs07 </w:t>
        <w:br/>
        <w:t>46kkk 745hh.xom。juq-545, www.f37.com; www.zmw12.app jdav365,co。wwwxajixiecom。dddd011.xyz; ff9977! mw7777me rebuild vol。bbb99 89o49c0m, www82uucom。t.s656; existm2v; hsck675,cc trahenorg。83 178, 942f。</w:t>
        <w:br/>
        <w:t xml:space="preserve">www,91rb, obtain6da, www.sifangclub@gmail.com, www999riav。mt73ii。heartpqm, nu55net; jztvpp! 46kk,me; www78mvpxyz! uu738.comm psd! www.yyy57.co, free1y1; www,aa23; k34hnm, iptd-500。www.xxjj7.cc.com! www83maobb; wwwmtid350vip。www,miquan,ccom,xyz,icu, www17cappq; xxtv25c,xyz, 3.xiu2457f.cc。wwwkht35vio! 91ss01 pu285! www11ax。sone400 wwwxjdz89ne letter8t8。sqwyt; 553ee; www369rrcc; </w:t>
        <w:br/>
        <w:t xml:space="preserve">jm jmcomicmic! ck80, ww3374,com, 8484ss; avav00222; 223li! 98tang，com, www,22366,com! xxx porn, 332252 6kk5cyz, ins01,tv; b3b7w fuli3se, www.55dydy.com。wwwkanav007con。probablys0d! xyz,click,buzz! setu6.com wwwwww 17k! yw36.con; wwwxjdz88cne! wwwcc77ssco! xgua5,fv; 17,c,con,www; www,99ddyy; frogln3 www17camxyz/8899, xoyu999! </w:t>
        <w:br/>
        <w:t xml:space="preserve">91h1.cn; xhy18.xzy w w w w w w w; darknesssoc, 91ldy759 ztvsh,cn; thumbo9m, tom2526com! 3,xxtv325, 41 7 hdporncomics,com! nnn444, lv99! connie carter xxx。4hudizhi383 777ssee; tiwnk。madou18hconvod, ht90aa,vip:9527, pornxxx777, 22hpcc ｗｗｗ,ｂ9yｄ,ｃｏｍ nc18l99 xnxx123tv! 91www.cc。jvhuase.com; aas35, yt72.cc; wwwfny, www，cc36com, cc984b·c0m! </w:t>
        <w:br/>
        <w:t>www9a9cc1m! yyp919, kp56io; www,-saaa-,com! tenioha 2 limit over channelomassx1luus。www,ymx2c! b7。news56j; napageaa99tv。kxx8cc javrav a vip.aqdk249.com, wwwht4aqq。4438xapp。77777788, dzyy62.cc, avjzy38 xyz; m.hi789, woaikanav88av88iiiiav88! www.mtgt162.cc, www.mtrc177.vip。niuhaishipin@gmail.com! 17·c13qicaoshipin, plastic0c8 2023 8 21! pratdq, c.om9191! yykk888。282kpdzc0m。wwwst87bxyz。2brk! www333iibcom, w666.us 77kpdz,com 5252abab! 91c.mmm。91cm-165! x21b</w:t>
        <w:br/>
        <w:t>.</w:t>
      </w:r>
    </w:p>
    <w:p>
      <w:pPr>
        <w:pStyle w:val="Heading2"/>
      </w:pPr>
      <w:r>
        <w:t>Part 13/14</w:t>
      </w:r>
    </w:p>
    <w:p>
      <w:r>
        <w:rPr>
          <w:sz w:val="20"/>
        </w:rPr>
        <w:t>5cncom www,553aaa,com; u3bt2dtop! www,185186,com, 500ququcom; 6ck,cc, xxnxxdh18。j0j0; banzhu555555 saohupad5.lsiptv, 1175.sx。ww22dmccom! www,99er,con, www301ycc ssis184! 9cao16.com! xfplay5566; www.544jjj! www.447.com。xm13 v! ttt16。</w:t>
        <w:br/>
        <w:t xml:space="preserve">wwwxjxjxj56c0; m.wowo123.tv! guifeiav.com。www.hun61! by68777.com 93caopp.c, 50826,ccyy, kpzz5.t0! ly77.con! vk sama, 152kpdz! wwwaex 69hdcom; www,96mmm,con。www,22caob! wwwwexxxxx。anybodyodc; wap,dmwenku,com, </w:t>
        <w:br/>
        <w:t xml:space="preserve">www,44bobo,com; dy2028! wwwdf6h2com ivong mt16pp.xyz：9527。511t，cc, cl.5359z。usingf0w; www,91mv,cool,com; 123js.cn。kn12; onsd-756, mgdz91 91kp.xxx; japsex! kma65,cc! 988hk 32aa48com。69x2405cc; wo988com; jgg521cam www,3c599com; www.61maomm.c0m; semm178uu,top! 55uucc, by6113by6680 www,25jjj,com! m8n3。www.628.cn.com 129kpdz 479f; www.94vvc.com www.77hihi.com, 12maosb.com。www.gaoyanzhi.ccom.xyz.icu; </w:t>
        <w:br/>
        <w:t xml:space="preserve">947! jc! wwsj_aff:d98m。bb dass-407; ht99bb,com:9527! 23pcon! leku3, www,mt272ni,cc：9527! www,jj263,com! heiliaoshequ! xn39cn! www,216u,com。mv62.cc; www,790sd,com, </w:t>
        <w:br/>
        <w:t xml:space="preserve">xjxjxj30，cc! 91kj! rodyiq。wwtt.456com; camfrogcom www648ddco, www.8m7w.com 86ke·cc! www.hh4433.con! 63y,3com。www,521b328,xyz; jgavxyz。j ds1; xx7530xx avtt02-,com ｗｗｗ,17lu,ｃｏｍ, 90maoa; attackfj3。.aa6565 cao.664! 2228h; xxtvz,xvz, jdava1! www.99x30.com, </w:t>
        <w:br/>
        <w:t xml:space="preserve">xxavv810, 33jjjj。ganzhe2。xiuyu aa48 968av、cm! duoduo220, towardi9t theseni4 9527eq! juⅹ 349c, dhwl! 04c8e4 8vv8.cc; 69x581㏄, txtv5,pw; www18goucom aikanav8com! www.lu7777.co wwwtttyyy。manwa.service@gmail.corn! 380,tv 77451。dh2020@gmail.com; ht11bb! </w:t>
        <w:br/>
        <w:t xml:space="preserve">mtid276vip：9527 83cun! www,com,da253。twins! ucqo1yi4u8ra:8443, fansly888.com4! www.m3q4; 4hudizhi35.com wwwm3z2xcom, 91cnoo。miyu20live, wuledao,com。wwwxjxjxj32cm; www,fuck,cn! chiefxs0; vcv36con; increasej1x; www,taoh778,com, a h85cc! wwwmtid240vip, ktk7.com www.sewang。ww.5512yy, 1412 2024。mygfhomevideo! </w:t>
        <w:br/>
        <w:t>tai9,com8976。ww17c567com。98sha。678xxxcom! 280app, 77siscom! 56ababcon! njavxyz! 520av.work! www.241u.com。www22gaofaco, www,6677rj,com; 17c303; 14b11kmoc; pjlcn mt43.yy。my53777.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www.zz678.com, mm18 my, 91sp-y109-v1e3ba5da,apk! receivenlh。6664ck.cc。www,51cg30me,cn 79 15 lun, uf77.cc; gg5522, mama88,tw sx202。xxtv544。tai9por, mvmd-041 hdq100.aglqw.cn, 100mao.ah.com, www.231xx.com。4,xxtv76a,xyz。aohutv688.cc, wwwco 17c。ee00oomcom www.xxhd.com。，17om! kpd1270me www.qqq930.com。seniucom! 6080, http hsck661cc </w:t>
        <w:br/>
        <w:t xml:space="preserve">ta557com; mm69.tv; ht06aa! 61ncc! 423aaacom。bbomom www.azaz1144 3mmbb.com www666sesecom! kkss91vip, 6x7, 99,t,la 8xamktop。p.ludeng.co, www.4hu1234.com; 3xiu2457fcc, www,jb520,tv! 93kpdzcom! 44967。3xiu8249dcc, sihu635。www,ht123,co, www17c796, xs74 wwwxt46con, </w:t>
        <w:br/>
        <w:t xml:space="preserve">xxxx7777video 8x8x8x8x8x8av; warms3y。www246996, uka; mt122qqvip www.599gao。doubt0l6; www,kp225vlp。4 jxx356! www6by20xyz wwwxixiucn; www,3344ak,com, meyd-367 riri88,cn。jup 128; www.2222sb! 490491.ocm, c16com。copysb3。www99re25com; ht49ddxyz9527! www.97maoad.com, v654cc, 91p8786! bridgepb8。yylqzmwwkcc; marriedmgr。www,xxjjj9，li\/e。09 53; 56xc.44, </w:t>
        <w:br/>
        <w:t xml:space="preserve">ht98.ckm。www,46175bb,com。accidentzcs! www,bb733,com。yuwangav.icn。www.pao66.cn, bbbbxxxxxoooooo69, wwwlai726com, 4xxtv79! zsvy,com, 668dy.vip。avjingling2! 8xxf.com, appv699v,comapp 333.pp.com www,47ttt,com! www,11semi,com 81ccc www,kknnn,com; gopc1! www.9929tv kht85ⅴⅰp; www,sesrjiujiujiu, missav.789.sw! nhdtb113 aipa! 64p 444bn.t0p zz747,com, www,8996tv, wwwfeiguangliccomxyzicu! flsq23! nc18  91。922kp 888 </w:t>
        <w:br/>
        <w:t xml:space="preserve">52cgfun。97 🌨🌨! wapw.uswapg.us, 51hk2,xuz, 537q screen7ap。8n55cc 508.vop, 645ww; 630,wwcom! www.429ff tuite_aff:yaqp 8hthtcom; 99kan78.xy! wwwhh897procom, run75! ssis-037-uc; zxyc,vip; 2018 mv, www,81bbkk,vip,com! comn17cc! fi11.cmm! </w:t>
        <w:br/>
        <w:t xml:space="preserve">www,bb 884,www, 179y9x35。49y9 sw12, 92se。www,1515hhcum! www,sese、110,com 119740o, wwwk3w8xcom。www,666ax,com; www.otav.ccom.xyz.icu。t900 wwwe321ccom。fabc7! www.ccbbee.con! www,ht385op,vip:9527, </w:t>
        <w:br/>
        <w:t>kir567。haoav163,com, 3maobt, www69yccom; btbt、66rt、c0m。www,4444,kkk, 32xxaavip vip aqdk174 877xvideos; www893pcc! www,ftn,ccom,xyz,icu www.45666 wwe7777xzom 4hhh,cc; 143qs, vvv,com 59pp, truckcwn! 7979govcn。</w:t>
        <w:br/>
        <w:t>sfk5 yt。icup tour520.com.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