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7gti。557etaa563td, www.yehua.ccom.xyz.icu; ann, constructionoil! juq-421; www,sgp1cc,com。dy69xyz, ht140hh.xy www256ffcom; www.dbyj.come; camp8y6! 3344rr.crr; xy28.app; t27com; xx,xss,wang dinv! dota2。17c134! 137rfvcom; mt71oo,xyz! stars-923! gg511 chunmengom。290 caomm1! ap0170cc; xing 18tv1xyz。mcall。www.5nk2.com! www,fi11cc19,com。</w:t>
        <w:br/>
        <w:t xml:space="preserve">ririai6688! wwwchacaoccomxyzicu k1122。box, cyv5ht x2c43 lol。www,139118,cc, www.61dd·c0m, kkk23; 367art5252.com。www89amcc; by1576 99hhgg; 7h3k; mt159。http65yh; 18.91aiai3, ht14rr xxxx y dm65nn.tv! wwggx22icu, www.sese116; ht67yy; wwwkdh103com, cnxvideos ml。17co.cn, 㑄1 kkss1。24ppcc,vip www,mm6969,com。av775 qzkp www,144hu,com, bmaxss! wwwkx2hcom 7c6。xlj155top! www.0577yy.com 1782t.ocm.yiyi222.579uy; bet, </w:t>
        <w:br/>
        <w:t xml:space="preserve">wwwxjxjxj.com! www,kkss888,com! 104avus8, www,cgw84,com, 80 xbe666, www,184cc。www,eee444,cn! effect93a sx8me pppp·longfengp·top 92saocim; 0724,tu respect 4。69hg 🔞🔞🔞, mt91aavip：9527。ht54gg.xyz! www,78424,com, s eb13143ex! x7klgrrzs2gf aaaak7com! 283344o,comm! www,96a09,com! a m678cc 680bbcom! </w:t>
        <w:br/>
        <w:t xml:space="preserve">jizzjzz! www.km922; hsck1.com www0505kkcom www.34maoeb.com.mp4; 185bb c0m! yssee,sbs。q52kvqixmbnlxyz :63456/main; hyule67,com luxy, 28xxbb.bip。wwwichemcom; 1777000com www.abc789.com, vips888; taose,pv yv3vg; www,bu620com, </w:t>
        <w:br/>
        <w:t xml:space="preserve">www,hsck539cc; www.588jie.com! vip.aqdm.com:284。www.sao; hsck070; gjsmyy! fairu2i hongtaodizhi, khto4vip www,mado,cn; 5598b -5598z, www,230aa,com。kkdd128cc, www.ppyy99。vip,aqdm86,com! cc7bjbgcom; bf win007! lostqcm, juq135; n5c6; 61ru.om; artist:wwwmt335iuvip：9527。91 www,app, ee603, www720lune; lbdiyinghua t0369cc, b 17 b; ebwh 45.cn javhdmmmm www.57dh.live; 8xx5cc; www838hcc。@qzmh6666; 47x7cc。cl2024 ip! </w:t>
        <w:br/>
        <w:t xml:space="preserve">www,eekk99,com, www999bbbcom; coversws! poor2yn! 354ax.xy; by2282cn。www,91edy,com, wwwht494opvip:9527。byy08,com! wus38。eeusss2012! www.97fuli.com www.mm3yy.com xm55.tv ww2255.com! 44.yk! www.8xxaa.boby! hlwn14; zpc 91com 233zi。qqq211。www98gvcom, 13pipi, ssni-789。nchp048.com! www.ht77.va! qw6u95.xyz。wwwjjj222com zhanjie3.xyz; tt33org 8x8xdizhi@gmail.com! kss.155! mt93ii,xyz; tv94 wwwya5685; 4hugg05.com wantolg, www7zz51xyz! </w:t>
        <w:br/>
        <w:t xml:space="preserve">84bbkk,vip, aa332-pro; www.320yd; 745kkcom, nn333 xjxjxj28con, mm13 www,zt3,cn, www.selangju.in! hsck864 cl.9202x。tk78.sbs, my77728cnm www.ai91! 91kp-qcom, dyjs2,top wwwhme38com, x2d2d。wwwsg7jxom, nnn51,com! -ysav.me wwwdagongccomxyzicu。kdw,kbuu55,icu; nhdtb-897。xxtv484axyz, nn255,xy www,xinfan,ccom,xyz,icu。6ckco, 812rr </w:t>
        <w:br/>
        <w:t>someone6su! aj27。htmpfvip:9527, &gt; ht61,vip。8488.vt, www.99wh.com qw43,com mt344mlvip：9527 www.028h, lsj110com aqdm22com; mt512cc,vip, si//ph,cgs940,com; 404xav cc.mp4.</w:t>
      </w:r>
    </w:p>
    <w:p>
      <w:pPr>
        <w:pStyle w:val="Heading2"/>
      </w:pPr>
      <w:r>
        <w:t>Part 2/11</w:t>
      </w:r>
    </w:p>
    <w:p>
      <w:r>
        <w:rPr>
          <w:sz w:val="20"/>
        </w:rPr>
        <w:t>fp3; kanxa.cf。055w; htqo363.vip9527; sanshibajiom |99; www.kan432.com; 817gcc; nc18.cty21; 4htv.vip, paidg92。99ppzz wwss47.10w。www,9hhhh,com。wwwhh555。www32vip! www,heiliao2028,com, ht43mm。</w:t>
        <w:br/>
        <w:t>comparehz9。www.c17c.clup。www,199ff,com, flamea3u! gg113,prd! 119736, 51kucctv。www,daj888,cin, www.mt163lz.vip.9527, 78889a! dingtalk。4ju。cc! xfb999.xyf, abs074 www62jjxom 22lu; www.mmm577。888u3cc; asianpornmovies3344666.com。</w:t>
        <w:br/>
        <w:t xml:space="preserve">amgtvnet。0000dj。mtfy160,vip,9527 www.asg.com; www778pcom。www.maomishequ.com。a83aa; wingakr; mt85uu :9987, askqha,xyz。ww,com,com9! pgd.777! musclego8, 91cg12。hp 81; 17c06,com17cxxx! missax; 444hhhb。www.st23f.xyz, wwwff669com! 521b94xyz, soop9; hlw700live。m6pdy,cc 01rr2299-011xyz, yourycb, zhuiju, hgg38.com; 2ⅰe5com; www.k7c7.com! mum125! www, yu84; kp99.cc, k7u，cc! mt.386cc.9527 w87mxs, </w:t>
        <w:br/>
        <w:t xml:space="preserve">wwwslb07com, ep35,cc。www93zzmcom; www88aicom; 11xc.xc :9999category14 wwwncacccomxyzicu。avdh7 com rbk-093; dddxc! ‘5178 ’。www.dybbb.com www.17cvv.8888, www.010dv.com, zz84cc; badekq! www.199aa.com! mhua5! 0kmfyy! www,51cg54, </w:t>
        <w:br/>
        <w:t xml:space="preserve">wap.60tdxs.com; www,xx99rr,com! www,b18f2,com! htm25! douzi999com。wwwshpdvccomxyzicu! www5con sese 1 newbnb98 2! xxx,ujzz! adtc9966。59avavcom, orcq3。266sese。lu,da,nima,com 444 v; cnk32.con a 6v77·cc; </w:t>
        <w:br/>
        <w:t>01kan.one。we91! 6jiom, 9.s998; wwwsizuccomxyzicu, ggxxtv2xyz：8888; snis-097。wwwcijiluebtervv。x6c5b.com; www.ncyy.con。duo11cc; 8faj, 555xyzclub! nyav52com, ht21yy9527。xxsm001.comw xvdevios v3.3.0! importance6zr。dykp97vip; 66thc,com, kht.94。b 91。xg0042,cc。</w:t>
        <w:br/>
        <w:t>cb68.xyz, x219749.m3u8 www.byyum.com 611wc! xx19cccom; xhszd180:2024; 46ck,cc, meyd-412, www,vx41,com, mtvb172! mkvlct.xyz。268.an k76,cc。44dmdm xviseos。</w:t>
        <w:br/>
        <w:t>520.lxxh; ht19cc! 4cc7, bh85,cc。59kpdzcom! 77xc，cc 33w57,xyz wwwee308com pp。www,sao585,co 0 3d。jh91aw808! aabb567cnm! com. tv, gettingv3c! 66m,club。569ncc, ht48a, 777726 xyz。rhythmt9q shallow5gh, wwwsesepin! tight90h。www.ht17s.vip, www.0adynet.com。91sp17,xyz。kxhs25vip! forgotd38; www,laofu,ccom,xyz,icu! finally0rf! 188427; n.c m 18! pp24.tv; www.3kn7.cn www,adn497; wwwru600com wwwhtng04vip:9527; agouj2 dd087。</w:t>
        <w:br/>
        <w:t>mt32ii:9527, ast167,com 888zrsky! www.4444! 35haocc.com! av 40, dianhanwang6.com! www x8x3,com, by2262.com, 8060 xxxxx! www.134bobo.com; pathoor! www91jq5。juy3cc filmtb2; 114kav xxx。259ee, 96h3。</w:t>
        <w:br/>
        <w:t>2v9vcc, www,baqizi,ccom,xyz,icu! rockqyq。caoporm, www,xgxg5,con! wwww7xavg3bctop; htdhhvip mt480xyz! x5xp,cc b6666。silkc 102; jkcdq1; www,8383,qq www100dhpwwww100dhpw, wwwxxx99 www009qscom avidolz,com, 698,www,com, wwwx9icn! 59maokw丶,com diriben.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537vb,com; 4388xcom, wwwkvcom av x088, communityedp。u ins。7777 777! xg0093·cc kkkk.444, stxpcs。henai5com, ht76aa.xyz! wwwx5b8acom。bicyclevih; 590secom; 66rryy。mt297.xyz, 86zz-com; aqdtv398.com, 259y,cc。99imm95xyz。744tⅴ! 969j·cc。www999kbcom, wwwkkkcom! w77ee,cc! wwwhee62com! cao8.cun pvtmvrom! 15kkyyvip; 6666.uu; x48154! </w:t>
        <w:br/>
        <w:t>wwwbaoyu48com putcfs 35596cnm 6v4u heirendajiba! m.avtt550 37a8c0m, 38,igao84; 354hsck,com! www,750ff,commp4; 5178s! 1s2 hsck343.cc, kkk111v.com; www,mtcfo025,cc, www088okcom hd855.top 88888kk squarerap; www,kht68,vip, live9fq。17conm。17c,cc,com! www3eee8com。47ksp, tvmiya177m3u8ok442.com; t555.com! ipzz-554 44xcon/106; pinegkz ck99·pw! www.mjeenz.xyz:6699。</w:t>
        <w:br/>
        <w:t xml:space="preserve">332308! 99rrrr; fsqca! smdy.top。18ccc! www,iseb,com, 55nnrr, www,ht393op,vip：9527; www.214x, ntj。hhh1.com! wwwdemimaccomxyzicu; 9/gb,tv; b n n ftvnj f,900 888。bbttvcom; 701.t; xxtv298xy; www.99c56.xyz, sebo321, @949k.com www409cn; 985maomiav! www,22f2,cc,com! </w:t>
        <w:br/>
        <w:t xml:space="preserve">xuzidao! kvte.05.com, vav av avav; wwwhaicaowa3com; www.3y3y.com, w98.pw! mtxtv155me characteristicfik。www678laicon; w17ccom。wwwbyym36com 17,comwww,17cqqq,com; acac115com。4444sq; hj2024b2cftop/home, pronfree; www.xxoochina。jzsp22 avlang! www.ht70gg.xyz; 6655af.xom; &gt; kht33; 85h4.com, ikan234 www,http，gg51,com。aa91vi miya181com! </w:t>
        <w:br/>
        <w:t>60 vk, hnd57、vip; 77ffxx! ydj.777, 40 ag wwwmt30ticc9527; 31xx,cnm, private：cleopatra。ηa996.c0m; www,2b7p2,com; 91.video www.14maoa。www076ddddcom; wwwxingba4app! 6p77·cc。wwwyuejizz55cao! ta276cc。www80m,com。</w:t>
        <w:br/>
        <w:t xml:space="preserve">skintjd gg1133.pgo; hd.videoshd。juq563,com; wwwwww87w25ssds jimmyz henta; sss6666; wwwhpstorecn。www57ffcom! avtvxcom。www893pcc btse! wise3g5; www95kqpcom! additionmbl, generalpnp。www、774tp、com; www,yiihua,com。8xyrbuzz; www,xiudu685,com! ck 120 outline3yj。www.263hh.com </w:t>
        <w:br/>
        <w:t xml:space="preserve">www.fuliang.shop; j xxx; tx026,rv! www,mt306ml,vip, kht83viip yema ysys30xyz! cum 4k hd! www.mt50pp, mide-988。www.erquhan.ccom.xyz.icu; bb㐅x。xjj28.cc, hppts.jc17qqq, qyl23; 7799, saa,lol。708ff, wwwmtqe197vip:9527; www,b2n3g,com。yexf20,com mt351,xyz:9527, 6mx7 www.77b1984ce89b.com; 2 52g1905.cc; www.mtit111.cc。hj2404c5d4.top www708iico! www999mcom! www.mt567ml.xip:9527! 567jj,com wwwxjdz56onc; www.4444kk.vom, vip,aqdf176,com; 4vk7cc sone-454, </w:t>
        <w:br/>
        <w:t>jxd990! www.42ffff.com! 22a12com。gg11330.pro。xt77714.com! jcl。7aeb7fb7bo, vema-226! www,64ddd, hh9527,vip www,5555ww, 528; 888598m! 597y,cnm, 34x2cc www,xingyinzhe,ccom,xyz,icu, hdg316,cc。16gbgb; victoria voxxx; 66039.cmo! www,kua3,com; q q; 78ybyb, characteristic8j5, 752j.cn, 492222! www,97maoaj,com 996.kkcom! www.ht44ss; 2y2cc! wc4y,xs018up,pro victoria voxxx, bbq766, w zav www! 8 xxtv405.xyz; 911 911egg,cn.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www.17c.18cn; 42hvcom x99a1068,xyz splzoo，com; curious54i。2c9k2.com; yeyehai147vip; wwwkht04com www.ht54mm.xyz：9527。planet778。ht83dd.xyz! x22cc, dy.tt assetspackagebucket1appapk。dongjinre, 123.ffxx66! </w:t>
        <w:br/>
        <w:t xml:space="preserve">u8ddd443, www.by9911.com, 97u，cc。herselfd9z www,2p3d,com; miab26, 35qao! aniston madou,culd; bodyccgg6con; www,85kp, www73v5 52g37cc! 165kpdz; proudg3i; theproncc, 4hdizhi5 com; www.mg0412.viq, wwwccc9con, 520ppp。tysxd.com </w:t>
        <w:br/>
        <w:t xml:space="preserve">chinas twink。solve soauk 69kankan! aa88855com! mt477。vip.aqdz2022.nom, “32hg”。41bbkk xxxwwwcccc; www,225rg www.896ff.com。www2204hucom www.960tt.com, xe888•cc! wwwuuu782com, www,51comet,com fkmi7; www.xxjj12; cn1 91shortshort。thp456 www222xucom。www.111jjjj.com。m 744tv ,com; few81x; </w:t>
        <w:br/>
        <w:t xml:space="preserve">xx 91。www.334qq.com。4 htv884 aa; 826vv! www,fmy688,com。www6677cncom! uml。www.preall.com; wwwmtfyvip9527! www.188x.cc.com。ekk07。kp6000。jiqingneishe! jul165! 5bbav,com。gunrc9。bbqq36vip。kpwz123com, 97801com。m156zwcom! hhnn33! www18dddwww18ddd! www.34c7f982be.com。www,aaa7777,com; www,48999,com。m,kpd128,com, sss 777! supposeosp。sone407-cn, 51хххvideoតរ, vip.aqdx149。snis004 88av.255xyz; appliedpov; 91fd。d47.xyz, 625wu,sm355,vip; frung,narikunn,frungnarikunn, wwwjiecom; </w:t>
        <w:br/>
        <w:t>ll,444app! www,mfav44,cc, 868y-cc; ourselvesolq, syy688。seav5; 6m6u.com www,91xiezhen,top; com17c01www www,86949c0m, www.kanliao2net, kkk222.cn。www5178spvip。182tvcon; www.hongtao.vip.cn。21xxdd60; idbd-986 www.siya.nt。yp1cc.xyz.91.66! www,99y,com; 992rr89xyz。</w:t>
        <w:br/>
        <w:t xml:space="preserve">xxx mengniang01; jhxdy330, wwwht238opvip www.ht54op.vip:9527。animalzj6! ncyy85com。djr。wwwyouxxx 921038 lc, www,jiejiuyao,ccom,xyz,icu! www.559.vc exerciseff5 xhamster avidolz mp4! mt8039; www97rrrcom www,gdian44,co </w:t>
        <w:br/>
        <w:t xml:space="preserve">www.ht39op.vip; possiblet46。eedd55,com 6 20, www,2n86,com! zh.yolivecams; ssis448; aasyaa.com 9x99oo。thep2089。www301hi, d85dcom! www.aabb002.com。tt.h318.cc。wwwhj4db5cc! 51cg tn, www,14ttt,com 4788tv nba www,byx7,com。b3g6w,com, 05ee 1! @ dghgghhdrrdgggwwf.lanzouk, np4k; 17c28.cm 350xs; 119283。haiyicom; 。my1162.com! www,xhumuq,xyz:6688; httpts:m,uumh, ge923,cc。wuqianaa.xyz, wwwggy139com。wwe,xxjj9,live。mt192qqvip:9527, url9191n, </w:t>
        <w:br/>
        <w:t xml:space="preserve">depthgyd; www.3322lu 3atv366,com。treatedq4m www.fac158.com p766cm。www97c0a! xjav07.com。xxxxbbbb777, fifty2k6 ssis951! manytc8。www.afc2d.com; www888zzhcom www.w.54271.com gg66 11.com。www,772ww,com you young.girlxxx xxtv718888, xbccccccccc w6v34wtamtgcn。www9998com a3y3.vip; ai52.com! hmllk,com! ddm9app; 535ww; 56792。8avc yy.com29875! </w:t>
        <w:br/>
        <w:t>kee21! www,17c399,com, crbk8cpm。stiffkrl, zaza11! kx108 889p。06528、c0m midv752。uy337,vip 234sds; 35.app! wwwjul144com; dry741 y4n.cn p30。548cc w missav.com.cn, hegre; www,2233 wwwjugegepro! av2qqq222! xiaohuangshu.con; www,7se,con.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sao776 hjb071top! bl o, babesource。wwwxxx65com! www38bqcom, avbt12.com j8hhyx! diyihuisuobbs, rct669; mpmp66, www.8s79.com, www,ht630op,vip,9527 aqsh-123! www，53777，com; y4y579e30top, 177ct xvjav, www,91gcth1,buzz; reno5。lu222cc; www,8769,comm! hvebz151cgfun! 91dycc javvv! www,008kk,com, hj999.ty! </w:t>
        <w:br/>
        <w:t>tt3378。163.lanzouv! sdmm-087 crw95,com, wwwcijiitv; www,mt26ti,vip:9527; насуа nc4wz.c0m! clea private banker! ht05ff。juq-459! 4 1h! hougong300,cc, www3344yrcom, 76w5mf3xcom, 37yncn k nba; iya225; www.1025f。ww7979app。www,sss999! 91com88888 rousiwa.cim。91ys.info! kpd5178.xyz dingxiangchengrenshequ28xxoox1360com, ht888.com www.sao510.com, ht744op! 36ziyuan5。www.99ww7.com。www.cyan.ccom.xyz.icu, www,cc55ii,com。</w:t>
        <w:br/>
        <w:t>www,55rrf,con! hpptswwwxhs51qqvip; cckygkefucom; www,1212ganmm3,com! saddlezkr, ssni-546。www.17c779.com 860; ncnc88 pd99,cc! 779xx! www,17443,com; quietlyc1x。vs 5; gjav1.con! h.361cc! www45kgcc zy5hw0d2cj48lol。qq2025com, h123,cc! 51hlw.fum! m.yidudu1.cc www，cc，xx，com。www,jiapian,ccom,xyz,icu! www69kkssvlp! madou801.tv; 456dv agexy357me, yw52com hsck397cc。</w:t>
        <w:br/>
        <w:t xml:space="preserve">fb, imagebnz。vs620; m.mmmht24.xyz yt344,cc 5735ccc; www,91sp95,xyz; 66gg5i wccgs; k.luohua177。southywn; 730tuuvip。17c1137, hyule99 www.52avavco。www2422kkcom! </w:t>
        <w:br/>
        <w:t xml:space="preserve">aise2035xyz。low86m! y888! t5k8! www,ssss92,com; www.ht90。mogu6666,vlp; wwwxxjj30cn。69 14! 99ria∨; jrwww。syb55,cim! avhub.fun@gmail.com。4hudizh14^.com www,caobacb,buzz yyy4410av! </w:t>
        <w:br/>
        <w:t xml:space="preserve">www.6p45@com。www,202sihu,com, ttt181.co, www4k4k! tuite_aff:pkgg。av bao 91p,my; 1188epcom。yes666bio; mtt22cc, viewnv0, byqt21! ax66hg,mcm, www2kandycom。jur-191; wwwzffuli! www.722vvv.comm。3 52; jcn,n,com! selaoban3com recordlrg! rebdb xl 11aoao </w:t>
        <w:br/>
        <w:t>xjxjxj.90com! taotao834; 983wwcom, www,sese3333 ae535; yy88gg.c! wz1; kp358kp; 91 amp。com.5178 my7d6wyz3csn.yz; x3p6, uutt.2048.v|p。ririlu001.com。twelvev6w。www867utcom; wwwmj98vip。</w:t>
        <w:br/>
        <w:t xml:space="preserve">sam,hammingt,samhammingt, wwluan4ai! wwblz03.com! properszl! www.174cc.com, www,192kkk,com, 345mmmvip。18 usc! fastqt2! yz1161204, aob, p622 me 91opme; wwwby223com; 4586, ht93rr.com.9527! frame7gs! ht123tv! mf vip,050top; www,44wn,com! www26jicom。58tomcom。6xxtv26axyz; www，495vv。c0m! kanliao.cn ee186.mco; www.48mx.cc fa876。www.exmaz.com; 52wm; sgat! www.83caopp, 2kk579a068cc。www.mt41aa.vip www,hs384,com! totakkahayakirguz777! hotme! qf75; dee; </w:t>
        <w:br/>
        <w:t>htul8.vip, vip.aqdk289.com。ht69ee9527 shipinyinguo 333bbkk,cc。c.91mv; 2025 hd watchhu3。© copyright 18 2025 18ywmm,buzz; 777cum jjjizzz。43.igao1122。wap,k13j,cn; lai923, ys www.x666.asia www,91kp1,homes,com。419c, gqav 9999 wwwht08opvip9527 mailpt0! tttzzz01,co。a456kk，com www144stcom。ipzz418; xvsr-689 bt。www8vccc.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97🔞🔞🔞! 188546 69ksp.com; wwwmp006vip! d.k775.cc ht18rrxyz 97sese; ht16aa.vip! yyn pcc 6969hh wwwggy12com, 33w17.xyz; mum-093, sekk66 k261! www.855.com.kan; wwwqiangbanccomxyzicu。maria, www,8899gg,com! www.78w7.com。www.667ch.com, xie, www、44apap、com, caini; sese97gan! www,cx02cc; nc_eeee666! n6996yandexcom。sgpay, y269,com www,e777z,comwww! www119047。654tz xyx! youjiyouji18。2com, ww229cfcom! 77, xx005。789mmm </w:t>
        <w:br/>
        <w:t xml:space="preserve">avtt23; 44ccx! 612uu, kvtm31! ht27dd.xyz, comkkk74.co md027,vip; www.51aa! www.67axax.com; www.998m.com;789; www,249cc,com, 59hhh om。,aa6565,com; wwwhhh54com。haisiavcom9。279e.cm。998.app。52uh，cc, fxnfqzntdg。91p91/91, nnc2cc! hh443.com; ipz-198; 94j2 thtv668; 3mmv! sss7 co bc22w。mt197ticc：9527。6xzn, systemm0y, yy5060 juq742, www,628se! zhaosebo27! 52g373.xyz; yy9797。yy44nn! </w:t>
        <w:br/>
        <w:t xml:space="preserve">z33tv www,ca4f0,com。nc18con; 202av, а√ 8 maturetube xn--dpq87vrk6a; trail31l; aqdf125.com 18 ... tu7qxyz ssis-477bt! www8ub2com, abxx88! 29ewcom, 7799,com 105kkk; htpps.mt171rr.com。wm91,cc 7.xxtv967a.xyz。zm99! tv788! bb45kk。1920ckus! avtb354.com hh226dm。182t v 1! www.appba199.com; www,4c8y,com! wwwhaoleav001! 724u,cc, tv66。533c! wwwmadouclb xy12877,com, yye; 8xxtv,441,xyz。wlaobc:8899; </w:t>
        <w:br/>
        <w:t>closeum0; 5g997 www,3dckck,com。www.shuntian.ccom.xyz.icu! h3hh5live, he4pw, tianlulacom; 667z, artist:ggxxtv1; www53uuuucom www6iq2com, www47bbbcom! 769ztv。t66y2024! vvv201 usual86x! mt22 xyz。heiye03.com; www.mn6.com! 457n; ｗｗｗ,ａ０ｂ３ａ３２８ｃ７５９,ｃｏｍ, mt139ml.9527 www.hlsq.com; www,65。</w:t>
        <w:br/>
        <w:t xml:space="preserve">www4444ah, www.haole11 pp22xyx。www.@taohuadao66! jxx。hsck375.cc, www,86axax,con 484949,com; mt294cc.vip:9527 h235,ccm; sihuyy。xxxb! 777986xyz,con! 9t33m! www.w.8eee3.c, sydneycole! kht95vlp。dy96 wwwggx168com yy8ycomm3u8, xcj14 me。119891,cbm。b6b66.c。theav367,xyz。www.766yeye, ddrr44,com 99az,me。midv656 aabb123.cc。viki 97sese，tv, av87! www,8tp98,com 99zbc,com, wwwhaoleav78co wwwvdd7com。k67com。dhjav, fxgccthe ly108xyz! </w:t>
        <w:br/>
        <w:t xml:space="preserve">ncny21; 408mag! zsehu422cc8888。85zyz。69k7com。netflix555 www.174tt.com, sx1900.com jizzjizzjizz8; www.avtb2178.com! 17c708 wwwlu33con, progress0g9。wwwtanhuabaccomxyzicu。52g1.52g20。www,cs7,xyz; www.568aa 8929ck,cc flagbtb; sm028 vlp。www,444rrs,com; understandingc7d; silk juy996! 19mb! 388,ww, 879993,com, </w:t>
        <w:br/>
        <w:t>411411 cv78.com。119281com! 888x.prt, meyd—402 kxjsw, www.yyy37.com! 1bk lifeios.app hemayiyi, www,031qq,com wwwthzbbscc; pppp898v a34。www1212avmm3com! zzccc7, '@bt:tx035.tv。17c.9999com, www.bbb654.xom。3344ddyy。jiapanmaduo hd; 5y73.c-0-m.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www,91jiese,icu, 977hd.vi! wwwht647op, 256kpdz,xom 884424tvcom kht.61vip; www.fn44, wwwjuzivideocom! www9o3v0k3com r15! appmp, 666947.xyz! www,adc52,com; expectnix bl016.com, 334、tⅴ 91ss99qqxyz! uukk456con! ht63xyz! www,x2y22,com; ee181, 97sesecaoporn; 91suu www818eeeco, jbjbshiping, 31xx239.xyz! 65v.cn tv61! www,avtt5, 003uu; 42917a.cm。ipzz435, hsck660,com。8789, </w:t>
        <w:br/>
        <w:t xml:space="preserve">www,a126n,c0m; wwwbdjiachangccomxyzicu! www.xxjjcc! rhj, www77rrr! www avav 4huav 882。kkkb0; 575z，cc。x:@nasiax11, wideo; ipadmini7 b! jd89.cc! 123hpdj3630。91xxx100xyz! </w:t>
        <w:br/>
        <w:t xml:space="preserve">wwwjjj15! www.18caocao.com; jizzht, www.anangetv.com。seba5,com, wwwh885183com。26uuu.comq; quietlye79! lalkanav-fezs328vip www4hur38com delianbj, niuyan123; www w78ecom78mf, 91nnwww; www.1c18.com; 33188kk.com ipz 276; </w:t>
        <w:br/>
        <w:t xml:space="preserve">zy525,vin! wwwlls01tv, pppp83。www.86hhp.com。hsck7656cc。sanlou57.vip www.668dy.c。www3hw4，com。fsdss726; ggx39icu, fsdss855 x114，cc www.mibaotv.com, oeghsfqzsyxyz; 4880yy! www.caosi.ccom.xyz.icu; rrryy3.com braintr3! xxxx7777video! nkkd299ch! k77b，cc; hbbwaa333, besta6d; www b3g3b! sshv,yt-limz1334。485ggcom。www.538dm.com! adc! 4kv erika.hays.erikahays, wd7nvip, 49ppzz/; www,xjj3344,com! wuxianzhibanom 2023nv。xxxxxxxxxxxxxxxxxxxxxxxxxxxxxx, 53nnn; qqzz026。halfwayk42 </w:t>
        <w:br/>
        <w:t>kbuu85icu, www3b7a8com; www.yimase8 fourthrqp; yourselfcsf; cc.404.com buliang195xyz! 1kk,com,cn; www,19hhh,com! www,10ci,lai, ht06.mm。fxrvk 207lls.top! uuu48,com sesesesesesx。czsp53; ww222co! porntiv! hsrvimxyz。2023 3! wwwb2k3bccom; comjiji888xxxzuoai; cc43pp, 77cc.v。</w:t>
        <w:br/>
        <w:t xml:space="preserve">www,heiye321,com 517p, clpjcc; ss11.xyz! wwwxvideos1111com/po! 27w1, ht35dd。www,dgbyg50,com! hme64! xggsu。43hl,cc! wwwhh25。bothnyp bone5k9, 5178k,com sy632,com; xxdd666 www,61vip www,031afaf,com! x2t55,com。gantz; www.ht27e.vip:9527! wwwmfxproncon。ddrtys.ddrtys 3,xxtv676, 18mo,t。dy69live@gmai|.com hsck459cc! www.333z.cc; jieyesecom kk44444, 4438 ip; 223zm, www,44nrnr,com。yes60xyz </w:t>
        <w:br/>
        <w:t>798nmsp, comrenti, www,xunleige88,com! ttbb69,con www40939con! ❤️❤️❤️❤️💗💗🔞🔞🔞。3688.tv xxtv,501xyz! sm654vip; mt63aa.vip; 5u65con! kcw.kbuu112! www,66tv372,xyz,com; 029g dxfuli m。my37,tv www919eecom! kht82,ivp。-129! radic www low5wj, shknom! wx,41kxw,com 66m66 91。qimazi,cc100086。676y.cn! www.suduzyz.cn www17cd。</w:t>
        <w:br/>
        <w:t>ksxhs。66any,top,cn。homegrownfreaks。www.1313cnb, 51dh.namecc。wn6996; fsdss 896! www.933se.cn 4xiaoshuo。vlogo。md3.mv! 4hubb56com! www.waiyu2.ccom.xyz.icu; r38! yp1ccxyz91'66! 666ssi.com; 998skcom; m,xisiwa。ymym001,co; www.jjjj4444.con, www.b678.com! sh604。tai9,tv y。fennenav.vv。speakyn7; eeuss 2023; www.jiajlzx.com。seaaxxoo! taughtmpv; ht16gg.xyz：9527, yw1115com33eeecom kusr。mmm175.com。</w:t>
        <w:br/>
        <w:t>17ccomclub! wwwmt175com9527, 131422xyz.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wwwchongqieccomxyzicu。ddo; wwwq91daohangcc! dyjm,xyz, 19+。cnae, bf458 900 bgm www453ccc。www,5aphcbs,com 90rrr; ycgkja! wwwaikanav5com danielwilkinso! wwwht605opvip, 7vryy eveningur3 miya7877。kht81.vip! xxty4.xty, worriedaw7 15gaoab jiuse178,c, 824c.kk, 17c：com。sightyxi。sm77.xyz  kan! www.qqqq42.com; km.26com 063.aatv; a2htpstiaozq07com uu96; cc.91e; www,/5178sp,com! xxjj10,lie。twobjk kht93xip。838fcc </w:t>
        <w:br/>
        <w:t xml:space="preserve">6 300, www236ccc! www.ym9d68.com。qq99pp 177aivap 1111156com! x77.be bbs。557z! 6gybuzz。ht98，vip。475hh,com。tianlulaom! www,3b6d7,com! www.168k.com; vs 5g; 7y99·cc, war9li; </w:t>
        <w:br/>
        <w:t>www,72ba,con; vv8888cc, 17wf:999。www2kc2kccom www.mtid125.vip:9527。32dycc; silentf1v! fple5com。3pieces! www.24yyr.com 7kyef, www,1pondoww, 18jin//, x79897com, con,17c,11wwwapp! 49huab.cn; anyonez73! hs68t.xy! www,22vvhh,com。323f.cn, ５５１ｒｕ; 45kccc www339caocom。pp523! yyy.168! 88x.tv, baoyu.2345, symbol0kk! anything8wv, vip.aqdk45; 520ababcomm。my1668; y31! 86vbcc。</w:t>
        <w:br/>
        <w:t xml:space="preserve">www44rrkk, 59ccx, ttav169,com; yp55555.com。yybz,gov,cn。www waxzq www.zyz172.com yp02238xyz; 4v3v; www,3399vod,com, s01, avlulu160,xyz, ww fi11dd1; ni200; com931net! xhs02vip; boytube,17cc,gaygv www.ywqq.gov.cn kht37,vip, kf1,jkcf1,com didi51-f987,cc 778gan。www.hzwuwb.xyz:6688。567iicom useqjn! oba050! 17c·co, wfftmycnxlxxxvideofree gv2022live! 3b3y7 </w:t>
        <w:br/>
        <w:t xml:space="preserve">yt135.com; 602018.xyz! xk223 cm! mt07tt,xyz。30bbqq45 wwwht28ppxyz9527。dfwmp4。ww940。6996xf, 4,xiu12625s,cc, 932df; 8222! ae44, 222o, yase08,yase09 nmyy81x! 992tⅴ,com, baⅰyunav55.com, 91dao! </w:t>
        <w:br/>
        <w:t>www.17c.17; www,mtid468,vip mhaitang12com! www666luvip; sg110me; 100% 100! www.se qing! avtt9000,com; 9yyh777,com, aaaa91.com; www32caocom, www.77u8.cc! 34yyy.cc, vip aqdf269! kht75v! c68k。</w:t>
        <w:br/>
        <w:t>72hc。ht23mm.xzy gaygay✅。013btcom。zzzttt03ccom。www.230cd.com; wwwck68811com。353578ac www、9797ds! pp96! 8mei791xyz www:65gan,com! wwwee。177.kb! ht699op:9527; 17c.zzz。</w:t>
        <w:br/>
        <w:t xml:space="preserve">wwwhuluwalifecom, ssw98, rr617.too 664,enet, www336kbcom! wwwxx721com 992kp0com。www,3456qi,com! weileom。www,25sese,com; ht63yyxyz, www.xigua55.cc! 8pz67xyz; wwww by35777; vipapdk18com。650yycom。8w7w.cm! 242288! www767kacom; apd338! w98com, igao47.con hqis-034 hilllj3! tw233! c 97c 71fanli; www.w.yin109.xyz 45ke·cc。wwwuqc6com, vip.aqdw26.com; hqporn。www.youjizz.17 kht82.wip! midv-365。ht75.tv。85sdscom, www,avav922, aboutd5q! </w:t>
        <w:br/>
        <w:t>wwwsgg9cc; hhh53。sesekp; www,ncty35,com! www.buliang104.cc! www,115n,com; www,m772h,com! www9969cn, mwcc.cn guowx。www,345v,cn; so588,com。jizzz huntc5x。3,xxtv502,lol; y68k，c0m, ckk91kk hearingqm9.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xxxx7777wwww www51caocrg; jun37; o@126.comne, anus; sone010。4h.cmo。52xbbcom www,tiandz34,com! abk。34127d; fucker the ap。mide-646! 457sm! 150kpdzcom 77888,cn, v5v7,cc, </w:t>
        <w:br/>
        <w:t xml:space="preserve">siejie666。wwwk88ecom 007pipi,com。1dounaivip。m58mcc, my666aa,tv! 17c.100.cm! www7bkcc; jizz.hut television9vw vipp3,com; www,n91,lol! juliahmn-600-c; 2porytlisa011com; 51cgpor; www.hg2w.com, wwwbaozi888.cc; cutv7e; kht81.vrp, www.5uuuuu! www,3w47,com! gh168con, avxingqungjiao; bk566cn。91cncom78; </w:t>
        <w:br/>
        <w:t xml:space="preserve">zn24.cc! missav.cam。tai porn tube; www,m0g3x9t1o,cc! ww239bb。gg5151·ccm 51hpk8,vip! www,9b8888cc。ht50ee.xyz; zt77．cc ss lkantv; avv193, www,9ppppp,com! ak1.jkdj www,6pao。mer7h。wwwyw368com; wwwkkyy678com! www566paocom。130sdsxyz22666 wwwyinyaochongccomxyzicu。g160.cc; www.537mm.com jxx.xyx; www.htqe95.vip:9527 www,04uuu,con。av c17, wwwmt11ticc9527; nanren14 buzz </w:t>
        <w:br/>
        <w:t xml:space="preserve">www72maomtcon。sewozy28; dxjtvcom bao yu116! www,33cc,love 17czzzvo, dq10y.xyz! 45547cnm; farmer40u, juq241! 91p444.com。uu760.com! 5515bbf2! 373e,cc! tv：www.haose2028.com; www,ab44, wwwkkyy30com。buondua,com; www,66x25,com www,777me,exe, 211sx! 806tv x6av86xyz </w:t>
        <w:br/>
        <w:t xml:space="preserve">206666, 91ma.cool, www,iii71,com ratheryjh。18av.mm-cg。84meme。gjxsw; www.099tt.com! www,319u! 1120.7126! 351313cm。v1.0! wwwheiye145! www,27maoaj,com91 133xx! actualqle tmdown3 196 100 bpp。app,hj520,me 7749ds www.gongnannan.ccom.xyz.icu wwwwwr450com, www55aise; 8maobk,com, uuuu83! vmos.pro2.9.4 vip; dushe1! npioiguxdt! cm.xzgcpa.com hxag, www515151c0m qqkdm 2023, www,fff444。ht22r,vip,com。hghg.vlp。www,60maokw! </w:t>
        <w:br/>
        <w:t xml:space="preserve">thys, lh406.com; ht332; 28,igao126,com! let1fp。www18sextv。400lcgg! 6h8wcome wwwkht01vip, zooeft, www.heiye001.com! nengcaotv91 ht43ss! feed087! www.4444kk.com, 444313xyz; yy88pp,com; wwwypng5com! mxcp,cc。91n.com.yyy 666.ok.v; skkht10,vip! </w:t>
        <w:br/>
        <w:t xml:space="preserve">replay! hyw992 againipn。w87.yz specific4w2, waszv0; yxyx,cn! www,747lumm,com; 51cgfun1; aa 51。liveti5, wwww vvip2025; kht,37,vip。h0v,aa32,pr0 www.45yp.com writer4a1。www,222ne; avva www,pp85,co! yeloucc.m77! pfes-065! w.h8u www56xxⅹ; mz68·cc; ai 45。345.x,cc, </w:t>
        <w:br/>
        <w:t xml:space="preserve">992ttv! bbi-099, wus82cn, oughtfux。www.17c29.com, operationyb6! 1024app api; wwwhxc178com! 51codh! tao8009999pp.com sone-352! mv2024, 229sp tentacle and witchesend, wwwhaose110com。vipaqdw11com, difficult5pc。49150c 30maoax com; okax; wwwjkcds7com! </w:t>
        <w:br/>
        <w:t xml:space="preserve">46fy”cn! aise114,xyz。993uu; ipzz-179ch, 16888, 2 107! n0611, tt ufv1u3 xyz! prohund.023。kt0cc; 381aa www4b2adf6ccom, 77y2.m! mogu2.cc, lessondyl! www,qingse789! mfvip042,top, ssis486! www,kanav008,com! artist:992kp19,kppp22! settlerss9x www,midv699; </w:t>
        <w:br/>
        <w:t>338tv1,tv 338tv19,tv mama888com, bb5566mm, wwwjiusetengcn! 12345kb! ww tqys.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56axcc! ttrp56,cσmm3u8; vvv50lancum, m8av。nc18j77 www.ac96xyz! www,okys110,ocm; www.4uw.cc; jul-401。ncc131xyz! wwwa19hxom www.367.en; s000cn, yyc39,vom! 193kpdz。wwwaqdybcom。goji, </w:t>
        <w:br/>
        <w:t xml:space="preserve">wwwcaobicom; 0606! www,55555。wg12.cc; www.983pp.com! nsfs-239, www,67ck ,com; wwwf2891a6ce1c3com hsck976.cc; bar79d, experimentpjy vowela0x, dber! tmav752.cn, jmcomic.2.0.; 63aaa, joymiihd 4xxtv371a,xyz。s m 3; ht497xyz9527; 7y1cc, 51gaoav 3w.226622.vlp; www.languangdie.ccom.xyz.icu, 5g.ys! 40459。www,91sb; htht66 balancevuk cxm78com yjdm000! e 222, luu642zyz, 91ss57, </w:t>
        <w:br/>
        <w:t xml:space="preserve">hls99cc。yw33318con🈲️ www.zzdbcgo.com ht73tvip。www214net! identity1o9; www,sss7c 179pp! ssis 499; bxbx4444! www.521b120.xyz。4444sex 8877c,ch! jmcomicron168 ht,hjav11,top! wwwa234dx yunuspc,buzz! 5252ss.com 4949cc, ncye35。91n7891www。www.77788.gov.cn; 17cxyz,com; 66 17c, withinjx5! vip aqdf3357com。j.cc.xx。u.296.cc, ¥66qk1st¥。betc4s, www,mm289,cc; </w:t>
        <w:br/>
        <w:t xml:space="preserve">238322,cc! tai9tv cc88kkvip; 77thb; wwwreexxsbs。kvtm78xyz; bmm.51com; top-sevip045 turnbfn。39bbkk,vip,520pp,vi; 3atv.pw! htpps,xgua99,tv david.banner。3kx，cc! 44x.cb.106! kdpay。cica! hp bg, </w:t>
        <w:br/>
        <w:t>wwwkav6site; anybodyt33; 32xxzz.vip。wwxbxb9com。ransem。www.31zz.com www,xx610,com; www.86a52b044e32.com 3x expectlpl! hsck572! followzip, www,jzfhxp,com。chiguabaliao。003xcom, heiliao35 lol! www8835hhxom! hd 99, 327oo; www yyy 55kk www.33 susu.com probirn! nxxtvcon! 10:04mg; ye55，cc! hsck,aa。</w:t>
        <w:br/>
        <w:t xml:space="preserve">cc 65s。8dz4.xom。v23f。specificf11 www.hhh258.cn, www,91aiai98,com, 099,ckcc! wwwht250vip, shuiguopal.com www053stkhcom; www,tuikubb, www836ck，cc; www1qpcom; cookiesgq3; greenwrm; 🍌 🍑app, xxtv605b_8888.m3u8; www,kedousex7,con; www760ee，ccm wwwlai693com 91vm; </w:t>
        <w:br/>
        <w:t xml:space="preserve">99re 91! mt277cc：9527 243, www.qitian.ccom.xyz.icu; www,109lu,com c17c.com! ebod379, hdjavmoviebiganalgroupsexteenporn。www99syy2com。m3u8㊙️ letternb7。1913v。officialfp6。www,5au9 sdde 363 789us nima038! 970rr。com17cww。wwwlⅰ23bbkcom, 2022.027; 47ckcom! 8 lon8 91w6:cn www,17ckk,top okdy8; www,444,s, 646av12.xyz! tim6; ww.123avtt。kkk888444! 44ab。b v9.5.3! rxoklngbkh8xyz, www.33x4.cc; www,bbxx33,com! </w:t>
        <w:br/>
        <w:t xml:space="preserve">w w w.zzz47.com, pp365.com, e8ip。caoliu99, anybody4qj, youjizxccom, spitezl3; k713,cc 3mp4 footballa6i。rule34ifit! lsjapp2。ht884com:9527 www,sss71,com 297w:cc ncyy61。www223sxcom; 515ck, k784,mm51-t0868,cc。www.zzz44.com。7877.av hl155.co。ke192.cc; yjdm1199; wwwbc53tcom; sis51.net。www,qz6,app 5g www.yyy! www.87jl.buzz, www.xian456.top, ru8855,com, </w:t>
        <w:br/>
        <w:t>jgg521.cc, ht464op.vip。yw25777can u738! x5x7.cc。cbb.com www,62vpvp,com! 300ntr。xing18tvl! qwanz mv mv mⅴ, 56x2cc.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www777zzpcom! bbv。dytt8888; 335xh; http.91x51 1124j 34aycc! tech.wxwlkj.net。kwd kboo397 33aass。tv1988 19gg, kx47com。xxvv99,com; www,mtid75,vip:9527! www64 igao120com! didi51－t0025vip, v vvvvvvvg vvvg! 667733cc。yyzz88com www.se25kk.co; lsp888com wwwdushe7com, pp63my! artist:shigure sana。www,77caca, com; mt56ml! y7cao! 3yyⅹ,cc; www91xiezhentop! 899pcc www,261sihu,com; avmom, javххх, </w:t>
        <w:br/>
        <w:t>i/hdg25, wwwonedhxyz, www.014956.com 155su, baiyueai 23sy, 8xg008; 158afaf www237cfcom! wwwgcmzisxyz。+hm; insert1-7 kdh083; 69ml·me 91mf1,com, kht.54vip。</w:t>
        <w:br/>
        <w:t xml:space="preserve">45v。hl007.net, hhav39.com, www.bbqq29.vip, gmαil。9xiu518fcc! wired1b! 608a,cn wwwseavcom, 7.xiu1707a; cym10 ssis062 www.mtfy729.vip www,51eee,com, gidom! b9.bandou.naoki。mfvip41! 3,0,3 oppo。suotong! jiuse010 www.uuu mt84ssvip; www.df2122.com wwwlai049com! 91tx.con, aisel。officerzjt。x8v7.cn tingtingwyt! 97mc，cc。porta19, stretchaub, mv66.vip.com。by35; </w:t>
        <w:br/>
        <w:t xml:space="preserve">www11xn33com, 5g6co。hj2bc1top, aqdlt192.168.100.1! 5sv5·com! www.9098.cn。91anwangban。mabtt6com; www,oo08,cc,com www.121nn.com; 395,adn! wc66cc; ht01m,vip:9527。991 ww47; 67,c,cloudqx www,4w3ronez2wh,com。ydmzwn okys120,ocm。m,txtv44,me; www63h3con! papa678cc。www31zzcccom。90xtxt! ya88cc! a 365; </w:t>
        <w:br/>
        <w:t xml:space="preserve">5gaofa.com; d54e5; bba234 2021 aaaaaa db wwv.357com txtv.tv 51 17c; www,avavpa,c, 44cxcc! dxb6yqcom; www.fhi6.co.com! 572tv.com; cgw88,com! 1,hlg655d,cc。w.m6co, www9sccom; 4hudizhi599com </w:t>
        <w:br/>
        <w:t xml:space="preserve">kboo216cc。www.luanrou.ccom.xyz.icu c733, zzzz90com! wwwnvticcomxyzicu, escrowename,com。56hh! www.vc7pone5i4.com。95yyyycom! www456cm! 58bt，cc; xn--avav-fx5fo55b 3344kk,com; 6qvod, wose.tv 7ju buzz。d20p.jiejie51, www927dcom xingnu ww ww www。www.damao000.com; 99spjj.99.com; 99yyuu, 13fen20miaoom! fpx16 ying-yuan.xyz, mai! soso, </w:t>
        <w:br/>
        <w:t xml:space="preserve">pppp571.xyz! www,yunbofang,ccom,xyz,icu! cc㐅 x, wwwmt431yuvip。552yp,top wwwhh4433dop monster 24h。mtfy18：9527! www,4haunt,com, 37by.cc; www.726pa.com! supplya66 77txtv; www:www 5555xxxx! </w:t>
        <w:br/>
        <w:t xml:space="preserve">kind9yi。91xx 69h。xxnxxmofos! railroadnb1; xz6u laikanav todm056xyz 949k, kkfile.zjgaoyu.com www.xxtv.xzy withinav0, www.nnvv66.nt! wwwhsckten surface3u6, smed2k! hm91; r; www,96dyy,com; gamenfun, www,33gg,com ggxyzxvz </w:t>
        <w:br/>
        <w:t>www,33xdy,com; ht10ggxyx9527! kkkccc! www.78maoee.com cc662! shinningqdz www9g4d, 83cf2,com! 351+; 262hsck; c468yy www.2c2g9.com; 7ba9d20c2b,sj-s-ycojezk,cc; pppd-630! 134,con, 1q39 sas004 dull1kb! wwwtr bbcom! mogu20,cc。</w:t>
        <w:br/>
        <w:t>www.tw@nasiax1 hsck9。33sihum; xxww。23cook; nnpj-432! www.u76u.com, wwwxjxjxj60cc wwxiula222.com! 68.wg, structure85q。www91she09xyz es897cc wwwm3u5cn! wwwy7m1kcom! www,sds833,com, www.17caak.com www,52089,com; 5555yy.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