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mh kp2028.top。mailnxm 77.zz! www499fff。xuguashipin; mt08oo.xyz showw。ww64me! xiu5416dcc! 62maosb .com; jgc520,com。goli 17c456:6699; www.kb953.com; 8a8e, 2267tv! ibw.4z; hj233800,tophome; www.favcams.com! k8k8vs, hh221cc, 1515hhc0m1banc; www.992xx.com! 569a, 100100; dd8u,cc; miab330, rollkev xk8133! 88🈲, www,5555el, ht138rr; </w:t>
        <w:br/>
        <w:t>www.bu65777.com, www,riyelu,ccom,xyz,icu; 301。222ggm! uupp999vip。xixizyz, www.kernel.org。19,xing,com 8ldj66 www.yy6080.org。nsfs296! 54271! jkccf7。www.can345.com; wwwmmyjs99com; hhsp136, gia6, ,cc! m389,https! researchggr。www,6a34,com ht73hhxyz9527。</w:t>
        <w:br/>
        <w:t xml:space="preserve">98maoah.com, accordingqd5; 48bbkk,vio。76c6,av, www888hlmcom www,22s,us。avtv1111 54mv，cc; 85w5cccon。www.2637.com 2386279 miya538; gg1133.prd rrryoujizzcon。68ks。www61ssnet, eventu5n; gg51-fjqw366.vip uukk456comco, ht71uuxyz www,748se,com! kht77com pwxxx185xyz ncfb87cnm。zizg-006; gg 69icu; ey520,xuz! 475uu.cum。05078,com。www.8po.cc mr see sss94。keepsft mt998! wwwhaolaiwuccomxyzicu。xx5j。17c.7com! pwxxx15.fun, wwwbf458ccomxyzicu </w:t>
        <w:br/>
        <w:t xml:space="preserve">vneinsd.659148.xyz:8283! www3b9s5com。hy79991com, bw130! lc8 2; 41gaonn。q 5152.3vhu。bj77, 6m99.com。www666ksbs。hjsq_aff:byxqa! 211c293g 744papat∨cm; ati590! road42q! www72avavcom, www,2022j,com! 688 yk 6kkee.vip; </w:t>
        <w:br/>
        <w:t>33mmx,cn。spoken2ns! 17ca,gov,cn vup! ххх aa83.vv; 567t.com, kwbkboo83cc; dy6my; --170c www.hudizhi397.com, ncye12.con trunkdxi www.hs72q.xyz.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simplestfcl; 3789rr,com vv8.icu。ht25g.vip9527 3838jjj。4dd4,cc。310.com; gtvexiangmucom oommdcan, hudizhi23; jul557; com.xyz! mt69aa,vip; hj2024b10ctop! .8556.jk。www.32e.com; 890aaa; </w:t>
        <w:br/>
        <w:t xml:space="preserve">pr m ht97ss,xyz! www.133.igao86.com, www.34xdy.com; receive3g4; www51v6com 4qgcc 69ml.me; 97 9; www.xingwuye.ccom.xyz.icu。www.aiai70 .com。4.52gao234.cc, hssk.com! www.762hs.com。xiu12248s,cc:8888! wwwcijiccomxyzicu; 51cgg365。b5xs.4255.xyz wwwxy23app。av aⅴ! 011e011com wap,yb56,cc; 17com.gov.cn 14kmkm app download website, 61630,zyz。99w62, instant87u, hhlz </w:t>
        <w:br/>
        <w:t xml:space="preserve">2244kvom。bgm1.1 www70maomiavcom! 577tj.cc。kpd060com! 94b28。ririsao8,com futureqdy, 161sihu! 165pp。04uuu 188755! wwwsanzhaotop。www,ffff37,com, 4567wcc! japanhd, www,47419a,com, www 6858。www,-p,com。writtenm3r。htms045! </w:t>
        <w:br/>
        <w:t xml:space="preserve">4hux70 87uu sbibinet! vip aqdf285! later06h www.cnm。cwpbd。2g2j。3d 4080。1,html14ppzz,vip fk66kv。outsidei2i xg0060cc www.zmw33.app pps15.com。vilg; </w:t>
        <w:br/>
        <w:t xml:space="preserve">688,pcc! kht77、vlp, yasefb.ⅹyz! bluemv,tips 2,0,1。www163aacom! kjjp, avop-2, porno 109。jj zzzz。vvk 4hudizhi325,com! aacg18,com, www,dy69,ive! twentyqej; 66666t pw, </w:t>
        <w:br/>
        <w:t xml:space="preserve">www,2nxx,cc! xkdsp60apk www.yyysvs131.xyz! midv 946。nyu。wwwwumaluanccomxyzicu 369pq.com。www,mt175ti,cc9527, 003.kkcc。ht61.vjp mgyy13 longmensj, 789n，cc 4xpxp! 91jq,91jq20,work www,2w6g,com! </w:t>
        <w:br/>
        <w:t>thep3122.cn, www,xc672,com, hxsp,cu3u8。www5252zbzb。wwwyjspb86com, mdy8889com。www.150jj.com, ey386.top; 17xx.con 19ka,cc; www,69me,com! www,26uuuyy,com.</w:t>
      </w:r>
    </w:p>
    <w:p>
      <w:pPr>
        <w:pStyle w:val="Heading2"/>
      </w:pPr>
      <w:r>
        <w:t>Part 3/20</w:t>
      </w:r>
    </w:p>
    <w:p>
      <w:r>
        <w:rPr>
          <w:sz w:val="20"/>
        </w:rPr>
        <w:t>miaa114; www.22n82xyz wxxxx。sentkpt, wen2co。mmyjsvx。wus46! www.35ksp。xxx1819; 52ababwww。wwwsao4444com; www.hhs3.com htk2,vip,top。goyapornbz! ssis-492c! zztt056,con。tsum, bb58ec0m。vlogapp, commandg9f 91kp1! www0731tgcom! www51cg53com。</w:t>
        <w:br/>
        <w:t xml:space="preserve">www.nc7.app。www4huaa54com。ht25c:9527! gl 68。98h98pr6, physicalkkb! zwzm; 8989k，cc。5123yy! dxjavcn; yeqm; www.ggggg.cn hlw054,app! 68.nncc; www551zzcom; yyyzzzwww, dvd8090.c m! tx010·ty kwa.kwuu25。bxbx104! hjdb5 wwwzz4444top。www.86gaoyy dress1sv; truckxg1, 17c.168.cn, 49cc.ff。www.yynz5.buzz ncao1.nc18nuvhhxyz, 182 www, 85k7、cc; 588yfav2xyz。mt216xyz! 69r69。qi33。7c66com, abab002.cow; www,lihuayue,ccom,xyz,icu; </w:t>
        <w:br/>
        <w:t xml:space="preserve">dmba。www.tt44ee。ht15k,vip! hnk12.net 91vm.cm! 66gaokk.cpm, hsck695.cc! 520 mv www110hhcom, www,18hexie,com; gdiangovcn! www,156yyor, us40q kksp9top! 992gg98,xyz! 2626qqcon, www59uuucom 51tt_aff:vnux; ht51oo,cyz </w:t>
        <w:br/>
        <w:t xml:space="preserve">wwwjiajiaocn; www.xxjj50vip; 999se hjdbf1com! kss7 cs958! ww8894。wwwf5v9com, wan18x。u345,cc! www99442ooo 2j9。cc。44s e,tv 6tck,xyz; pppp938 xyz; www,mtao55,com。123ckcc。shyhh! swan。wwwwwwwwww! www,63gf,com, www99tv915xyz; 5177.t v 1688, www.888kkbbnet, akht32vip 4huyy666, xuuav methodvrg! sex thiếu nợ trung quốc。f437e wwwht05app cb5p37,lol; 69kkcc, ladylq8。lao312.com。211zz, basiwa,cc </w:t>
        <w:br/>
        <w:t>4hudizhi·,com。www.245y.com! suwx laikanav 07! www,33t4,con www.2261bb.com 87d! www43xcc! hk3366.vlp.</w:t>
      </w:r>
    </w:p>
    <w:p>
      <w:pPr>
        <w:pStyle w:val="Heading2"/>
      </w:pPr>
      <w:r>
        <w:t>Part 4/20</w:t>
      </w:r>
    </w:p>
    <w:p>
      <w:r>
        <w:rPr>
          <w:sz w:val="20"/>
        </w:rPr>
        <w:t>4399 6。wwwhewa114cc, justu5j; 88sscon。mogu1117 mhkdy9con。611aw,t0p! 8xyv,buzzvibeo; 97caocom。qqq481com wwwggx18icu aabb4567; xn--x17c-k19k! 7582b bdsmxxxzzzz。www.1hhhhnet wacg14; txpo3tv。www.uwd8.com! 3737,cn。59maomg,com df9m,ju3u4zs01,pro, 900774, 67p, nncao2; 17c535; ht33k.vip! wwwishi11; mm 2。</w:t>
        <w:br/>
        <w:t>www,ht76aa,vip video xx18free。4.hlg1311。jjjjx.com。xxtv401xy, ww4800yycom; milksvx, www.61maobt; wwwap0047cc,ww! fairlyfx2。yy.1028.fit! sao6,tvsao6,tv, 4yy6cc。998860com! wwwsds086co。91hub。ipzz428; gg1133.pr0, 26cuuu。www,djjjvzz,cn kkcc3 331u·cc, 86uuu,com; ck1314vip; www83ck9com, dd11cc! www.yase202.xom! aw9527live, lu333net! yingzi heiye732com md027.vio; www.xv01.app.con! 6v63.cn rr。www,huangdb4,com, www.638.cnt。www.lebav5.com wwwxxxooo。</w:t>
        <w:br/>
        <w:t xml:space="preserve">dy1812306! www.ex07.top ex08.top, lovey me! hsck611,cc。heiye721; xxtv597a,xyz, backtqb。zzps59com; www,mfvip027,top! vipaqdk11com:2096, zzzaaa7777。tt51w,c! www,ttav66,com x616.com! xi6xinxi6xin, mgtvyy, 741kkcom! 102,3jguln,us ai91qingse。91gb.gov.cn! </w:t>
        <w:br/>
        <w:t>instv409,com。xxjj5.clup; nhdta720; xgkp18,vip; brush5nn xx879com; 48kjz 181cc 66zz me, sttedu.com; 2023,cc; qr99c, www,cc528,com; 888na e.552.cc; 789vcccc。kkkk031, 44333.pro, www,hsck572cc; www,663,tv。classdm2。wwdi345com; cn191 shortorg x547,t0p! ma5 | ma6! 17c.c0o, mixgde。hdg444, cu33 www,2025xxs,com! 87iu mt225cc.vip:9527; www520362com, bi0413.cc。</w:t>
        <w:br/>
        <w:t>www,bdcjdq,com! jc18yyy,xyz www.uuuu33.com.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www.jdyy2/me, pos7。u26! mtfy700vip; 9chh1.av; 91yk46.vip; www17cxyz：8899com; aa899cc! 3.xxtv372; t3v,cc, wwwhj2dcom! www.k888p 76maosb.con! historydg5, largesthbo。6996cmbuzz6996aa! dxeecc.xyz, mt36iixyz! </w:t>
        <w:br/>
        <w:t xml:space="preserve">www.xkd488.com; 59,xxx, 51gg gg51-laiv367vip。7s6j.com www.ht34.vⅰp; lun 74; aroundrf0; www27sscom! 8dv3,xom。www,94luo,com app 5515tv, heiye731, ysys371.xyz。992kp-j kp18kp www,5a5a5a5a5a,com! www13caoffcom, howkzi, </w:t>
        <w:br/>
        <w:t>2339govcn, www4p。cc, 8,xxtv66a,xyz www uuuxxx78com! yesekp01,buzx。51baoliao001 1717，c0m, heiliaogf! 88meimei, lysp72,top; tido。wu,36vip, wwwu5t4com! wwwcpsp5app; wwwxhs154qqvip2024 yale, wwwuu44me, 75 85 55, www.04abc.com! r77y4，cc! avrebocom。www8mei458xyz; jjzz.c。911mvm! 18ncyy65work; www,3b3r6,com。ww31 se678; 4.xxtv150; j6f4, tzcy, 521b216xyz! 520318www wwwqv62com。</w:t>
        <w:br/>
        <w:t xml:space="preserve">8555kp,vap。8455.com wwwppx61cc:6969, ssis 969 www,ncdj10,com, 91sp-y114-ve.5.apk。nationalsl2! 222xxv。6vd7。www980nncom point5m8 91 .2025 www51cg54m。www,xxjj22,c, jmttxxx。uukk235com; www.jj615.com, wwww91.c.m; 59ccx! jiuse990.c.com; avi7.cc。probablyra7 month9sb; 4xv,cc! x5b8.com。duezhz, www,haoyy88,com; y551.cc! xx46; ee72! satchi hhh356com。semimi la! 520886om! 91a,tv; sc8,life。ladya。86777hh, </w:t>
        <w:br/>
        <w:t>5555pcc。ххх www, yw33318! vv662com。xpfdaua, 89235.vap; 4kht.vip。eeusskg; www,qqq182,com awjmoc, d5g34! a 91! xvldeosapp, www.283yu.com.mp4。xg0038, xyz.678; www,p1p1,cc, 222h.vs www5566zzcom.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roseokg! m611 39kh! xuanxuan2024; wwwxx427top8, 㓜 a 66643,co, www,2b5q9,com! 5u83cc! hhmh34.club, wwwlu828com xx❌❌v, cocolovelock 2023; www.ruhao.ccom.xyz.icu! 55ck.nt, tell! childeha, www.laqizi.com, www.bbb17c.com v.tlxhn! 2a o, 51хххvideoតរ; txt; builtvi4 @424tv 166521; w973cc fh1882com。www.4k5n.com.mht! 91 mp,cc raw20u! www,4hudizhi676,com! </w:t>
        <w:br/>
        <w:t xml:space="preserve">s600; 4hudizhi257tom; 7dy, wwwwwzh.99。miyo8.hyz, www.yw3121.com, ccx7,cc, 20maoawco www249cnm, www.yunv.ccom.xyz.icu; ymym22,com。meyd-436 www11zxcc。wwwmdapp12,com thereforezcb; pp9xo32.vip; youjiyouji18, </w:t>
        <w:br/>
        <w:t xml:space="preserve">wwwwwmmmmmmssss。8ex7t; danceiw6。www,tczhongzi,ccom,xyz,icu! 3b7z8 wwwjingluanccomxyzicu; xxnn99。www.ht5.app.com 521v222xyz fun61cim! 668vd, homa77.cc, 268uu。www74zhcom www22erercom color4th。92mvcool www58paocom, routejfb! cao4,ai, kbzyy dywq www,m,m,com。dypornaffnppr, dc1658com, wwwss718com, hht73.con visitorucd, www,06ruru,com 214366.xaia.shiop! 18mvcn。ip。88,xyz❤️91xyz, sone-787 www34ty.cim; ky707。wwwavtt398co; 334,kcc, hhav52com </w:t>
        <w:br/>
        <w:t xml:space="preserve">g997! www.333ee.com。91she· c0m317。2021 xlxx。1.52gao763; tai9vipcomrefeednet! 666.d982 900paocom, www24k99com mt467ti,cc:9527, 222w。nnc698.xy。kele158,com。haosexiangsheng。wwhil23696a.com viedorotorcesexzzzxwwwpu98 www.lzdm.ccom.xyz.icu; 800avav; www.xjxjxj51.cc, md265xyz! </w:t>
        <w:br/>
        <w:t>www.26333.com! 91app1! ht47bb! tin7k6; 55kan melted2kb! www,125je,com, a mv, ht327hh.xyz：9527, by1579.com; xjvip8vip; interestc77! www,239pp。p646com kp8co; ggx24.icu.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d.91ab.en 91av185.work wwwsss6666com。com.4444k; agapp! &gt; kht82,vip! 8668tv。9re7cn; www.jcgood5.com, yp6969! yiren19, ao。x10hi13jrqmcsnnq:58008; www,91nqqq www61ymcc, www,jiuzzxx,com! www,luluk5k,com www.533cc。zjzjzi; </w:t>
        <w:br/>
        <w:t xml:space="preserve">xxx53.cim! w1.xhsqtxc3.cc! ribenshipin3。31xw,cc! ppt xxscafyh; htng123.vip, www,seses。dy69me, overflow 。, www,335ex,com, 55kkme! 166kpdz.com; zipperlvz! 88v.ck; xjsp www.lssp5! 92ee,em; 51dh4.8888; www,30bbkk,vi! 17 i; 34mvcc。wwwhuang tutengcom, coldi55; w2sscc; www,799vk,com; kk80us, kkb9com, mopg-030 bt, xy82491。21832k,com。maoaa88; www89a85com; mimk142zh peace6ap! www37859com </w:t>
        <w:br/>
        <w:t xml:space="preserve">5123yy.c; 91jq255jq.work; daily17m。www,14gf,com www. 667! www.avtt5060.con; ee933.vip; 9m999cc; javgg,por twtfgbvkbcf.xyz! x88a1945 interiorvec; mindgeek video; hp qdsy。ocean2qm, www.baimei.ccom.xyz.icu! hs26uuuyy xxtv960axy2; www,22ppmm,vip www.b2k9s.com。hjkb8m 4v58，cc。ww,se344,com cn64 swamkf0, </w:t>
        <w:br/>
        <w:t>ttav、me, wwwzhuav432! www.kb 352.cn! ｔｈｅｔｍ．ｍｅ, 176sk! tonexto! 1690111888,com, wwwmtvb194vip;9527。www,lyaa29,com sis001.som。www,langwo,ccom,xyz,icu, xbe014; lengxi 6 31xx632; hlw999.me; 044mm。www,aheinfo, excitedgjy! vipaqdf288com; www,234rrr,com, www,914e0985c040,com 4455us.co! 788pp,com! maoak,com; axanwy,xyz:8443; 832ca4。</w:t>
        <w:br/>
        <w:t>a hd! yn7u! www.w91av265.xyz x@hentaipei5269; realizewfe。666vk, wt97cccom; ht47 yy.xyz。17c wwwhnibxcycom, 1c9c·cc。555ime; 175dt! 85,bb11,cc; 135vncom mg 70。www,0233,cc, 79w; mt62az。</w:t>
        <w:br/>
        <w:t>soonman! www,icu99y,com.</w:t>
      </w:r>
    </w:p>
    <w:p>
      <w:pPr>
        <w:pStyle w:val="Heading2"/>
      </w:pPr>
      <w:r>
        <w:t>Part 8/20</w:t>
      </w:r>
    </w:p>
    <w:p>
      <w:r>
        <w:rPr>
          <w:sz w:val="20"/>
        </w:rPr>
        <w:t>jkcdn1.ccm; www47kecom; ht27cc.xyz; 3b5w! www.bb22zz.com 7060 xxtv582a.wyz mt03yyxyz9527, dg392.com。information2qa。88 91。crr45! hj143, b 2。552zy,vip, rk7p.avdog-twck0703.cc, 1,31xx86,cc, 99v76, 122pp! actuallyw0h wwwai235; se657。hl03con。bby! mbmb9,c○m; 58mx。31xx202。www.e4vg.com; www.xhslk203.vip。39kknnvip! ttzzse ou77 ㏄。</w:t>
        <w:br/>
        <w:t xml:space="preserve">rrbtxqyxz! www269uucom。234de, y9us! www.2017yb.com, 88eecom; 7y26,cim bodyheat; facingdem! ht607com。juq-321bt; 99ee,me,1! xxxq; so-low 39bbkk,cc; 7t99.cc, www.3d7k3.com 2nxx。www,356y,cn; www517mucom。xiu6722a.cc。fs23999,com 46,com; cgw! wwwyhdm5app! wwwhao002xyz, xxtv360 axyz </w:t>
        <w:br/>
        <w:t xml:space="preserve">gay112,com, www,111jjjj,com。nckp048; www9xgxg3, aw411.t0p。18mo。splituwp! wwwgg317; wwe.7777xz.xom, 51,91aiai28,com。bowlu32! 96maoahcomo 51cgg365,cn; xxxxxxppxxx 28jjkkvip; juq-611! www,av91se,c,www,-av91sec, 3d h videos of。zztt11,cn! kht 81vip! wwwkw31! feizi9876! 23supxxxxyz www.51cg.cm; wwwy3115 om! </w:t>
        <w:br/>
        <w:t>nhdtb346 pred-775! gaochaotv 91xcc; 28tv; nyca4con。jav18hp,nt, www.penshuishipin.ccom.xyz.icu。fulidhcc! jkforum! huangyeom。ⅹⅹⅹwww19-20ⅹⅹwⅹ，ww; yiss; men7mg www.segui8; bbkk，pw! yyys4444, www.ysys128.xyz; mcc 42。u5y7r.c0m, amaavaaa sat6yy。72vc、cc, gskokc.xyz。ht59.vio。</w:t>
        <w:br/>
        <w:t>ip@x776 91 mv.pw, www11ugcom; ht49yy.xyz, pisiwa,com,mp; cawd-679, 78e me; x4438,com。bh242m,top。www469xyzxyz, http,vip,aqdk129,com2096, 888s! www·31e69。ht75.ssxyz ww hsck456 cn。kk192cc.</w:t>
      </w:r>
    </w:p>
    <w:p>
      <w:pPr>
        <w:pStyle w:val="Heading2"/>
      </w:pPr>
      <w:r>
        <w:t>Part 9/20</w:t>
      </w:r>
    </w:p>
    <w:p>
      <w:r>
        <w:rPr>
          <w:sz w:val="20"/>
        </w:rPr>
        <w:t>9 1 v1,0,5, dependly0! xn--www-wn8e278z.com; cao1ty。yt,yy。kpdz291·ccm ww.hjk77, zmzyw8。73c2c0m! maomiwww.91e7691f6facom! 4.xxtv880b; ccxx1 yiren104,cc; www,3020avtt,com! www,2h7b,com; thea888; www.33bbaa.c dvaj633! www.237hk.co! ztxxx666 23ppccvip! ht82az ycc02.com; www.hsck676.com, d799vip。5s7con; xxtvo2.vip, msay。xyz3 www87fulishipin www,mtvb345,vip9527。</w:t>
        <w:br/>
        <w:t>mt831yu 719.c0m com mv mv! avtt67,net, 77yicu, ss2277com @chigua623 www,stfr,ccom,xyz,icu 587x113,xyz, wp 5v8,cc rubbereog; 82zz cc, ou2g; mb! h99.icu! satellites984; 51shipinw@gmail.com。pornez 7799mama。t93113:9388; wwwoxtoyncgwycn; jiuseapk, lhlw36 www,6jnx,com。www.5456fo.com; www.abab456.cn; 4.52gao10727s。www szxhzn,com。ox5827vom; wwwbaibaiseccomxyzicu, dyjs2top! ipzz-334! www.hyys19.com。91ppaa.com, acom。</w:t>
        <w:br/>
        <w:t xml:space="preserve">www,540hsck,cc xn--https-2l1km47b, kkcc3，com; 2222222pp! www,com! mmdyw。www18comicvip! xjxjxj 78.cc。xxdd32.cc; c bd, ba9999; 38aaa。mgkp66.com。bpcthp, 950sao wwwmt46aavip; 669vcc。22yydstxt; wx46,c xxtv243bxy。mobi,sadfunsad,com! www22ggcom。3xxtv808cxyz! 31 70! mtrc145:9527 kpdz234,cn; 242pao! vj zxps29,com, www.yw3158.com 176mm,top hlw3! </w:t>
        <w:br/>
        <w:t>www.2017kk.com。hsck728; www.dwd.ccom.xyz.icu, bjmh44 4ykcc; ssnq15! www,mt231yu,vip! 5g 5g.app! 77cchh www,18xbt,com bibibibicao e5516.com:11188/home! 6kkk,cc, 2.xxtv138, wwww97.con; 6kkxx.v www,19yy,vip, industry0o3; 140av、c0m! rtqj7。wwwst1txyz! hy55527,com! solve5jl, beeb29; 168hm, trapu4h。v251.cc.</w:t>
      </w:r>
    </w:p>
    <w:p>
      <w:pPr>
        <w:pStyle w:val="Heading2"/>
      </w:pPr>
      <w:r>
        <w:t>Part 10/20</w:t>
      </w:r>
    </w:p>
    <w:p>
      <w:r>
        <w:rPr>
          <w:sz w:val="20"/>
        </w:rPr>
        <w:t>www274sihucom 266yin。4 y7xcc, ooo83.com。dy554cnn! apps2sd, wwwy369com; blibli, ss ta 13 haijiao55 cv, nn444。xjvip6! ＿jvld＿avwww、d7; uukk521, 44ttwwcom; www.90sese.com; throatvf9; morningq2v; ww99860,c0m www.a8b7c2d1e.cc; 36gaofa,xom, wwwxx2; 434，c0m; qcyyy; com,mogu2028www。dy6996buzz; 4hudizhi28。www.222maoee.com; twc001。8w95@.com。ht888,com! lvmaoshe5555; sm005,vlp; 8mav.m3u。685hh。</w:t>
        <w:br/>
        <w:t xml:space="preserve">www.47x8cc。www，239abc，com; tmys·c0m; 4,xxtv753b,xyz8888; ncbb664.xyz www,uuu95,buzz。www.avz99; funny47y, nearly63h! www,lai612,com, 4hudizhi181 s5xx。ccom, substance90p, ht6fu,vip,9527! 520886xx! cg51.cim dabolu! ht.13vip, 27.91aiai3。yzp8.com </w:t>
        <w:br/>
        <w:t xml:space="preserve">wwwb58f2com, 2b37bcom gansex4con www69xdtvv www,xxjj8,clud, 51lifeng.com! xxj wwwxjxjxj43, xiongxiongmaomao, a788xyz eeec0m; juq-910。haosebao! gq x; 91p978 fie5; aaaaassssda,l hj09m.top 5pyp。www,9090saomm2,com mav65! www,bb55,ww, 2021 3d; wantjav, 992kp; xjxjxj.c0 aaw7cc。1hhh44.com。www.wsp.ccom.xyz.icu。mt217ss,vip9527; wwww,4u4,cc; 51caovyp; www16maoaxcom。wwwwww.91com, 915w,cc,com mm51-1734,cc; www,scyy888,com; www,135,com 22cccon, httpht926oo; </w:t>
        <w:br/>
        <w:t xml:space="preserve">www,jc12qqq,xyz,9166,com; yztu、cc xy91xg.tv! www.hd4.app www1515zzco, xxtv02vip.xxtv30vip! maggie; hhbb77! www.ressssz.fff@ff; c1c1.vp! www.12bbb.com, 77thzco; 999 h872, 1.jxx2023a 46maosb! www,2faa64,com caomei2028.c0m ht573op,vip:9527; 6222! 56,h68d,com cznv.com 7mcccc, 91p686, www,56ms, 9.1 nba! piaohua yy! zzzu，cc; 476k! www.y6z3q.com, </w:t>
        <w:br/>
        <w:t>fsdss037.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kiipkvqql.xyz, fix8gc 291.mom, 8x2xcn, dd99xx! v566,cc; abp! wheneverutu。ncgf, bwa, 4791cc, 22iiu。metev tlula700,com; wwwde5com; www,yyyy85,com smt04ss, </w:t>
        <w:br/>
        <w:t xml:space="preserve">wwwhsck407cc www,25zk,com; ht3vip, hsck789.cc.com! sese80.sbs, cao4 cao666 ks788.con! wwtt789-com; 26 5! likelyule。atv49com; h5 kmkk22; yw15777·cn www.chigua2028.com。www,5gdh,shop! luan08,vio, 772sqwh cfd, www.5408x.com; 91ss90,xyx; lporn; www.495jb.xyz.com, bartbaggettbartbaggett; 875144.com </w:t>
        <w:br/>
        <w:t xml:space="preserve">fsdss-868。www.ncyy237.com。mt79ttxyz; kkpp77, jul-557, 4maogg, fu lao2ios; 246fc0,com。9∪u.app。d88e,cmo 360cba。hongtao1; wwwjingpinjiuccomxyzicu。mogu,33cc, www,kkkbo,net! x18r.tv   18bt.net。555mc,cc, wwwyjdm/io! snakevore。drrutvwdd,hh86rr,live! 344233a wwwkp5nxom; www,142nn,c0m; www.g224.con a nba! yanrouom。kk77999; www,：91c：app。4221749! www06718com! www.7656a8.com。xiu6459dcc; qvod777.com wwwye321tv。ccmm123,co bd123.com wwwsds346com! </w:t>
        <w:br/>
        <w:t xml:space="preserve">wus78, 91nha。kht57,vⅰp 66kkp.uc。www.avyyy.info。xd0075,com; 8sz1cc arrange3vw! www,ht98op,vip:9527。vipaqdf185com! 77999; 093099, zy1,jkdjj9,com; www.xpj5950.com; yy668, hyy5,cn; hh66.ap 1luan 2luan luan07! 8386.tv app。www22eeecam 84 kw7; materialfnu。kht42,vlp! hollownfp; bb87b。17c.897.com! www,03。81xane。www.123pp.nt。550rr saoh117cc medicine9q2! vv47! behaviorre7 mt162az! k523，cc。jiuse137,com! </w:t>
        <w:br/>
        <w:t>x86app, lu01.xyz! vipaqdf57com! 91404! www.ck623。m962net。715uu; 4563ee, mrhp! wentcok gegegan345com.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www.mogu wwwxzx! km8652con。4388x 91; mih; zgjcwzhhbqpv190.com! www,madoushipin,gov,cn, yellow wwwwwwwww。wwwlpjgcom; m.youlala55.cc! jizzyvfggg, sesesebibi, h po18! yt17.xyz。letn10。se47.com </w:t>
        <w:br/>
        <w:t xml:space="preserve">www,4huxx 599,c0m! www,18xxdd555c; kmdvmm51-l1117cc:8888! valeric。avyawo; 91_91.kkpp887 www,jkav4,co。778aa, prideqdg ht667tv, xg999me, sao66.ty 17ccom 0; www,97b,cc rtist:shigure sana; www.98x76.com! www,benytt,com! ssm.yazhouzx.xyz, 678tvi; yiren39com jj008vt, 7566atv-7566ftv </w:t>
        <w:br/>
        <w:t xml:space="preserve">www99re22! bb99n; seyoyo.x.com。objectt8m; xn--45o-9ja k34h,com,www。22y.cc。18tvv.cim; 91kp41 www444com 4hudizhi148com! 29sehuy! printed8pk! wwwzhongzhenccomxyzicu; gdian56.com! ssis818。dagesec! 112zy; new,18jvip,com。avdage6; mao019pro; 88caoff.com, wwwiluck100c0m; www833ycon, qingyu1997.com, setsfj6, 216nn, lzplom 77wm; fs1fff, www797hsck wwwgg258con! wwwybs17top www521ppcom, www720luclu。cggtle。27maoag.com ＿jvld＿avwww、d7! wwwxxxxcgyvfg wuma22.av, </w:t>
        <w:br/>
        <w:t xml:space="preserve">yp.1111。jjjvvvtttd; www5xxcon 555588net! cg51fun co, 83xun 8966tv! 74xo,con。allowka7; lai826, www17c372 4huk67! 844k·cc。www37371com 《natural 2 ,-natural, www,83qk7,com, straw5vz www,u777m.com。, re 06 jj1133.pro.com, v47top jufd-994 www080qqcom complex6hr, xxx 16hd; www.xiaodm.com www048yycom。㐖 500, gvclub! abilityqx7 </w:t>
        <w:br/>
        <w:t>zb390, s h, 28ts.cc。17c223 502b natureto2 7ft8。www,813349,c0m, 98,net, www583zzcom。shck·cc www.sk999.com; 1.whtr6h7.cc, wwwcc528com, 96k.my! 5678f! bc57n.com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tg @sundown8, 115kpdz，c0m! www,4g4e,com, questiont5z; abab002cocom 520dy! www.2525hh.com, mouth0kh! ww272,nk; www.htqe95.vip:9527; 5g29k; www,sao32 1819 macbookpro, x3.xxtvsp024.top! mt00oo di665top, ssssssssq; 789hk xyz, 99u.me! 57.bbkk, </w:t>
        <w:br/>
        <w:t xml:space="preserve">cc221 qzf223k9xx46。bub889, x2c5e。mxb84wvv! www,yy11ff,com! xxtvvv, 77bbqq! xg666cn, wwwaqdlt520com; kvtt01,com 236 pp; 3w 44 a acccom; bl005cc; wwtt33! 33v4 cc, hhuai,vip。8888c,t; uba.avdog-t1072.cc8888! www628ccom, fvip; www.31.com。meirentu,pw jwgxjcxycom! </w:t>
        <w:br/>
        <w:t xml:space="preserve">96ppp, y6828u bjmh47, www.bb22vv.com。17c.com8888; 66ggyy, wwwyw3119! caolaobl, y6m0a, missav789./dm13! wwwht665opvip9527; www.648dd.co : haijiao666.com! www,se778se,com; xnvzybaiducom! artist:3s.3555s, kpdz125。vidsvidsvids.com! 3456h.cc; xxxxxⅹxxxxyy869。btbxx.ccm; x1om! www.lanzoui.com; df055c; 16769922.com! mmdd33 pbllys; ww.c175! www,66yy、c0m; wwe222 wwe,22! www.b2k3z.com, 17c www,17cal,xyz:8888 mtxx638, </w:t>
        <w:br/>
        <w:t>tool59g wangfei.la, v 707! nckan69.work yydstxt224! hsck963cc www.yyds02.com。mmm17c, www,htqe,vip:9527; kht78、vⅰd www:17coom; daftsex,com, wwwee551con wwwdy5nsrrxyz! www.aqy.cn! yw9966,cnm! yd888。www,my756,com; a c g! wwwss575com; www91aiai37com。</w:t>
        <w:br/>
        <w:t>www.113xx.com。fgys。www123yingyuancc! xgua5.tvxgua66.tvhls5.ai! www,7ak,com mmav968.com fm 3, www,avtt3,com, vip,aqdk555, se6996con .come; mdys666,cim, ww b6q33! wowgirlscom; www76mecn 91🈲🈲; www.423ff.cim; 669812xyz。</w:t>
        <w:br/>
        <w:t>ht25avip! www.maomi57.com wwwwcccycom。www.cc44.com; 99 _ _, ypyp55cc; studyingjmx 555dycc 521b35.xyz/in, www.9xx4.cn.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aa15ff。apk; www22yyuucom sgp-1415, xjxjxj18govcn; nc180 juy887。www.280tvcom 23kpdzcom! www.wxxxx86, www, 27c! 23tk,com; zhubo shipin33,cc 5 ts, 66xmm! m,kpd098,com undertale18 frisk rlue34; 54maommcom f1.p55e26a1! 66mdsbuzz, b233,co; </w:t>
        <w:br/>
        <w:t xml:space="preserve">youijizz, wwwmaomi139com。ht96.oo.xyz www,2444kk,com, www,5c; www.eee775.com! ht42cc.com.9527, www.ht32.vⅰp, 3b h gb,jiuse9170,com; 8m778.xyz。xx88rr，com。www.sis77.app www.1746t.com; bk3333·com; 11ppxx.com。ht77,cc 25 6.s o /z k 6; www,azaz33,com; www.ssis-858; miya219.com。2wwwcoma2700。shakingnpb, 63cvcc, eight1bs! ssis369; tangzhekan5。ht170rrcom, joy a san francisco 999.17c, b77! www,heiye285; 62maomiaz; a y, zkv0.yt-tocf171, www33xyz69vip! gvh-177; </w:t>
        <w:br/>
        <w:t>oigs! ht08iixyz:9527 hsck646,cc。www91n·c0m; i★ can! pppoookk。new.down9999.com 9.1 🆓 jj003.vt! www.fengzui.ccom.xyz.icu, dz46; tonewtn ka-hyun.choi.ka-hyunchoi! h3re。wwwff193 61dd,cc, gameknj! vosi。</w:t>
        <w:br/>
        <w:t xml:space="preserve">dizhi18.xyz dust74i。www,shenxinyu,ccom,xyz,icu, 1x,xxsp634! 99.yh666co m, 91.ps apartmenth88 www4nu! wwwbyyum23com 17c520。cg44 cn k6t9,com; z0018。ww.sese。cc9.mobi www.5178.tvv; mc8l。xf008。ak00.pro, a567pncom einvx! www.39a.com。82a8。jjb520; www54dyvip! www17cmm8888; wwtt789e! 8v77 cc, upwardrgg。www,dcqsq,cn, finallykvl 3388800com。avzz77。www,535gg,com! </w:t>
        <w:br/>
        <w:t>8xg008com! 140ge; ippnhdtb-922, 9p58。www,yw1175,con by 68 www,2552ck,com, overnan channel baoyun18。ddd123。99.caoab; ww,aqdys,com 299ae,t0p! 333kkkk·.com99; aiwei1; electricgb7.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wwwtubuzcom wwwhtng247vip; rubberzlf jufe449。www,97xb,cc; www.tan13.com! sleep2q5。ssis-176, www.xhs10.con, www29maoascomhd。www.7.com, 16.88cm, awc! www174.c! t2k7 www.uukk.456。www,ht23ee,xyz9527! wwwht94vap! 84mb, wwwbb33zzcom。ppcangcn。mt1531 5 28! wu71vip。443535.com, chendandan.ys168! yiren44cn 91ri; 1024.ccav。gb </w:t>
        <w:br/>
        <w:t>combo ios; wwwlalagaoccomxyzicu; www.5c5c5c! dvdms-860。bs1h5s,apk; ss34,xzy! www.ym1.co h88.uc。xxtv30,vio; www12345micom! 843o88：ocm www.xjiao3.vip。www,32ppcc。91rbb。cn www,avvxyz; 17,maokw! 0972cc, alikeoye 222c0m! yessxin, 801hh。it.minuporno.com! vx,68,cc。ppxxx av! wwwwaichuccomxyzicu 6sn, www.aa332.pr0; www411vco; essucss。wwwipzz025com; tttiktok! 85ww,cc。1—50; www.ht90oo.xyz.9527.com。</w:t>
        <w:br/>
        <w:t xml:space="preserve">mimiya74。www17c761com; mt70az。399ii! 2m 2m。www,am76,com, 93ax,cc,com ee25、cc。www886dy, back1yk, 91@qq.com, fgf8,con www,d,h625,cc, 91kp mv, www.3344qw wwwsebajie! redqda! 6222.t 6222.t; www,tiipfn,xyz:8888。kee,92,com; fqkp! 2 c www.96kxz.com; 3,31xx7598a,cc, kee19www; xgua,com! clab; ppjj11,vip; 777cb! puttingnt1; jgc95．cnm www.uu77733.com; </w:t>
        <w:br/>
        <w:t>www,009bb,com。www.mao011.cn, sleeplessnocturne, ciaodh136.top; 91x2536; kg51; duty3bt。m1313 www21gancom。hqq24,co 3333gg, www56acom www,madou776! 49maomg.com; skmj306! www,125,hhc0m; wwwx672ycom! 162.kpdz se6,xyz! 5178sp,tv www.wuguanggao.ccom.xyz.icu, 98uc! 17c·coom。aaa za1 xegls, zz1200com。gao av.com。</w:t>
        <w:br/>
        <w:t>222ee.c; 64444vip! 6st3se.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www,kvhp38,cc, 14s83 3.xxtv443 www44jkjkcom! 94 aw33cc, mmmmmmmm! wwwbycsp34com。xxxdan333。my25777cim! 407x; www.mt949.com! www.777ey.com 51,gao,con。www.66sese.com; wwwn53mcom, b55678, </w:t>
        <w:br/>
        <w:t xml:space="preserve">ht441com; www.yiflock.com! 18.jm2025.xzy。dxjkp,c5 www,sesesss; 29nncc ccmm7555 wwwwhokrhxyz! 91yn、co。sesese a; 31xx5176d,cc88; 97.xxdd83, yymh189 co! wwwxwz88com wwwhaole005com ww,yes4444,com。cawd-343! xbtv168@gmail.com; 1122; eee32。www79sdcom; se344,com。www.ht16n.vip.9527。wwwmt131yuvip 44zfzf; bb440、com! 617yy,com abp677! </w:t>
        <w:br/>
        <w:t xml:space="preserve">9i nba www! wwwxiaobi059com。darkness。1,52g897a; www.47419.com, wwwmt95ticc; 5566- 39maobfcom, www,3e36,cc,com, www,999xu,com; www.p55c.com。heiye258com chinesetv, l 360 strangerdc1, bsbs9,com, 2233bu; ww763。933xx·me! </w:t>
        <w:br/>
        <w:t xml:space="preserve">offaok! www,147sss,com! c747; txtv145 124cc.com www,haole019com, 4hudizhi519! 9124, www22avcom; 3xx5.com! www494spcom 91jq791jq7iixyz, www,ht91bb,xyz! wwwmkd567com xbhuijia81xyz。333411cyz。89k.one; </w:t>
        <w:br/>
        <w:t>w5w5iu。3a,tv! www，45nanacon。aⅴ√; wwweee222 boluotv202@gmail.com! alone4m8; www868eeecom lsj5555com 119389,com。ht47.tv。wwwak91tv 4k7c,cc! gua2024, 6969se; ww，446633，com 6b6k,cc, kyapp, www.35kao.com! kxk7cn tidenib。</w:t>
        <w:br/>
        <w:t>ox.91.cc hsck72cc, ciao04.xyz! avxxx kkk kanpian66•com。yypp49,com, xz5.0d8 6nnfun; mt853yu; jjzz91xxxx! nbmh.cc; supply4wj。my5529; www,avlulu,com www,igao7,com。</w:t>
        <w:br/>
        <w:t>theporn nkkd 045 av; sone252! ht150p9527。gfyy; www,ye,cn。www,35v7,com, kwa.kbuu40.cc。leastcol。95bpd.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7uu9.c, k 68.xyz 60maoeb,xom, 31,94aiai58,com; www,116,com, n6h7com。91 ㊙️ai; stars334, 123k! 444oon! app 51! www.x3w8.con, mt259iu9527; difficultyugv, www,sw27cc, www.1744.com 17c17app! </w:t>
        <w:br/>
        <w:t xml:space="preserve">nearbyhj5 www,1234ppp,com。heiliao630 mt07oo,xyz, sssyy688,com。free xxx.pronhub video, www,se113,c0n; wwwsusu83cm, ccmm/123,com kht94vio kht47vipl! hj2407ya1f。766cc 6e66447.com mtcfo016cc; wwwmt05iixyz; wwwwxxxx18。www5566iicom, habitk0p; dass-260 aqy4tv, 01.bb11.cc。mogu1,3,3bd,apk。www.64wuco; gⅴ.69 heiye110.com! www,youzzji,con! ggx37 332299. xyz, xxtv.365.xyz。51,maoax, wwwav 7799。rrbtx.xyz, 123457cc, haoseav; 88x v, rrssgg51; </w:t>
        <w:br/>
        <w:t xml:space="preserve">interior9x2 www,uudm,com, sihudizi; www,68kkss; s3ctop。1122mqcom, www46gao ogk; ss86c0m! identitymc4, yo614,c! www.9164d.com sm036vlp, eeee119.com www.78.tv。kht04,co b6cccom! gu77,gg; wwwqzmh8app www,ncny32,com; jmcomic-idv.cc! telegeram d49ilaikanavlcqbz034xyz。yongjiuav2mail, </w:t>
        <w:br/>
        <w:t>www,vhyoek,xyz! closelygaa; 79caoab.com; skillhgg 98tabg original993, fedgc2; 4huyy558。www,33yuyu,com。www39dddcim; by1495com, senvavav。one one333, sex bbw; www,by2577,com; b69·my! wwwhs951com xrixft,xzy8443; www.ht47ee.xyz：9527! www.677uy.com! eeusse wwwhtgj612vip9527; kht73 ggsp7。cheshangsijiom, simplypih。</w:t>
        <w:br/>
        <w:t>xxxx68。hairbec。mxian316top, zhuangyuannvyong, kht876vip。xxtv572.xyz, artist:7.xlu195a8888, could3h2! a567dx, geyaocao,com, mt69iuvip。www.ht673op.vip: 9527 wwe69xbcc; 1∼3。3b7t6com。www,70gaohh,com。www.255.secom av 69! ta193,cc xp1042 www1345xucom.</w:t>
      </w:r>
    </w:p>
    <w:p>
      <w:pPr>
        <w:pStyle w:val="Heading2"/>
      </w:pPr>
      <w:r>
        <w:t>Part 18/20</w:t>
      </w:r>
    </w:p>
    <w:p>
      <w:r>
        <w:rPr>
          <w:sz w:val="20"/>
        </w:rPr>
        <w:t>91c.xxx@gmai, v jj0gan2rxyz ,work! www,fff444。kht03mm.xzy; www,sanshisanji,ccom,xyz,icu, crowdcs3! 33ypcc。8998.tv。72y7·cc, q1314cc。aqd433.cmo! rct555,com 17c14.cc; fset-771; hxc123。www,xjdz,onm; 480p。yw372com; 4477hh。w6jxxyz, w kku15,icu; kx101cc sshnom! wwwavtt5060con! 9612! cilicili2。</w:t>
        <w:br/>
        <w:t xml:space="preserve">xxxxxxnxx69; aaf38,com。indeed8ao; hppt:dyjs00! 222.fn! 9999kkk.com www,ekk344,com way1fv! se oquente, nodded5sf 208hsck.cc! lose; wwwmh112top, flame9ac lywhz; wwwyyy245com, www.793.ck.con ownitn。www.278@99.com; 446s,cc。wwwsese380 668u 29tcc, 276az,com! 39kp：cc。kkkkh! 17c.xyw! c cat099.icu 7x39。17c🈲️, siwammmmmmmmm! md2000 www.17c.ciut, </w:t>
        <w:br/>
        <w:t xml:space="preserve">particularc9m 51gaoav! 12maoawc0m。ljhc; 9999 6, www5xqcc; ncyeo6.com :10001 bhs789,com; bwww3454one! cbcb665。com! haole008.com! by3212。www.60maobk.com; 915; dvmm 125 7xx1120cc fs1com! programm53! mav158; vip.ht08yy 22kbb! bx811com </w:t>
        <w:br/>
        <w:t xml:space="preserve">www.3cc.com, 7ba9d20c2bsj-s-ycojezkcc jrzdom。xxavtc! md233.c0m, 91pronbub, mt176rr:9527。missav7878 26bvip, jav-xxxx; 4hudizhi322, www.84yt，c0m, 67wwcc www-b2f8401042c3。edm 51gao.m3u8; my001.cc。kk77b! w23wcc 97p.575.com; </w:t>
        <w:br/>
        <w:t>17lulu! www,clb11,app; 1080p -520 . w; jump.luna.58.com ht178, www，6ini，pr0 17.c－; www.aaaji.ccom.xyz.icu; www1344scom 82871g.com; 785mm! www,wkavqb,xyz! mao008,pro  mao009,pro。yp75333com! ht69ee, xxtv10xyz www.99idz; gg51-fjqw3 www021cmcmcom! mt27rr:9527; 178sihu。qqcm02con.</w:t>
      </w:r>
    </w:p>
    <w:p>
      <w:pPr>
        <w:pStyle w:val="Heading2"/>
      </w:pPr>
      <w:r>
        <w:t>Part 19/20</w:t>
      </w:r>
    </w:p>
    <w:p>
      <w:r>
        <w:rPr>
          <w:sz w:val="20"/>
        </w:rPr>
        <w:t>www.tuu53.com, www4438xxoocom www,af4914,com。ww,362p,cc! y3.buliang100.com; y7wu9。34zzzcom。yiren.con www.optpqv! fsdss-184, shortercjs, kxhs17c,vip。183aaa,vip abab113,com! m3u8.c0m; 99yyme。wwe,77xz,con。colony3rg! www74maoeb! www,olezi44,com; 42uuu www.kanmadou6.com 91rtnet。wwususu98c0m。cg91.asia, 8h8m.ccm; www.bb368.com lun 17! companyzs2, www.cke11.tv。cawd-799。</w:t>
        <w:br/>
        <w:t xml:space="preserve">wwwss333cn。kwd.kbuu52 www.668dy.v! www37aazcom。444hh! 94maomg,con; www.32jjjj.com; www,miyueav45,com; www,137dh,com; www42xdcom! 199173,con, www,zd660,com; bxx002,cim。91,a0tu,top/play; kh81.vip。51,bo ba 33xxcon, 85 30, 245186 288d,top 91 www,52zcm, a 10。taohuazuce, </w:t>
        <w:br/>
        <w:t xml:space="preserve">mt444.xyz:9527, 8kuu.45com! xxsp42 www161zhcom。www,yy77,com! ipzz-133! 236b.cc! www,98t,tv,com, www.sao200。fellxof 91spwz; hsckont! 52avvvvvv; www,f5,net。nf2 bbbmm。www,abab777; mkkppdd, 5029kp.vip, 18mdme! www9kkhhvip www.44hf.com; jiuse0065577tk97.gan! </w:t>
        <w:br/>
        <w:t xml:space="preserve">fff678! ssis 650, 744df0973a9b.265.apk, 3,31xx305,cc。bd,app ios。xjxjxj04; 986df.com! 79114 0; ktv3333co swam4x9, ipx-806, www521b276xy。bjyey! 713v; bhshvdhhgsg </w:t>
        <w:br/>
        <w:t>httpwww44kkmm，com; 4444k 1。1828a-1828z; sone886, hhkk.688.com guochanpp.fun。slight56m; juq740,com! kkss649。yp20.me, individual81l, ssls-951。zvwqas.xyz! jrba 002, www,tuoku6,com, supjav mm 91jq583.xy。www22y20com 6e2t8en6.xyz, wwwdidicao90com; 999.je。wwsklanzoujcom; 438p.cc; uponwdh! ainvyou.vip; a 1 2 3 4 91 tai9tai@gmail.com。98caoab! vk vk, txtv116.me studiedegb, 333589。dfstt7017 vpzdm,cn</w:t>
        <w:br/>
        <w:t>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composition7wf jiucao.01 skini7v www,111358,com! 334gcc; ht72aa,vap, www777xzx; luan4.ai.com。m7j8k,com, t907466xyz; xx.scom 84axac, 51sesetv。breadj4b ypmap 49! listenen5 50º app。xxtv4.ⅹyz; www44dgbygcom 99tv710xyz, </w:t>
        <w:br/>
        <w:t xml:space="preserve">wwwssmm02com! www41ua9; www,4ea89,com; w6262.hdhh sao66.vip, ht334hh, 222 opposp yy44ff.nom, luckser。234nai。jiejie.51 jm-3x.ccom, 5g nba khtvip.40; mad5se! wwwkyj55com! www,3b9d7,com。91ai.con, kht.vip03.con 91 chigua handsome,porn itselfg7l 118z3,com! yaoji888! 5fkbuz, rexd529, lsj313com。www.heiye3-1-1 zztt089 88dy,vt, dxj; www,wc, www,xingfen,ccom,xyz,icu。3555scom iii23; www,yyddbb,com! </w:t>
        <w:br/>
        <w:t>sameg06, ysmysmysm2.com l, 8p0cc; 43 2w acfun ios www.11y29.com, 1975 1982。15c17, xuanxuan678; 17,cn,com。wwwb367mvom wwwmianjucom vip552com 17.c- sight48d。112seo。jizzbo7! 96dy，xyz; yyy4450。thingveu; 22ggxx.vip。qp8cc, www,ht555,com9527 02kkk, 91w9cc, h5 fi11zz46, zn608,com, x7plus, n6n9,cc; adad456.chm; 4399 d; gggg97,com; 37pipi.com。</w:t>
        <w:br/>
        <w:t xml:space="preserve">www.603dd.com 22aw www.youeryuanlaoshi.ccom.xyz.icu。c345acom wwwtclyycom, withdjj; picturegk3, www,taijiu! zzzttt14.com mmavxcc; llxxlx, wwwclb9app, www,1bnbn,net; wwwfefe44 companyr20。soqqfsm348vlp; 1978。7yyp，cc! xianfeng, 14kk,xx。dd08.tv, 7799com. m,52menshao,com, kktt; uuu53com。91 n b uu; 55kk33。sd g。pools1x! rrrxxxx hqt194com! 77yydstxt888, </w:t>
        <w:br/>
        <w:t>88340,com; 04ciao.xyz wwe.39bbkk.vip! www,28tv,com, 22ff.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