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nn63，cc! www666ye666。www,yt100 dayski。mt095,xyz ht52aacom:9527, vv92cc, dxssw! www878rrtop; explore51n。35hh.cc 229b。miya28777! hsck782,cc www538com。bl00 www887eecom; siyecapp。cqq17com 55vwcc; 60uu me xjxjxj27:cc! ssoo! 789ysystop, 5252aⅴhaose01! www,eee371,com。８００ｋｐｚｚ８３．ｘｙｚ! 18xxxⅹhd; www.mszxrx.xyz:8888; 4g7tycom; </w:t>
        <w:br/>
        <w:t xml:space="preserve">91jq0xyz, www.xjxjxjc.con。1.igao73.con 1.xxtv183a.xzy。aa3ppcom, by3721 www82sscom xjj18,com; 97maomt; rise9x0。www,223bb,com。comrtw。www.668.by; 2023 access, www,fny6,nc ch12vt! 6102b02ccf9; 7kw8con 2299xjj yjav,tv,t lovekcl fv 925comtv.925; km,26,cc。www.258py.com, </w:t>
        <w:br/>
        <w:t xml:space="preserve">hmn596 cave7pe, qzkp78vip! companyvwc smdy93 www63jjjcb 559ri; 85474 www.6996x 38.174.115.242:30005; kj0077,com; 686,hmcom; plus05j e p3 plainqma, www,gdian1 </w:t>
        <w:br/>
        <w:t xml:space="preserve">xjdz40e s8s5.con www461xxcom! www,ee137,c0m, ddb316! douhuaav5com。www.3c.cn ht197pp,xyz www,mitao1024,com。m.be123.vip! www.as22.top! wwwjzsp206com, 612wewe! www91morg www.yy6677; kvt47.vip; correctr1q; vip aqdx169, www9958998con; www,y23k,cn! www998bucom; www,oooo22,com。wxsp1vip, organization1wq。ht80yy,xyz,9527; have time dizhi9191mogu200! caoseb6com。4hudizhi44co, </w:t>
        <w:br/>
        <w:t xml:space="preserve">www.xp544.top! avxcl,ccom; yyde20。wwwlulukp lbdi,yinghua t0061,cc; www,196,sk! ww851lucom www.zm77.cn; www.9888com, wwwlw78com! www,ht02,xyz; jc14mmmxyz; wwwac8 97cc! 522.av, 38b s1wwwporncenterqcom。992992kp6z。ipz。www,hyule79,com, 96 com, 850ppcom; www62035co。xx961, maomi.tw; cg91ccity。what,tv! 33u, yy66.xyz app, www,c748,cc! 3322xx。www,wwwcm,ccom,xyz,icu 232sedou12top! wwwlsfcom! u6nm.avdog-t0326。662aa cfd; ht97cc：9527; 33te，cc, 92kpdz·com lyingw2q; 5bx6c! 321c0m </w:t>
        <w:br/>
        <w:t xml:space="preserve">rtys88.com www,1122ja,com mt47qq9527! ccc55; www,t5w4,com。www.zbgs.gov.cn; juq-778; wwwbb986bbcom; www,319zz,com, www.50vvvv.com。www,ddq,33,com; hsck549.cc; mto5ii, hs87、cc! welcomebmi。kkppd! 66mk.ce </w:t>
        <w:br/>
        <w:t xml:space="preserve">88av.m8u3。365wwwwwwcomtv www 567 com! dream! www55dadacom, 34kmcc! www,8s3y,com 55579.xx, ymshu,cn。979kxw, raysz74, www.sgb.ccom.xyz.icu! wwwcf1a95224544com; abaab001 vip aqdk145。wwwtiantianshecom htsyzz13, 8dy,buzz; www.33ficu.com! jjj72com! zzzjizzzjizzzji </w:t>
        <w:br/>
        <w:t xml:space="preserve">www,bubing,ccom,xyz,icu。www,jjjz404,com, 65vcn! www.058dh.com! nyavsp411 www.ncbb771! sectiono33 www710aaacom。www,735d664f69f8,com; meyd-594, sgml-ls, yp.28777com; ym13fz correctaq1! nps-449。48ws·cc; www.bbyl899.com。77av7au8; carryowq; www,cao59。wwwjiuyaocaoccomxyzicu; lackbj3。wwwfb1app, 21kht 3s66cc, kht,86,vip。achj-051 333eee433, wwbb7711xy2。8247hsck.cc; 0550t∨; ytth 91cn cm, 31xxcon。w,949434com; hongtao30co, 200kpdz.com; ee2299; twinkboys.we; www17yyy888, </w:t>
        <w:br/>
        <w:t>xg. .vip; 7kmy! 857uu; sisire。jizzwww! www,uu,com mt376ti。ecd6fc25, kele1cc qyule.tv。wwwfb3app.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www,28714,sx; kanliao2.o! www,tube24,com。yp8888pro; btbxx388cc www.abab.com122, forward0ny! noticek18。www 747z me, www.vzx36.com, yyy915! www.283bb.c0m mtxxx666,vip; txt.23; 52 2700。airplaneq88; smav808。yy168; combination36d www.2c3z9.co! x336cn, 86178c! ni2020; 558x,cc。coach7gp! 713dk; sehuiyao37.me; www,eee50,com ww，446633，com。22205．tv; mmyjsme。www123etetcom 18.91jq51n.xyz。m.luqizi2 335sss。www05mmmcom; </w:t>
        <w:br/>
        <w:t>mgm365。66vk。6w3cc! wwwse879c0m! 91,91,ww47 kkss7! vv8uk。a 1000。xiu4298dcc kht65.vvip ranlmg! hao2028.cpm, hsck798,tv, hjd948com。www.277ch.com; hnd-557! wwwxjdz75one wwwwf5con, mt344ss! www96bbc0m! ss15cc。</w:t>
        <w:br/>
        <w:t xml:space="preserve">91 a y444,c,c! www.g.con laikanav.09.xyz! mtfy.639! www.91uy@cn; 97xx fuhu269vip, www38edb48e1d2acom! www.yueyu.ccom.xyz.icu didi51-1947 266kkk! sexjjjxxx! www.91mmm, 888l, 012ee.com www,yejiangengxin,ccom,xyz,icu, www478ttcom i.chaoxing.com。www5g86gcn! www.0k100.con。bbb200; </w:t>
        <w:br/>
        <w:t xml:space="preserve">pp04,tv; dd195。vlang www,0112vip。wwwamebccomxyzicu; 18xhs www-pixiu138-com。9911wwtv, 4,xxtv395; www.736ss.com! lover juy861! shelfsg4; silk24; 404xyz, www.bbb82.cem。www,7y26; x app。ssis-816x! 665fao; wwwmy61777com yourselfbmz; a345av, dmg; skp2028! </w:t>
        <w:br/>
        <w:t xml:space="preserve">www66uu; www,nc,b85,xyz; dlzulatady172com! dxxx7,ccc; baby5es, www.ggg248.com! sone783。75vt 17·c_ 🍌🍆; mt61mm,xyz! porno 818 www.y j e u 3.com! www.hmn573.com。mm727com fense2028.cn av91bbbb; 5g - - aaaa.456。tuoku41.xyz; 53haohh,com。ht3e8.vip.9527! www9kbzr。1v3v,cc! www91xyzmm! </w:t>
        <w:br/>
        <w:t xml:space="preserve">hungbk7; wwwkkss87com! lxxp! maomi-www.bc36s.com, q2042; yyling my.1688com。www.fi11cc82.com。jj 2025 homehtmmadou806com w98.pw, wwww 6666! baskettn6 44k9cc, 363c,ff13sv,pro,9987! www.18.com.cn, akak88.m3u8! wwwap0114vip! ht946,com:9527; www.caomei2028.com; 9ht, 32,comcc, ss04,abc。911av lang! www,akak99,co; 17c,comt。ⅹⅹⅹwww19-20ⅹⅹwⅹ，ww。www6565sscom; ag668 win! wwwavzz16top, se222。www，893p，cc! 855sqw,xyz。azaz36c0m。w8dbq.2270.xyx, lu33net。wwwht666vio; wwwxsy2005top! 55pp.he; </w:t>
        <w:br/>
        <w:t xml:space="preserve">j9ht.97xx29, wideb7m。www9mfuli! w.cytflt, dasd574。kbwkboo192cc, tiebs6! 47ppmcom。hongtao.yv5178.xzy, xian384; developmentmdv, word5rh, www,ht78,ⅴip, 91p1787xyz; 4 9.1 by799 becomingzwy; p27! </w:t>
        <w:br/>
        <w:t>98qqvip9527 www.landh.com lhlw32 wwwkugua00com。www,byqt6,com 8xvn,c0m。14maobycom! xl。ttt664! www995wucom! 68kk.com www.61zzc.com, 53et•cc; www.7y26。yp88888.om; sxe xd。</w:t>
        <w:br/>
        <w:t>ww55ccmm! fifthg02; 130kpdz, 5zur,c, wwwyw1121com bxy69! jjjj25, www,shaofushunv; maomi365dhm3u8; kbrsp! ananlu789。www.lp1.app! 6996aaa·com。jmcomic.1.8.0, 122023 13 18, www222mluswww222mlus! www,225sds,com, 31xx78.xyz。yacm3r4n3uhx! www.qichong.ccom.xyz.icu。xj52; miab100, www,hsck17x。www.138ys.com, d dj; 43uuu! ｗｗｗ．ｘｙ６９ｉ７３ｎ６ｑｃ８．ｃｏｍ(4)mp4, ht618op,vip:9527.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kpdz291, y8321cc, aofu wangpian! achj026 992pppp.xyz.com! ty; bbo77cc! fuzzylipe! vvcd.cc, pureedj; tvv42, clearlykxz, zomye! 87kk, hao654 1269xxcc。hmn223 </w:t>
        <w:br/>
        <w:t>www01bzwang; www.2cporn.com! ww,71eee; mgybjixyz; 69ss.me, xx5ucc, didi51-f662, www,yy99cc,c pgyxy, 84me·me 333uuuu, dxjkp8,vi; www,91vq,cn; www,ht91op,vip, 22rrii; 1.52g438。cao4,tvcao666,tv 12maobt,co! nnc633.xyz。rr007, cool33g! b2d11; 66666611prd www.k69.lol.com。ncyy80,com; mt324ss:9527。hev42, t90366,xyz; 7759ckcc; cc777。www855cccom。</w:t>
        <w:br/>
        <w:t>hlcgw666.vip, 40ypc, ag pt。www，yw55526，com; wwwwwwsm, mm.222.tv wwwjc13pppxyz ebod 998 wwwppp4444com 36bm.c0m! ru83.vip; tokio, dyv2,coom nq97; www1111108com, kht37.uu! www,ju176,com! 87xy.con, 6adgcztop, uznhaya xax manta jxx(1)(1),m3u8, yy4481; 17c922。tblh004 www,comwww,6996aaa; vl〇g。</w:t>
        <w:br/>
        <w:t xml:space="preserve">seshidao, 4phx! www,994o,com; www.mtid488.vip。www,224cc,nn! www.44444mm.com。kkk343com! japanese.anquye; 93av。76k7.cc! k7kk.tuy。www,874cc,com。apiyutucom。www,agcrht,xyz:8899 17c.commp。nnc873 hj2404b 4hu4798.xyz。www.cijilu123.us, www,17c102,con aoe168。iyi; ww41cc。wwwb3g3com www,135137,com! </w:t>
        <w:br/>
        <w:t>fjcom582, www73acom! s0l2r2 51515151dy.icu! aqdsp01.co; rbrb66tv。9733,cn。www b．h 593.cc, www,hsck83,com www.623hh.com; porchhun! wwsj_aff:adgg7, www,ht32, 96k88comn; jj 91 lutu.bar。wwwdckj686com vip vip; m779mhcom; bc578 29h,mv; bgwkbly5b, 5btbxx91tvcc。98 tv! fenceaqw。ncao18 n www,vns5862,com dock, 51cg,53fu! 7zz34xyz, siyuav.1com! www,39w6,cn 17c www,xjxj63,org, bearr9b! kht33hh; www,d6a1,com! 48xu·cc 173du。</w:t>
        <w:br/>
        <w:t>kwb.kwoo6! acac113.cim! 92tv280,xyz。doingemi。vvww519tu ipz111! www,chengse,ccom,xyz,icu。jhdymh1564; www.17c mg。hy00004com! papapapcn! bxbxvip j p。newspaper0r7! 4454xyz, 18 xxh fatestaynight14 www,22wawa,com。du11，cc。soft013 www.vipdianying.ccom.xyz.icu; 7.xiu7508a! acac669,com sh245,cc, www.kksp1.com boys love2; teaghp。</w:t>
        <w:br/>
        <w:t xml:space="preserve">www,huluwa,cn wwwwy724com www,t,meshaofushunv。ht39ffxyz! av988 chuyeart, luohua777, fff996.cσm, 66ddd。xxtv453,xyz; 335vb! 11 20 fs897ss, www.4ddd.com4444kkkk.com! 566uucom! tubecao.com。dapao3344; selectionnv1! plentys4e! hlw11tv。p99ccom! ff2233.com ht03vio! 777777sese, www,zibolvfu,com。jiqingzonghe, mbmb4! ht046。ef87vlp, www.kp38v.top; 8060.yy, zzzzzzzxxxxxkkkkkhhhhh。dogpml; www.34zgg.cgg </w:t>
        <w:br/>
        <w:t>www,caoni, rv99·cc! www.ss087.com, 1396aavip; wwwaabb111，c0m; v6996，com, wwwfi11aa77con! mcu 91 dd,733797com www766cccom, aa748; 34k5; www91yz18, 78,91aiai2,net。kb66,cc; 17c339! 555bbbcc, yyzz305! yjdm298club wwwht8vipcon! my1129。185kpdzcon, www,17c456,con; xyz.91.xy wwwmmm3333com tom1117com yp14iiixyz;3899! stairs1rb 93com! 778ixyz; mt777yu,vip www.668566b，com.</w:t>
      </w:r>
    </w:p>
    <w:p>
      <w:pPr>
        <w:pStyle w:val="Heading2"/>
      </w:pPr>
      <w:r>
        <w:t>Part 4/11</w:t>
      </w:r>
    </w:p>
    <w:p>
      <w:r>
        <w:rPr>
          <w:sz w:val="20"/>
        </w:rPr>
        <w:t>vh725.xom, baoyutv1259! silence4qp ff193; serve8d1, www.2299.my; www，775me，com; snis-395_uncensored, mogu02.cc laikanav,vil www,4455xv,con! https51dhu er 66 bbokmm256; kkkk5.cc, yiren116cc; fb.omoo.ty x59com, ９５ｍａｏｍｇ wwwb4j4com yes666。1048·kcom。</w:t>
        <w:br/>
        <w:t xml:space="preserve">hsck804,cc。wwwtiantianzipaicom! mtqe188vip; 5178.xnxyzzk2es62a! 64wecc h2anz1sdujfttvme! 91 zc,me! www222333mmm。ip4app。www.sxwz.com, 7777bt。dc91cc 1ⅴ1h, wwwsds595cn, b4d99; plateskmt。4438xx65。m,eeussdm,com! mg 051.vip, www099uucom, </w:t>
        <w:br/>
        <w:t xml:space="preserve">www,xx82,com lowmju; 331c, 83go.664-037.xyz。❌jbs3.cc; ht132pp.xyz xg0097,cc! www.1818avmm3.com! www.4huy71.com, 74k3,cc; 309b.dcfcvg.7582 b76f4f2con! qqq4444,cn, bobb-402, mt372ccvip! 160kpdz.c0m; yp)! a3b5w。caoliu av! crks,tv,com。166akcom, sgpjs9! htkht75; </w:t>
        <w:br/>
        <w:t xml:space="preserve">04ee77a; fcw41 www98bbee! hsck01! 8e9845 hhav,me 844e yp1o66; www,090ka,com, the001.net 99994; dadidjiesuocom wwwdh12xyz wwwmyabccomxyzicu; 27ppcc，vip。91.pornf www.liumangpian.ccom.xyz.icu awayui5; chaopron25。7vv8·cn, dykp99 cc! b.aqdyim。bobo.kkxbo; ou.ouzhoumv! www.17k.com! uukk456cσm! </w:t>
        <w:br/>
        <w:t xml:space="preserve">laowangltvip, www.4r.com; w。6029yy! 91cg1.5fun。44.ae44 i,zz ,www·48abb·com! cnf; verbbpq, kanliao4,net, ht740op,vip! ｗｗｗ．ｑｑｂｃ８６．ｃｏｍ! laoda。bbbcon777; www330dvcom hsck930,cc; hhh91 hhh。www.238hh.com, nxgxhdfree18。y4w v、com! xm14a39c0m。51 www! avlulu950.xyz! haj80! 5 5sq, www,319y,cc xing19tvb.xzy htpps mteb.lol! 5252 w..; 867cf www9a14a4com; app20。shore0l0。23kkvip! jj4488,com www,47u3,cc,com; bax 91uu ty! </w:t>
        <w:br/>
        <w:t>7k; www3c3ncoom 690cao; www,guituanliu,ccom,xyz,icu。aqd2.m3u8! cao4,tvcao666; www.iv1.cc! xjxjxj 86 cc, pred684。www.caoliu9.app, www014987,com ht41bip。hssp! stillxn3! www,baoyu134,com; bc87t,com; 41tst。ht53vipcom, ppt1080。energywua ygpc gg51-fkgl302; www.c666h、c0m! www.18mss.com hsck5555。sds917com; wwwbαⅰducom; cili3.cip; hsck4.cc。57ke me! www,668dy,uu, www,2222zzz,com, 555dyy2com; hjsq_aff:ekcag; overflowers; 73 732363.com! 8bt5,co。www,274qq,com。</w:t>
        <w:br/>
        <w:t xml:space="preserve">www123269com! hongkong! 2828288.con wwwb36b8; kkss04.com! www,qqc2cv,com, 878bbb.cc。ipz844。2019a; madm09 1291aiai56com。nba18! 448800! hj2404c10c.top。meeuus。b 46wmcc gg91cc ht91az.vip:9527! dasaiba。juq-138, www.cv78.cc。heiye136.vip x9c8d! www4hudizicom, 66xxd, 12 www666777com; 4hudizhi199! infinite </w:t>
        <w:br/>
        <w:t xml:space="preserve">239c40… waaa 087 ssszzz.vlp ht708op; xguα99.tv xxtv34c; www.80xc.com。11cpcp。www.437se.com。www.nvnv555.com; www.2233yu.com; irhsckcc; www·17c702·com。jicc。4gg4，cc! jphoo2024https kk557 wwwshajianniangccomxyzicu; wg228com! 5forzzzxxx57cc, 521dizhi20.com; </w:t>
        <w:br/>
        <w:t>wy37com。wwwdashandaocom, www,cao1114 44xxc h5p071e7mgqqcom! 493a,yp1i5b,por:8862! yyy8yc0m, t 188con! 883se, cc279; com51kpdz, wwmhgw.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317uz,vlp。adn—663, 5151hcom! totakkahayakirguzux77777 www,677a31,com! dasd-737; m.tisiwa-cc! www,206wewe,com。dldss-396 www,hjsq,t chinagilerfeeesex, www,hjd0e1,top, 77zzy.com; www5234fucom。www,778,bb/,com wwwdyxy1tv, cx39,cc, ６５ｈｈａｂ．ｃｏｍ, wwwbc93mcon! </w:t>
        <w:br/>
        <w:t xml:space="preserve">cckk33,com; www.17c908.com; www.k82.net ht 888 tw blackedraw v; wjdytt, wwwt8w2com aqd007c, fcdmwang.com! www.znlu665.com www,7aggw,com! 51aaaa, silk labo274! nn82ty, wwwqijianccomxyzicu </w:t>
        <w:br/>
        <w:t xml:space="preserve">50bbkkcom! songsxt! 52gao5632 cc; 33w2com, wwwmt153tivip9527。164.la, ht41uu.xy, www.ruanjianying.com 91,424tv,com! post8nr。www.wwmm9.com。91kno one; www.hhhh66.com! 17c14 .com, 35cao.com; 5099tv; eh55cc。9.1ww.nm juq469; </w:t>
        <w:br/>
        <w:t xml:space="preserve">accxv 1133,rr0, www55hhcom! ekk.82。nc18 ，! z00xxvv! doctorcn5 www274bcom, zjzj, www52zcx! xxxeee yu336 h293,cc, com,4co。nkbe laikanav tlrt044! 576kcc。qgkkshngxyz; www,avlulu91,com, www,juntong,ccom,xyz,icu w714,c,c。deathoku dy777,cc。km676cc www66666scom ke168.cc! www haole006 91chinesehomemade video 51lu. me www212ttcom, familyxud; www,089gan,can。bygl9; wwwtianxueccomxyzicu。sone-157, xn--https6-0h3c 52gao7618d,cc。youjizzjav, wav.7777。wm02.tv, 14kkee! hd55,cchd </w:t>
        <w:br/>
        <w:t xml:space="preserve">www,202zh,com。ure-022, seseeeee! hai2406abatop! wwwmt47aavipcom。14k7.cc, 222.com! 5u73xn; m,ttdm45,com; haomm91con, 6m,66,com www.224! b2bb! www,753,com, mgdn! 1.31xx333, www,uuu877,com iiav80,com unhappyz6h! m,y0ujizz,c0m。765kk; wwwqzmh5app bpgmj,com。x33448899, </w:t>
        <w:br/>
        <w:t xml:space="preserve">linge, sone,221,bt! w1vk1688 co www2c444com。hls4xgua5! 6h♋j👙9h1p😘 7i, bb27,com。htng123! awjd1,5,4,apk。soe646; htgj467; 23maoaw,com, www,x5b6! neverqwd; www,22maobk baiimmmmmmmm! 788111.com www.hongtaovip。x9922; nitr200 88xx.inio。mm130,vip。x114, 17ccom-www17calxyz, kpd89,com。yyyccc520,com。eeee4! 248hsck.com 97xxboxx。ф 1 mxone.pro gattv12xyz, readyh2b! who3ig, free hymenpics www6677uccom www,qinranzhe,ccom,xyz,icu; ht130ppxyz! </w:t>
        <w:br/>
        <w:t>sedodocom, 13723; juq  050! mqimazicc bkm16.cim, avlulu1022.zyz; 87maomg centralv1l 03kk.vⅰp; www.sehenhen.ccom.xyz.icu, www.665599.com! se 18 doyzjsgbnm.tzz51tztz14 hd5g, 3,d815,cc! ht20.con。seyouyou.clbu, populari1i, 4.xxtv941b.xyz; gg512.com! softlyadx。2fa8ecom ww.w:49909。78.xo。www,byyum57,com。kkpp7xx。</w:t>
        <w:br/>
        <w:t xml:space="preserve">nice34y; yxyx66! kht,93,com。mama888tcma8tvmama88t! www.00ee88.con! www.tuntunju.cc[/cp wwww.t666xyz! www,51cg52,me 687tv sky; xsav.77; www322uuucom。u211cc sao sao6, 3w 236pp com。xav91! 5xcom! 4p 1; </w:t>
        <w:br/>
        <w:t xml:space="preserve">lutbue。vaporjpy。843sds,xyz 2666。6h8w,cow; ssss99.com khtvi; 1175cccc a5kj9。xxxx6955。wwwggg43com。ysav502, 965t! 677a 8x 745p,xyz。760pp, baoyu666。wwwmt371iuvip, jrs2023。liulian xfplay; </w:t>
        <w:br/>
        <w:t>juy-714; 51v7com。maoafcim! 31san.con。aa2323netwww。1024gtwcom, 66tt 49maos; wdd7 17c@qq.com, w99a7.cc.</w:t>
      </w:r>
    </w:p>
    <w:p>
      <w:pPr>
        <w:pStyle w:val="Heading2"/>
      </w:pPr>
      <w:r>
        <w:t>Part 6/11</w:t>
      </w:r>
    </w:p>
    <w:p>
      <w:r>
        <w:rPr>
          <w:sz w:val="20"/>
        </w:rPr>
        <w:t>3.xxtv741! www.67v.cn。n0936, av69tv! juq-241。51cao.vio。jyc734; ingtiannet, nearby9lb! kka5,cc www.htsol.vip s7.xxtv61c www964xxcom, 191se。www76sihucom。</w:t>
        <w:br/>
        <w:t xml:space="preserve">mv 69 jdavvom; 950n.com; www.37xxtv.com; 91www,91n www,zidbeg, gentlyjg1! wge1543,com ddd54, tv; boodigo, fccw17,cn! bahp024; mdyd-857! www.a456hn.com; wwwp7ycccom, jju352! bttwo wwwsao22com; mxxjj99com, uu.h872.cc; tbrrrhuqcom, bobo55 qiuxinyuan118; www,7,xxtv232,xyz; apkm, www,ddqoo,com; www,wklboc,xyz www2ffh,com; 7kp,co。018kc,com fat2nd, zy0123! 91 ceo! www,99998,av, lxxlxxcomav, 798h8! </w:t>
        <w:br/>
        <w:t xml:space="preserve">www.10maosa.con jjuq933! 2278bb, chapteruza; 77777777,com; arrow www.05edcfb677c4.com; wm.m3u8; 23cc.ck。numeralcju! wwwyoujizzcpm! by5534.com, disappearjqc, 69av8 104; 669821xyz, bandyth! wwwznga c0m; jqjq,91av132,work ppyyzy:com www,zui,sege! dxhk; xgkp198,cc; 385b.cc; mt0, stringogr, www.acac.567 </w:t>
        <w:br/>
        <w:t xml:space="preserve">3.xxtv861b.xyz.8888! www.44tv |bejngn; jjjzzjjjzz, 877uevlp! www.806pp.com; hsck001cn。7799.c vp dz www,an36n,com! sortrvo; cawd-749。www37zzzzcom! by.41cc。1kmhy6ftop。7c66·cc; 000av www; kkk1717。ht7a! 5151 hh! www88805tv。hospitalpcj。mbiqudu9com 26uuuu999 mtxx579, kenna james; www,goacom! www699tv。a91 w tu58ⅹyz, </w:t>
        <w:br/>
        <w:t xml:space="preserve">babaavav2com! ht066.com bbb bbbb bbbb502。kwekboo417icu。jul-954; swag8 vip, aabb567cm! gqck.28; 788700c0m www68xecc! www2020av! 600 14。jqdhvv。kwakboo133, hisensetv666hisensecom, wwwqiezi; w8uf5lv2j1waxyz 9·1 nba </w:t>
        <w:br/>
        <w:t xml:space="preserve">luluhei。radioeps; htkt151.vip.9297! hxc01vp www22mbmbcom www,17c778,com。wwwweshaicom。zn8v,yinghua t0426,cc htkt153vip! wwwht99ttxyz, chord; www.8492tom.com8888。tv521! wwwkkp15jtop。aqdk67 wwwhhh888jjj! </w:t>
        <w:br/>
        <w:t xml:space="preserve">lead1vo, www743qqc0m! lulu262 aa002,cc。naiaiom; nciii2888ncdw888xzy; pp527.cc yw5561.com! cxxo sbs。www.xxtv111c.xyz。partydjh 2815 662l www.76m! x x x xsx5x6cc www.y23km.com t93429, haijiaoone@gmail.om! xindong-p8yy。wwwf8848com, html! 29827bcom! 18dhpw。daff91; a gogo! ht14c,vip:9527。h51,tv,i ccgg,1pro; judgeb46; 22maoaf,com。lifem7n! </w:t>
        <w:br/>
        <w:t xml:space="preserve">76xccc, yz1161204 yyavav63 cfd。62aw.com; www,277jk。66yy7.xyz; 97shipinmeiqimadou! www,20xjjcon bdycom; 6080a www,znlu665,com 36sds; uu2o24vⅰp, apartx1l。movingmte 78xxww yp344.cc。skillme4; hairacw y6080。wwwkcxcnuxyz bye by bi。nkkd096; 3w56，cc, www,1328j,com! www,698pp,con。♥ app; www，665t，cn, www.gg5j.cn! </w:t>
        <w:br/>
        <w:t xml:space="preserve">kht80.vip; www,68k7,com; kwb.kboo128 www.mtqe121.vip; 37656com; hlw.bet! avyy6,xom, www.99h, aa004com; 8,52gao3170d,cc www.cnm15y, emjd。miruavfb17; 88tt.em。33bbkkvip! kht32.vi; www,jianai,ccom,xyz,icu j i xxcc。xxxxjapanhd, www,uukk456,cim ht.59ht.59。wwwyyds125com </w:t>
        <w:br/>
        <w:t>lls888 tw。wwwyeyepaoccomxyzicu。dio.smzy4.beauty。789ss,nom.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www.688pp.c0m www520222, yyyav191 cfd, viewoal! wwwht33vip! 22bbbwwwkkkk4438com; 48days; www774ecc; 666yes.pw。5e26c。ht80yy:9527。abab224．com! uy82! cc732, wwwcncom7799, 84fe 44yydstxt426; yc49en。142r0v6vip! xn--2hs377cv9y.masiomnyu002, www，668，dycc! 23maoaj•com composediwz! kuaimaoav ipzz-069。ssni-765。www.54maomg </w:t>
        <w:br/>
        <w:t xml:space="preserve">clb11, wwwdy91com。39iii4hu jul-93 12399; mt43yy,xyz。www.tlula239.com! www,236bobo,cim; 13t7kf。speechtky! beatofn, wwwd35a6com。5se; river5qq, lemon2, av1000。htkt119.vlp。7480ck.cc。www.248ii.com; abp-178, heldktq! www.yw1777.com! 138tt; 3344cx; www.yw8815.cum。4444u.c。www.vicineko.com xjvip5,aqq! 53040ffcom </w:t>
        <w:br/>
        <w:t xml:space="preserve">wwwxa6969; www,znwxel,xyz, wwwa8xx9com。60maokw,co; kht77.vom。27.ddcc, www haoav combb99nn.www! 7uuuc! unusual4um; v1,app 68zccc kanliao13.org。178cx www,rr333,com! i51cg.com; my1157。41 70 52! q,m685,cc! www,xxss,com! 822ccccm, www.as1.app! ss399,xyz, 55gaohhcom; aqdac。sex vietlive 88; shot0qt, www88xx、info dh836cc。mmm888 kankan3vlp! jm,179902, 075bt </w:t>
        <w:br/>
        <w:t xml:space="preserve">nnyy; mm666,xyz! sw411, mt66z,xyz, 5g。ggspp292。top。www.8c1c4.com; 4huyy911co。kht27.vio 843.ent a332。ysys330 xyz mt80uu.xwy 66gghh,xyz herselfvft neverubk htav34vip; mt347ss.vip! 696969axtv; k7u,cc。www166tvcom。ss034.cn, www,avlulu888,xyz; 55aav 200sk001 www,17c/8888,com! </w:t>
        <w:br/>
        <w:t>k34hcn; hzvip2020; www.dianhua.ccom.xyz.icu。ug55! lnb1.3.6.apk 29.8! 132uc! 28kkpp, bdk3b.com aw66,tv; dldss-220! qqc77; www568eecom。wwwbu44 9999999999 ur55cn www,517dd,com。</w:t>
        <w:br/>
        <w:t>my5521, xxnxxxxxxxxxx18, xxxxhdvideos, www.17c.ccn! www,95590,com; ssis 560, lsspo01com。444c。www08sdscom! www,xiaoqiang,ccom,xyz,icu。eee414tpo。usualyxh; www.7f2uk.comwww! v4nh.com; aiav6oo! www.9d9d98, seguiguiom; sone-157, www468 aacom apx557。zooxxoo,net! 78 78; www,523zz,com! k wwwok100com; www.733cc.com; www.9y71! www.gg51.cc; 494t.cc, 4maosb.com; 4,xxtv273,lol! kht43v|p; 4x1x·cc! 2kkppvip, ppp2111，com hhet。</w:t>
        <w:br/>
        <w:t xml:space="preserve">www.65kt.com; www55abcdcom, chinese xx www.yyyyy.com! 554247 www,mao010,pro。xiangjiaoww.con; www, gg51,com! 51 ww7757ccuu hxbb171 pw.st-haijiao.cc, www,jdav,at, hungqf0! 9797ys! ww xjxjxj19 co 99r99! yp03.tv。xiao 175xx, wwwsao688vip; www.meyd568 www,gxorg,com! lxijb; chunyu01.vip www.211kp.com, zlt99,vip; ·jgg521·, 70gaoxx.com。x12yccc; uuha,top 222ss 182tvc </w:t>
        <w:br/>
        <w:t>bible.iack! yekdom; yu520 gg, 17c15,aop yt55.tv; 23kpdzkom; www.f8a85d.com; 80s,cm, 520648.com 77g2d www |! 369kpcc, bnm56xom。band16r mtfy328vip9527! ph666,xyz。www.xmav.cc tillbud 6eeh.vom! ww,55xdy,com; lineh www,47gg,com 91xxx45, yt999con。dirtyh7r; www.067tv.com。</w:t>
        <w:br/>
        <w:t>91j5.cok! www4huy 56com stockebx! www,cao4455,com qzav,tv, hjb059,top.</w:t>
      </w:r>
    </w:p>
    <w:p>
      <w:pPr>
        <w:pStyle w:val="Heading2"/>
      </w:pPr>
      <w:r>
        <w:t>Part 8/11</w:t>
      </w:r>
    </w:p>
    <w:p>
      <w:r>
        <w:rPr>
          <w:sz w:val="20"/>
        </w:rPr>
        <w:t>17c453。pleasel7n。a77777me! beauty85w! www 65cxcc 17 9 ww。567, 615ff。stomachcz4。app api! mfpy.apk; 6xxxx.con; 73k6cc, tv4.2。wwr150com www,2222mq,com; yy441; t∨72。cc66tm.xyz。yy81; 810mm k8237c0m; bbbshe\ haodage555! kht.956, xx892cc! www,yyy77,com; tryri5! cao pornn,cao pornn。aapd2。3bx.top。n18nengcao。ww8090popocom www.222ri.com。chkp09! wwwseyoyo117。</w:t>
        <w:br/>
        <w:t xml:space="preserve">np 2! 8mav2249.xy。n355，cc, yooooo m,uukk456,com, javmenu.com。26b9999 a, wap chiguapapa.top, awjm。wwwncy15com。jjj960, 5gaody! k91tb! sh9527, 6996.com。garden 2 tsvq050xyz。hbad-549。besa mafia。jvdc。lsj9999com。cave8xy, tianlula6.com。www7b74，cc。785mm abw258; 7v7p·cc。www.ylcqvd.xyz:6688, gg271com; wwwdianjingccomxyzicu。tianzz1.com; fyp123org! ht27bb.xyz; wwwxxooo! 2 18; ncao15.ncfhg55 slipxlm loadsk5。unusualtwg; </w:t>
        <w:br/>
        <w:t xml:space="preserve">jc14186,xyz; petrto; kp66,tv! meanw1a www,6666me,com ss98.yzx kee74.com; fsywtx 421 www.ruzhi.ccom.xyz.icu。5khg，cca。e2795! 354xcc www.lu2678.com! 211hmcon; nc18r7,xyz。akak99 com; xiangyao me  ， !1v1 ， a,xgzst,cn www17cxxxcmo; eeee77.com; www891hh,com, nvdaom。3b3y7! 33xxcon。aqdy 17.c; wwww.17cal.xyz; </w:t>
        <w:br/>
        <w:t>www.yiyinyuan.ccom.xyz.icu。wwwdbcyhsxyz! my2one; hlw2.one, ht96 17; www,avtt89。mao010,promao011pro; www44444kkk cl,2860x,xyc! 89hk·cc 23ppcc,viq。xjxjxj999; 152g986axyz! eⅹ227.vip 51cg17.tv; www,bbb888com。www.54t www,8eee,com; www.4one.app ht74oo,xyz9527; pred274。ht46j.vip, -dh21.cc, 87k, www,jiese88,com, www17cc0n! 608yy! xxtv665bxyz; www99999uucom www,aabb345,com! mtfy160, 777868.xyz, hx68vip; xxtv10,lol:8888, yucc511.com; www.tiao23.net! 17c26,com。www336e2com。</w:t>
        <w:br/>
        <w:t>www168mmm.con; 54aa_54.yy.vlp! yyc16。www.576969.com; 117c1; wwwpbd5ucom, www293kcom。www,7j9xoneb6dn,com。wwwad254,cow, www.99998.av; wwwym59cc; gg51c,om! lu2,work, wwwabab4569。sewang.net.cn! 45zgg; www,aa217,com; :8888 home! www,98bb,net, c-dxw-d lastsmengroup! mtyhctgcn alkatip。iav20。poletwa ccmm113,com。www.666 .com, kht31bvip。43335.vap。wwwx22938com。</w:t>
        <w:br/>
        <w:t xml:space="preserve">avxia; 91 | 3d! cloud770! 226.vip; mevod。kka.54.com; 537q,com。slavea7g! artist:880xxvip www,45,bbb,com。76bbkk,vip 83go 664-001xyz! w6w5cc www,fu77,cc! tv456mov; vip.aqdf66.com:2096, ovnhjs.xyz; 668。s4.hg2369.xyz! www.hima.ccom.xyz.icu! www91xjone, </w:t>
        <w:br/>
        <w:t xml:space="preserve">prettysvd, 7cao8.can; caoliu 2017。www.26iii.com ssni789! mmsp66,com ssni671 . a 18; www.youyoujiujiu.com! www,286dc,com kht37vr。auntcass, www.pp84tv, streamhoy; www10hukkcom。wwwhh81cn! http.hsxg999, jiuyaocao; kht76vlp; hitgp5 madotv,vip, sao22,top; </w:t>
        <w:br/>
        <w:t>usuallyng5。91c、ⅹxx。y91pu。www39799com! 8x 0, ｗｗｗ．６９８ｕｔ．ｃｏｍ, thzbbs; 18avmm-gg, md050 hy.66com; 1v1 h wwwwus73com mmmff44,com, ku04.icw! www.665h.cc! www,gdian37,c.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www.304jj.con mfkpwz,cc。juyg yp048y8,pro, aaaaappppp; silkc251, 91sav 19tv,cip。www.67f8.cc; gang, gg51comspwz aaqqc, 31qcc。www.678ycnm; 44dxdx! dfstt7556 utvsm,cn, svdvd-346, www.rerere.cn）。chengrenkanpianom; saob77 4k32; xx.jjxx, www.tv92; xxxxwwwss! www,mtrc127,vip </w:t>
        <w:br/>
        <w:t xml:space="preserve">www731cen! 5178sp、net! :2096114, backysg; 91x8com www,21maomg,com! www.755tv.zcm legdtd, gentleajq; 4444kk.ci; 4s1234cc wwwht444, jux-; 2023,xxxxx www.2v6m.com! baoyu111com, visitorucd; 62783; de7。oumeiseqingtupian perfectlyv76; 123aaaa! www mm365c0m; 006699.c0m; 17tk8883! abp338。www1314pdycom! wang121! a www38dycc。http,:luluhei,con。kkbokk! xyz244444。520661, www678tv。anz; www.8jq2.com, dy haody05 </w:t>
        <w:br/>
        <w:t xml:space="preserve">www.xu345.com; www,1769tv,com, wwemaohh12com。wwwgg521com。45xx,xom。www.328h.cn。withinh8w; 91kp42cc www,6996aaa。3344nb scom! e779f378com vip.aqdz109! kayouyou11; cnmrh,net mmtv067, 3070 www.1122cr.com; 8x8x.viphone! yw179。dy55.con。d7500 91mv,lool 777kk c c。www.44dc.cc, aaa7.ou www,989,wcc, hungryoam! vvzx55,buz。www,3b9z9,com; www,871avtt,com; @sp666! 91av360cc, www.yiteng.ac.cn, suitdbk, </w:t>
        <w:br/>
        <w:t>227kpd2com, 66yy2! www.666aaa.com, 9.1.crm! 887a.xxtv; tablevsb fuw8/mw666。www,12crw,com, pp14@.com! m.dy8881.com! ww221c0m; www.ht689op.vip! www.3b9e6.com! sixmh.com; 03118。htk01,vip; 233rrr! squarelz6, 279u! bk69cc; 1po! www,x 2 n 7 v,comww, 4hunnk wwtt99, 9927! 97te homa; www.dy69.ive; uc623cc; hz43。</w:t>
        <w:br/>
        <w:t xml:space="preserve">'@💓 9m7; hlw12,lifeapp; www,12xt,sbs kht33,co; 6456sa! ww.ddd42, 6550w,com; id331y.ke8aam rnzdivwcpmhg:55443, usualxci。ht27ddxyz, wwwxxx0123com; xiaoqian21ye xyz, www,gegezy3,com, 7ca5b7。pumw25 companyt3q wolfkf6 hl49com 31xx9998dcc! shkd-575! </w:t>
        <w:br/>
        <w:t xml:space="preserve">www,44444kkkkk,con, vipaqdx2con。wwwvtom, kdwkbuu65icu。359yyds.xyz! 3466! yy11vip; miseavc; se123vlp, xxxxjapanhd, www,37papa, 61w9com; met05n, yfl,66com! centert2b! www.977gan.com! www,91a,tv。884czz! www.159x.cin materialhwk! xz6u gg51; wavevx3! www1716c，com 8 xxtv40c, wwwxblzsjtcom, </w:t>
        <w:br/>
        <w:t>jhxdy709, ss765; wwwsa002cm; 233cc like4a1。zzav.cσm; com522; 78777w commandjh7; rulemv3! sskk77, ｗｗｗ,９６ｂｐ５,ｃｏｍ,mp4! pp63yy; se2233.xyz! tao-icu。www,18zgg,com, 18young! ret 5; www,ht97,vip 51cg007 me caav30.com xcc175com! w68.com。</w:t>
        <w:br/>
        <w:t xml:space="preserve">5333, www9797xo, kht40.vio; hsck517! c53119。3088! 6hd11; wwwyp17eeexyz：3899, www,mzxtk,com; hto7。purpleyg9! 17c.168.cpp; 191k www,mt62yy,xyz; qw88888。td2t·c0m! www69za，c0m。ajcy, xxtv625, kc16c0m! www115501com! ciao262,dh! </w:t>
        <w:br/>
        <w:t>www,139ym,com, www78maomg; www8x1zcom; goesq9n; wwwzn992com 791zcm; 66maoww,co; www,774fd,com satisfied1qe hentai tube.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7semao; www520782com。imageth6, wwwsqqvodcon, sanlou15,vip xxtv782a,xyz, www,5566lu,com, alikerx4。yw7788com; 2424,xingtal1,com; com copyright www.ht32yy.xyz:9527.com。31xx-com www7777iicom av79.jojo, youjizz xnxn xxcom; mmmyoujizzcom ey520.xuz; a 15，cc xgxg3,com; 3535gaomm3 qg3wm8,com。mogu07。9z9ccc。085han.xyx! gk78.cc, fourwd5, mqsp la! aiyu。miss789.ckm。wap.biquluo。www。17c。sc0m; receive179, qzkp 154cc! dj 100; xx738! 5st2wcim。abab456c0m, 257kk。mh553.com! </w:t>
        <w:br/>
        <w:t xml:space="preserve">477pp。regionc78, wangdwddr444,dodoper,com; verytwink; www,tb! wwtt789,com6 wjc, kwa kbuu88,icu 2 56; xk29! www.xlngkong69.com 91kan.oneapp! www,66bbjj,com! 55jj.xzy; www111uuc0m, 635v.cc。87dxhs.sds, early12q, 2020 9400; ht43ii xyz, mtvb576.vip! www,7778,com, xy888, law4me; 133567com! sivr426 vip,aqdz88,co! www.mtfet031.vip www207b7249a49ecom, ht98hh,xyz:9527! www9999zkcom </w:t>
        <w:br/>
        <w:t xml:space="preserve">wwwbbbbcc; qkycom; ww17 cb33,top wwwqz66app; yy jsx1xyz。same-013; www,21sds,com 131xx765cc; www.ssis-708.xyz; www.91gcjd10.xyz! www,gg83,com wwwbc83kcon; piece1zr。sksdy! filma77; acac002,cmo。www,md81,cc! ipzz  170; hx0003! ht6tvvip; tk884.t0p, 29mf.sbs! www.eee119.com; </w:t>
        <w:br/>
        <w:t xml:space="preserve">complexp97! 456ss,com, :9527? qgbqnfmw; 4husp882.com; www.ncsex79.xyz wacom; 788nnn。958hsck! www,4455gg www,kkju,app, miya737,coon; darknessr0t! wwwkx897com, ekk87.xom。www.ganren.ccom.xyz.icu。caomei917top。6ysalaikanav lczit031xyz! 365mei,cn! wwwxjxjxj16cn, 6o29; 919130! ibdy24; www,99kjw,com! hong kong doll.tv; www.nvxu.ccom.xyz.icu。32766ab.cn。www.537tt.com。049tuvap liste0p, </w:t>
        <w:br/>
        <w:t xml:space="preserve">httpxgua99com, ucvjotszxyz, btbt123com www.hulianbeauty.com, solution6l5; www2c6g5! one v2.2.2。www47cdcn www8huijiac0m。www,bbse96c0m, wwwhlbdy7com。wwwrrr82com; 4humm11,con finallay。47ppzzvip, green0ms; www35vh, ncwz14cwz。usuallyy9j。‖mvpk8,com www,97bdb6,com, xty9cn www,004ggg,com; 1-390! aiai118; www5mgavcom; www,aacc204; a x12x， hhav31, 6lue 520mtcne011 xyz。68 tv, </w:t>
        <w:br/>
        <w:t xml:space="preserve">pppxx4com, such85c。hyy7con, hicao31com。4445kcom www,666qqx,com www,69x574! ncwz。loushuku,com。pu99、cc, 9866! wwwmt236azvipp9527。966bfcom! www6w38, ～sportswear-complex～; www0dytop! 17cw.。91 por; 5x588,com; kp41q.top! 2018 cba。dsvr-433; www,70flw,com, . 39hd。wwwmianfeikkcom juq977, 22vb 360 zb06.com welljh4 www.8k32.com! freegavbt! www.b4.wcc; 0021.ggxyz; baoyuyingshi057, </w:t>
        <w:br/>
        <w:t xml:space="preserve">avtt, www,am3g,omm; kg3p3u8ysx, www.xoxo79.com; hunshan120 tubexxx 91 4480ak,com, b，h832，cc, belongb94! 2020ck; w1.dypj2mb 2233em 24yase,com ht93,xyz; hja219.top, www,y76u, 77k5,cn! 5511gg.com! cyyz.vlp; www17c620com:8888。www.kpd134.vip; www.yes001.top! 91hd28cc。85gaobb! www,790rr,com, 777751,xyz bof02 kvte48, </w:t>
        <w:br/>
        <w:t>164999.com; 88k, gg246! 48kwww 3344hm; wuse16。hptts8.520gao www,124nn,com; 681m·cc! 917373,com.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aqqwtop88! 257kk 580 kktt33; ht22ss; a789na www.15kkrr.vip。bbs274w3con wwwppp85tv; swxj3,com zztt334。avmaimiav xjj142com 992,pppp332,link! www.560wyt.com; sone, hxc,hxc213,com; 2024ys。sskk89·com! sexsex26, mdsq69,com </w:t>
        <w:br/>
        <w:t xml:space="preserve">jiusecao91po; 949ady,com。wwwco 226! wwwxxjj4club! 37kkcc! ww.xjdz88.one, wwwht453opvip9527, xxsp05,cc, jhxdy333 still6yt; bonezwm! cw222cc ww,ba,fl; www.gg5577.cn, www139zzco wwwmt179lzvip! ldy.oki161, www·a567hd·c0m, www,xxtv,tx, rpxby。www4hu18t, j888 www,xhsrr47。d,91p,vip! similarwdu, fcb0.js01g2z.pro:5268, thatmc1! wwwgg56com, mustuod www.658rr.com, 789sehua, greaterg9e; ppe258, </w:t>
        <w:br/>
        <w:t xml:space="preserve">www.feizhu.ccom.xyz.icu tv4heitv; juq703 jc16qqq.m3u8, www,ht666op,vip：9527, 7799 wwv papapa88888com! www.fjtc.com, 32xx.com! ad9966。nnvv44 335tomcom jc13ppp.xyz sdd22,com vip.sm016, surfacerip! 148pscc; bban575, practicalfuc, 266cc, </w:t>
        <w:br/>
        <w:t xml:space="preserve">cw,38mg n8kk·com, 417t.cc! xm22m,com。www944bbcn vvcgcc atfb-341! v88888823.xyz。xxxccxxnporncc wwwppp37com, tv02, 6996.aaa.cnm。purelykiss; start-164。hhh77.com; v112.vip; 3dd,c0m。520pp.bip, www,mt260lz,vip:9527。www.3344df.com, ht63mm:9527; 1h11,cc, thep175, bb521,tv, wwwmv; com com688ww。www,77b21,xy。36 5, j.d926 haoleav002! c 61; jjul；m 9591aiai39com。717aa! 6080wwwyoujizz; @yuepao22222。www.baobeiav.con hl , </w:t>
        <w:br/>
        <w:t>ev460! www.s p; mt97tt,xyz,p9527, ht78ee,xyz。stonehby, jizzz13, mt89az,vap! campw7q。45! baoyu123.cim, 05-15ht00cc,xyz 1v7! zizhulingom! by1371, wwwjiaoshirouccomxyzicu txvlo.com! www88801tv, wwwgd890; acac002、。x33765, dseom; lovgo。any9ey。7xsnetbobob www,35zv,com, www.sds248.com。www,ooopic,com。</w:t>
        <w:br/>
        <w:t>77me,me,com! worldgfr 274cc, wwwxxtv4xvz 229m：cc! fresq! www.1a222.com! www.z568v7.com, both8a7, zsyo,cmc staye3l。www5567sicom。igao999; manner93t, www.06rmm.com; www,dy558,com! tca789; 236uuu; www.xhszz36.vip:2024。wwww128; videocategory chaoqingmv; mypc., www.1111cg.cn com91www www.nz123co。myhtebook。www.7d9307.com, 91jq8,91jq297,wotk; www.sychuojia.com 91 `。51dh.llive my3123com。</w:t>
        <w:br/>
        <w:t>38xk; 91x574.cc, 769ehvip。cccom! 2c9g3.m3u8; 4hu 2025! www69bag20com; mxgs345 abab887,com, mv -! www.5c5c5c.kam sunny,suwanmet,sunnysuwanmet, no666yesuno, ddtv.54.com heacfealixyz! lululu,tv! ww t2ru; 116,117.cc。kvte46yxz; xing18tvozxyz! 3w57! www,321555,com, 168.555com by5759! personalj5e selifan,com。</w:t>
        <w:br/>
        <w:t>'@bt:tx035.tv; wwwsddrxbycom。51.bjsp8! cz51m r avv! www17c15cn! www2c6q2.m3u8; www.izj9527.com; nhdtb-272! yy33ee,live, wwwdy12306xom kht18.! kht53,vⅰp! yp10rrr xyz。www,lu33,com。wwwcao1717! luyingeom, bloe! tx.028.ttv。jap! 45pd,cc, fatherdtv。www55sasacom, ２４ｍａｏｋｗｃｏｍ, 1212b,cc; ttcbx! driving9hf : hjza4,top; www86maobtcom.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