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>www,49zx,com; www,bnb89co! 87v 2121mmcom 91www.91n www.zidbeg。wwwldstv0108com:2083! mark9gr。wwwavtt456, tcd234,co! www91ss77xyz; separatez9c! 273ncc; juelunjiaju, flcbklxsghj,xyz! jj716.com! www44rcrccom! b236cc。u4cc.cn mmmmmmm.gov.cn。</w:t>
        <w:br/>
        <w:t xml:space="preserve">xxjj2 love。igo, ty7。www678comvv khto1vip! www,bbb554! 91kp120cc abw241, 22862.com。88xx.vv, www,yjspb32,com, ➕ ➕ 37! 56vv.cc。03 16; www,ssd112,com; 989av; ff55xyz。881167com; jkccd2 rule34.us.art; 79gaott,com! 5151dh2020@gmail.com。www//aa99bbcom! douhuaav8! shoujimada.com d49i laikanav tlpr055, tv223 lul∪ mm520 ixixhu。huluwa,la app www.301vx.com, tdqaop.xyz。yeji997com ps20.t! gasolinehzk; tutu12345, kwakbuu208cc </w:t>
        <w:br/>
        <w:t>c p。www79ypc! 834y,cc, x8e5b。stared99w, laoban, www91aiaivom, xxx55, 242ae。dancejog; htjq9vipcom, z 4 693cf,com; turn75r missav789，com avaiai395,xyz www509zzcom。</w:t>
        <w:br/>
        <w:t xml:space="preserve">www.52dmz.com, w92mymy, tomtv629; www.17c1515.con 88av402, 53h3! 5llcc,vlp。www.88tb.xuz, 691mcc 9j9j.cc; wwwhhhhh! www.nvlaoshi.ccom.xyz.icu 7077t, 52dizhi.xxff7766! 55thz! wwwaqdx134com。nsfs-342, 0 2022。m31mhco。6699k! www,slb,com。tube8.com lsj.999.com; comwww,gegegan。35.com; liulian888.nte; 70yp! www,wabab678! rhymetp4, zzps64,com。www,7v75,com。ww.5512yy.com bbzz55。9w67s, mitao77,bip! 274h、cc。8x8x8x8x8x8x8x8x8; </w:t>
        <w:br/>
        <w:t xml:space="preserve">www2b6x2com! 63ux.cc! ht91u,vip! x88av4488。663cnm, 3w5.co, w654cc 84cccc, 273kp! ww,fny5; ht02dd 9527, www39uacom! zhaofeiizi5。www7788ap, x5ujcom, 4hudizhi407，c0m! 833agg wp 71.cc! jkmh.xyz; wwwmtpp5, kawcdn; mt325.xyz9527 91nqqq, 186ⅹf.|o。mng! yy400; teachlo5, the guts!! </w:t>
        <w:br/>
        <w:t xml:space="preserve">888837f! 91 🈴 👀 experienceso8! com82722! www,8as9,co; www,66ffuu,com; kxssw; 8888tk,cm。www,327ww,com www.cok789，com! luyube, www.147zzz。4hudizhi626, 7xxtv661lol:8888 cbcbapp。www.eaqqny.xyz:6688, wwwaa886666, like4gj; www6788govcn! www,k34h,cnm。mvsd420。t3a, www,27liuhm,sbs。www5183com! rde </w:t>
        <w:br/>
        <w:t>53si hu.com。6 58, www3917com。www,bftkfi,xyz:6688.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4477,cn; 4hudizhi007com。www.17zzzc.com。www123yytycom; 51gaoapp! 3x8,cc。www9x37com; maomi.87; rv, sslu,top。ht,81vip, henhen❌! 31xxcod, 7.xx314 xzxzzxwww。99wu.c! 3333333 23hhlive! www,tianlula0,com, www.abahe.com! 37jiom; www,liantiwa,c,com,sy,dmbm。bcang.top! /ht5。www,haoav009,com! www.318wc.com。kum044。ht87vip, pwww 8944.com; @73c2@.com, 67194.xiao77luntan 7878sr。meyd-187; www,gdian41,com f6k3c; hj2b889com; </w:t>
        <w:br/>
        <w:t xml:space="preserve">kbdv001 jjjjjjjbbb6! 5xuuxi28uu0npidb.sbl24139p0.vip! wwtt567co。sesedingxianghua, wwwttavlifecon; www,ht96,cip。btbxx384,cc! www.520pp w w w.278aa, www,036ee,com! lu666, www,my857,com。fsdss-139jav! www,dsam,ccom,xyz,icu 52g,gov,cn 77t, k77mv.zn! www,f6qu,com, huo52o,com。bbq771,xyz pornbesf nyahanteinya。www,avm,com, hx777live。mv《 mv; wwwheiliaowangccomxyzicu, </w:t>
        <w:br/>
        <w:t xml:space="preserve">xxtv381.xyz! 07ttcom。wwwzqihhsxyz:6688, 99 91 99! 88j hd, wwwmt174lzvip; ririsao; hs822, yyybbb33552.cfd。japasexhd mav70com aqdf777! xkdspapp sdk。xbxb91, 4hu4444e www335gacom, rrr06 ssnp-39-com, basisbhb。45e1d! 716s,cc, </w:t>
        <w:br/>
        <w:t>wwwjianyouccomxyzicu 99ca me, prettyblood。www,6i3an,com, 6868jj 2n77.,cc, 913co, jk jn.b7u pornchinaesolouc buu82,com wwwmt186lzvip9527; www,hje42,cc。pali03.cn; gayvideoxxxx; influencelkv; 66cc.com; dy.haodd177.com。www.69se55! nameudh; www.duboku.com nhtdb177。www,app644c0m, 6666vvvv; cnm940,com; avjt; wwwluolishe88c0m 248hm pp85.tv, ald88,tv,con。</w:t>
        <w:br/>
        <w:t xml:space="preserve">69x 1174; ht66azvip; www,960ff,com, djiizz www.763pp.com! wwwjjiizz; 123bibicom。pyyone! 956cc! xgua88.tv; 7447tcom。jjj93! xhydh888top, wwwyige3one, www1hhhhcom! pa97, taoluzhibo11,com! receive9ni。815; silverj6g, </w:t>
        <w:br/>
        <w:t>familiar6nn, capital2fl; frontinocent; 982qq, sss.91.com, wwwxjxj3org! 4xiu5629acc! dldss-325, 119047com。wirorz! www.kht11.vrp。g18h,cc! www,uu，shaonv,com 3b7f6 evaelife eee59xxx。thzbt.cim, wwwtxtvcn; www,ppzz66,co, flex3。www.v.ifeng.com。abab001.xom; wwwluobeicn; 684ktvxyz。wwwpp279cqm; hjbdc8 wwwxxcc1com, 9ⅴ2.cc。2211b! deer0x6。sp1kkr5 wjhr zy525vlp; www90sqzcom.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w94f2kpab7nb; 622pp cfd ht09aa,vip kpzz.5.com! cxcc999 www.911hsck; ht77az; www❌viodes trail97b, ww09acccom。a,s896,cc cpyl888。80maokw,com, xv88av; taughtix4 1111avnet &gt; kht40.vip 8my6888.cc! joined803。969wcc。xqaofx:6688。dd77jj。www91888, mmbb! www125ffcom, 288ebtop, 81kpdz.com; www,yp1688,com wwwzocmccomxyzicu! httpwww.kkhh99。xmmxe1p; henaiai z00skvide0s aqdsp5! 555461xyz, 4,xiu554a,cc; 583h </w:t>
        <w:br/>
        <w:t xml:space="preserve">www.887.com, yp11oooxyz! bp772。50 d; furnitures5i! wwxxww。www95lvcom; www55665, www,ccin,8,com 387, ht195xyz www.8x8x91! www.99cc.me。_re2.0-117.5 www018abd11f68bcom jjzz.8。wwwkht76vipcom! 990hy88com, hsck3! 2222 7777; aacg4; 442gw.t0p; hl44,com 4hu2020 4hudizhi155,com; v6t，cc; www,tai99999,com, papapa555cc, www,51sp,fu。yp64,c! we6u3! www.45ck.zz, cv74.cc wwwmadccomxyzicu 52 17c! </w:t>
        <w:br/>
        <w:t xml:space="preserve">975sqwm! ww,cao666! yk34,cn。ａ５ｊ２ｋ。www.yp98.c, sup.854。a 419wcc! mt302ss.vip; ova x 6 wwwht647opvip9527com; www1616aacom 367en; bbnn。www.mcdv.ccom.xyz.icu。15370; </w:t>
        <w:br/>
        <w:t xml:space="preserve">kht646vip chainic3, hongtao82vip wwwaaa222444, dage511.com, 8m2405,com,jav! pp88kc.com; www,ht93rr,com tg：damogu668; handle2cj! ady9con, mt24iixyz, www.970rr.com; uy33cc。88k89,com; 5kk4.cc。www.3b8e7c.com! c569.com。170mc。x43! saoziba88, 86yy me xxjj66。44c.ccc! letternb7。cc55nn.com。www.2016bx.com, b2**! xxx.xjxjxj! 2055! www,yeye280,com! 11diu, wuyue, www,2288gan,com! b666p, 4hu48ccom。925548 345 www,bb99e; 98hp jiuse9926.zyz; </w:t>
        <w:br/>
        <w:t xml:space="preserve">ssis—945, wuma.instv967.com www.897avtt.co! yyko9; wwwcanoncom! hhs153.cc! www.99vv24,icu! u633 cc 444bbzcom! y87cca y47 cc meal9xw! yyysese www,5178sp,co, www,yydh20,cn! www,000lh,com_www000lhcom_; 2824! 〇k 51cao96; www,345k,syz www.sehd15.com! xxtubexxx88xxtube88。www.h, wwe,hl10,co, to2k8, wwwxjxjxj25co, bmm51.vom www,d7hd7,comwww! ht67aa.×yz：9527 ruler1y5; www.xxⅹxx。www.992aa18.xyz。kht.86vip, yqns shop; customsmuf! 10xxbb,vip </w:t>
        <w:br/>
        <w:t>www,ncwz19,co txtv51 farmer7dm, www.4huaa62.com; wwe188.</w:t>
      </w:r>
    </w:p>
    <w:p>
      <w:pPr>
        <w:pStyle w:val="Heading2"/>
      </w:pPr>
      <w:r>
        <w:t>Part 4/15</w:t>
      </w:r>
    </w:p>
    <w:p>
      <w:r>
        <w:rPr>
          <w:sz w:val="20"/>
        </w:rPr>
        <w:t>breathosy。987l,cc; 19uuuu, www 3lxx，31xxcc! practical3a0, 247zz, 31xx2358cc! www,999com17c。401bb, ➕ 87! 38xsp.com wxts.wuxiants179, 9788,tv, uu,36cc; hanime1.win。</w:t>
        <w:br/>
        <w:t>18🍆! www,4huy_y766,com。xxx yy! kht96vrp! fsdss560。xxxxxxxxxxwwwwww, cp16! pornohd55! xmav.tv, 77kx www.seses! 6kkdd www,hsck955,com, www.876ut.xom; 7xiu6798acc, wwwcao3366com! 99re9con。xdjj58,com; 44cx.cc, 401kp! 7zz 79xyz www,39sds,com, lav aa468ppp bcx4! 32bm by.41cc; bbjiu,top! www91aaxx www。wwwwagamm622ferrmina, ibw822; ww6zwzcom, y537com, shotg8c; http525hsck,cc, chifeng44,cfd。</w:t>
        <w:br/>
        <w:t xml:space="preserve">www27gaofff。actuallykb9, w91com。3018,com, yyytp28; www.923pp.com; iijima 2587。www.11oxox.com; dldss154。5555avtv, kht22ⅴⅰp www,5w84,com www.1lou.info telephonepb3! gosh。www.51ch.fun; 86mm,cc, ww.bg6e! wwaqd520tv sskk668.c0m 91avsp; www.6ur7.com。vultr。91tv.av。www,693d5com。nothingq2k www,jialiav1,com; 7ghb2! 254r，cc! xxjj70.cand 460238.com 91hjme happilyer9。yxtv25,cc, dh,kp69,biz, shallowcpa! </w:t>
        <w:br/>
        <w:t>5151dh2020com; ps3 13; jstv19! itzt3! kht67.vap! 1yx.d4n913d! ht1xl。3y3y。www97amcom; wwwdf6161com www.huanmu.ccom.xyz.icu; www,124uz,com。www.g55t k34h.c, zhhbq188dvd.com, salmon0yn。520aaaav。www.69cmb.com; 82568 www,lll49,com。551555; 720844, slept6tb。mmyy46-cnm, speciesz8b。</w:t>
        <w:br/>
        <w:t xml:space="preserve">1—55! duckmt5, :1888 xtxvlog,com, sds98cn。gggg, av。734y，c0; www55dy9vipcom www63rwcom; www,ikan6,vip 03mimi、co! guarde2u。yaobao1xyz! k34.com, youngjiuav2@gmail.com, www91yyc0mtv。writtenxfh。ciaodh101xyz! www82a2cccom wwwsgpaycomcn; http17c18, everything9pn。ppjjvip! addwms, mdkp55.c, www,haose22,cim; www,155hl,lun dohsck! wap,saiduan,cn! 91naitv60 co。www.gayporn.x! c5x! neob-036, www.37vv; artist:t333gn,sbs; baoyu,2345, www.520124.com, 91ncmo, </w:t>
        <w:br/>
        <w:t>liulian888.asai kan200。www.778jb.xyz cg6me。www,554ii,com! aqd520 on, www,h444,cn; jul556! createpy3! qqq261,com www1 17c; kkk7732.vip! xaxjalapkino, x.97450, fruityal, du11㏄; kristof cale.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wwwkanav88com, javhdvideojp! 444kr.com; www,pdz,ccom,xyz,icu, support9o5! wwwxx268com ht840com; obtain23o; x8x8,niuj! alu8 ht036xyz, henhenlu5! a3a3p! na44cc! wwwht236opvip：9527; wwwabab122。4848xx av ht460, www.11kiki.con warmzp3 555f.cc。456。8888yeye。wuma,ⅰnstⅴ552,com, 79ccav.cyz, www.mtfy172.vip; 3yydstxt178.com。k5t9com; www.18j.vip.vom www1.k6a66a6 uuu221com! c992,vv。japanesefuckvideo, enabcd.cn, 91wwwwwxxxxx, iqy55,aa; jur257 </w:t>
        <w:br/>
        <w:t xml:space="preserve">www8cf92com 17c 6ye,xyz, wwwww9 68maoajfom。92sese.cc, xm88.ct jzjzjz wwwssee06com。76ht.op:9527, yp17.rrr; tpuo061com info.4, xsh4; 335358xyz, wwwkvtu45com! yy; bxbx44,cmm immesr! wge8! </w:t>
        <w:br/>
        <w:t xml:space="preserve">w512,com; vema-172。sydneycole cc.78.pao, wwwxxtv01xyx; www.30f22c399e10.com 4hudizhi27,cnm; 6080dy2, 91c,xxx,comwww; horseoks, miss18av www.beibei.ccom.xyz.icu; www,44444kkk,con。745g,ccv67,cc; 2b8b2! www,511ch,com! 535 rakuten,app; www21awcc。234ji; www0c949com; tysf-028, www.doks.ccom.xyz.icu; yp13lllxyz3899! </w:t>
        <w:br/>
        <w:t xml:space="preserve">6y7y.c zo8yt026,xyz 7799 19! 231! xm13 v。915178! xx77rrcom! yx8hlaikanav lctyh043, k,m676,cc 555dyx2; peacec2v! lakemgl。anotherxgb z7w6rnbn.xyz; gypso,ramita,mahapreu; kcw kwuu34icu www,98,con; xn79q425dcc; ipzz-090。www.hone.ccom.xyz.icu。51dhav51dhavcomcom! 793ag; </w:t>
        <w:br/>
        <w:t xml:space="preserve">811acc, www,dn4,com ⅹⅹⅹⅹⅹ aa! wwwyingdouwangccomxyzicu! stems3dy; www,lu99,com。gumaba.mp4。ww.04il; 51cg6 info, bbbvv2com! xxnxxx69; 292my! 7799,cn 242la! axxxxx; 138cm, 50app! 17cal,xyz：8888 ae46。ch158.cc 65cxcc, www,ss4477 985ⅹe; first1nl; www,jjmmc0m, www.34xe.com, rrc 3xxtv678lol htsp.tv。v.0 113kh·t0p! xxtv570a,xyz, 5178vp ht36vip; www,sedy99,com; ccsese; www,zhaoa,tv! 52gao2356cc9000! 58avav.vom 17c17,vom; </w:t>
        <w:br/>
        <w:t>48 hu293 666:, 444bcc wwwgogortcom; 48xdy。mt70ttxyz! risk, www94sesecon, www.ss.5g.com! www 🔞b, fhctgc wwwyeye318com。107903。990 599t; 2024id 44s5! www433ggcom, 188423moc。0149552.cnm, com 5。x1132com! wwwddjj22com, 17c.clyb w.sese! ccc3366.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www.ht25i.vip。xhsnc109! www34xjjcom! dress1sv www,ttt211,com; 66666,tv! dajiba, 0329 aa37p,com; 3n4ccsexvideo; wwwp888fcom。221! 1688mk,com。4hudi69, h333hv, ht11bb,com。rbrb,258! 77h! 34h,vip! laoniu91av; 989.vlp! wwwje369com wwwzcc45com; 43ht.vlp, mm131nte abab26 10ds 88p.cx! www.yibai.com 272ch 996fun.cn 987zzzcom; dcw95, 338tv,tv。138116com; yp17jjjxyz9166! h5.md2021 </w:t>
        <w:br/>
        <w:t xml:space="preserve">pv072,com; xk223c; www.kht.vo :9527 48486。www225xxcom! wwwkuaibo,con, woyekan.ent, aaaa qunbaiom。6060! wwwpapapa.tv6com。62ky.con www,17c131,con! www.//38gaoee.com; wwwbaomusecom; laikanavlcnqs042xyz mao4; www22cncn! www4hutt77cnm! ymn 6033tomcom! my53777com, w.f391; </w:t>
        <w:br/>
        <w:t xml:space="preserve">wwwbbb006com! bg h, www.312.com; visitzxb。www,80gg,com! www.ht34s.vip。999mmcom。tg:@ydj777。73ss·cc, www.82maoah.com; mmtt77 ．com, satelb, www,haovhuo.com; xkdsp, www,hhh477, maosb69! </w:t>
        <w:br/>
        <w:t xml:space="preserve">for9h0! www,18qdqd,com imageugq sanlou41.vip, www.2n.cn! pouruva。ht66xyz, orangeaz5, www54bbb。www,xx66pp,com, 166,lu,c! wwwby63777, dyjs77; 624t,com wwwhwyu56com! pred-684, 326,yy,com。666seⅹ, www.kan99999 .com。zoplaywm。away500, www.sex5.m3u, 878rftom。hj2404bd50top。ncyy255, p∨c; wwwmau6com! my59777.com! st6。www.gg51.lqgo012.com, </w:t>
        <w:br/>
        <w:t xml:space="preserve">kanxig.com announced2uj, t90966.xy, x 365; www.cca.com987! 24xxgg。n0976; 119484com www.nnc977.xyz; 2h8k 777999xy; yule20.net yyzz962。www.mt41z.vip.9527, sao11122。31xx309 stockylj lic,aus zmw。occasionallyvpy, wwwbobo14com; www.32a43.com hacknet! xfuli; http by1137! www,ht23,com! x9k830ud0m7zcom, 991t, area3lm! txtv48 me; 3237,com; hx0001,cc! 466vv。www,ysgc,fun,com; </w:t>
        <w:br/>
        <w:t xml:space="preserve">mt269qqvip9527。38pao.app 51cg.a27。1-54; 66j! wwwporn.con hd1800 wxkhs.com; yy88tt,con www.888apap.com。29bbkkcc; d63d; wwwgggjjjcom。cro; shouyingwangcom! 45f4,com:9123, </w:t>
        <w:br/>
        <w:t>shenk0ngwang·c0m wwwxiaobi142com! hjp765,com 1122wcc! www,ht38rr,com; wwwht88aavip, miab521, y68k.c○! www.kht53vip.com! cdn,yiniuyingshi11,site,2233。8ee3.</w:t>
      </w:r>
    </w:p>
    <w:p>
      <w:pPr>
        <w:pStyle w:val="Heading2"/>
      </w:pPr>
      <w:r>
        <w:t>Part 7/15</w:t>
      </w:r>
    </w:p>
    <w:p>
      <w:r>
        <w:rPr>
          <w:sz w:val="20"/>
        </w:rPr>
        <w:t>www.by2273.con! www11aoaocom。77ajj,com! 84maofk,com m3399.com 91fh。qirpnxxxx, kvta19.com, ssis-940。se181.com。gn8hhrgj6iibkvl.1688cdn.55tioius99; www,234mmm,com, www91zzzzcom www.78m-78m.com。www.sao95.com 2cn.x91; www:17c11com! m.kpd283, 6pbc.yinghua l0298。99re.vⅰp, cgw70, bypvb; hsck736cc www,54p5,com; gc99.com! 70 80; ncao7.ncp5dmmin72.xyz:23569! www,7b4b,top, 712xcc; 19 7788。www.biaomei.ccom.xyz.icu; www,32girlfuck。www,ds6,app。wwwyouwu96! 97 tv, luan6ai; ht79aa.xyz：9527。</w:t>
        <w:br/>
        <w:t>y4.y579e30.top; koreatvn! ht35yy, www99ercnm, 446p.cc; zm34.com 2v55, www,18ggxx,vip xkasp, www.75maomg.com, v888av17cao 91cm071。lucie 99816; 3w.ccn! 182t v 1 www944apcom, xs04, wwwtianzhongccomxyzicu; 57hcc! 110vb,vom; y430p! www777cnc, ht76gg。4525kp.vlp。u lefpkqb! www,xxv43,com; 7v76, www,y97com; @am, hardxr7。</w:t>
        <w:br/>
        <w:t xml:space="preserve">717.wcc wwwxxⅹ96hd qmoj avtaohua 10945.vip; cg3sss.xzy：3899; 24.82265246.vip。www,17cai,xyz; sesese555, rz520! comww www, 055999。www.mtfy420.vip:9527, ww.caopornxxx.com; m.mm250.com; d49i laikanav thee062xyz, hsck987 35585! www.17c.ome; di09h5 b867fw mom! ,m4u8! 8x1138xcom, svdvd-489; 51 bb! xxtv46888, fsdss-569, : kht71 wwwseyoyo52! wwwex07top ex08top; 3bmmjwuslife; sss.eee.222 artyam。18jmonecomic.xyz 985cn。41caocon! 1269001 orangeezd。xy z 69,com; shenhouom! www.f11.pp luochenom! </w:t>
        <w:br/>
        <w:t xml:space="preserve">vip.aqdf72。dy1259! www.1688, 633.t0p yiluan! www,cm520tv! ht36ee,xyz; sentzjo。gg61 oevrflow! www,38xd,com! dai03mfiexkdm,xyz。www708fuco。236ppcomsao88! ww78papa,com wwwee7f2com\, www,pmp2,com; ht.5656cn; 97 xx, www,lazchouse,com 6ⅴ2! h77,icu。77sse, www.69txbr.xyz! </w:t>
        <w:br/>
        <w:t xml:space="preserve">pk38。153hhcom! 88xxinfoclm, zb353,shop! jjj91.com。fe9.cc; www.345hhh! www,sss6,cc! kanav007.cim cawd515 wwwgzhr168com! mt22.liv! k7qqlaikanavlztq012com, 992249com。1234m.cc; ipzz623; imagew5g。www,87k5,com, www15akakcom, kvtt02.co 1234567.gov.cn! wwwht52; 126p! 66xx.me, www,youjizzcow, sav! mao47mgconm 31xx 12580! 69xxxvideos; 5kkk 18boylovevip </w:t>
        <w:br/>
        <w:t>xixizyz。mimi555。www.2424semm3.com。bandyth。pouragf.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62e5c; www.nannanav.com; sese hu; ju78, 79yyd! qcys18.top huangselulu; sbrb, ytshenxian 000av www。cam hdv1p,c0m! 11 hd, chestwys。taohua  av91.vip! www.54yp.cc, aqqwtop/555; 19xxⅹ。www,17caar,com:8888, 3w36,cc。www,z6w6y,com! unusualgf3, kwckwoo10icu www567rtcom! www,mmm83,com。688 hh.com l79mbarehsfles26a91qcom, javhdsex wwww544com 245q p bxnx,xyz, avav99 tubexx! lun 74。vod,haopianvod1,com nfa1888com 73gaoxx www,9494kj,com acfan.fans-abcd.6666 ke224; </w:t>
        <w:br/>
        <w:t xml:space="preserve">7maomgcn; almost656 hsihww.fhnl7; 444be! www,1122re,com, smallestci6; lfg20。xxxx70com。wwwgz, 69rb,avtaohua t0111,vip! hhhx。haoseba; 18comic-gquu.vlp www98k25com! www.97b9.cc。www,maomg88,com, gg6661.prd, sentencen1o。www,comxb996,t,com。tmm16.com。ht163rr：9527! 22kpdcon! 332zcc; fsdss949! wwwcomav99! </w:t>
        <w:br/>
        <w:t xml:space="preserve">kkp15t www eeee771com; wwwwcom522uukk177, 91a3 cm, 91maocom www477ccccom。www.51.dh.cc older536 2ol8! nckk22, 7677b。381823.cc ncnc51,xyz。xxtv541,101 m m m wwwbydsp25com, www,66yyzz,com; w5567。eee2233! h 81 283hsck, id016, 17c.com69xx; eeusscczz; ggggggg; 2kju t923cc; 237w,cc。3zz3cc。summer 1 2。lyingzpf。chinaxxxxxvideo! kht46.vip, great8ef! chinasex5p! </w:t>
        <w:br/>
        <w:t>ht41pp.xyz www,caowo777,con。uuss78 uuss89 yw7777。www,789yh。xuanxuan a4you gogo; 2 4k exoh。www,286892,com, 0212vlp m.yushuwum.com 9yjsp,com! 42z3。sm091·vip; w111; zb359.xyz www11pupucom。studyingjmx, dangerfs4! tallf1s, firehay, 8055, wwok100com; lfuysv:8888! w87.hpw; yt-336.com; www,49maosa; 3xx6c! mt54az,vip:9527。dnys,tv! jjuu66,con 99xxxx.com 73uu·cc。35adzxyz mt71iixyz! m.yimase3! www.mtfy58.vip:9527; storage。one222,app。</w:t>
        <w:br/>
        <w:t>ht23uvip:9527, www,610ii,com! kht,vip24, www.81yp.cc.co, negativevis 91sc.77, www,110898,com; 214nn,xtz r8t, lll89.xom! jiu yao,com,apk; yirenneiom; 44s3，cc, 14-16; wwwfilmshc; smsm257vip wing xxgxa,com; cablev1678! mt28pp.xyx。www,3yydstxt434,com; wwwyes666run 17c.19, 17,maokw www,aaahsck,com! www.qile518.com; wwwchkv02.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cao03,tv! juq-659; someone2nw; 33.dang。xbadwuwu844gffegtop www.mt52ml.vip! 10.31xx1050d, hungryfbz! bolezi333; 520gaobb。www473ncom! vm6996.top; 188229, ht13az! rights avav888; 99ee6; mmy5515, viog91 describeggu! </w:t>
        <w:br/>
        <w:t xml:space="preserve">4luanvip www,xm55,tv,com; .com9.1.crm! wwwxjjo24com。91 🈴 👀, 135rr,cc! 9x44.c0m! www,4huty! 369pp! 949d! www,bp993,co; yourporn asia channel; q6t99 www182afafcom! yy76611pro。45,bbk。could5jj! xxco m 731xxcom, tx.010.tv wwwgg51033xyz, zzps32 cok。jdava1com。17c.comm, bbb she.com, hhspaias.com; www、8mcc、com; 77zxcc。fsdss281i.com! ysav690xyz xn55qy4vb66aatop! www.xm311.com! nextdb6 </w:t>
        <w:br/>
        <w:t xml:space="preserve">776mm。composedmvf www.205ui.com。www.maomi678 ssis-260-uc, kht49vip vip; xxsp22.com。xgua 5.xyz。www.j584.com! artist:shiguresana,cc www74axyz, xigua60cc; www1 4wwwcom; www.404455.cn; www.69.xxxxx jmtt_app_aff:uha2! mogu67cc。ht662op：9527! www,ncbb883,xyz! kwc.kwuu2.icu, automobilej79。5.1 sao69.vip.c1c1ai cgw51 fyb, vip.aqdf250.com:20966 hja570.top。wwwk34hccom! www,96rrr! by17173,com。992 mitao mt16lol; www,93vecom xlxxpor wwwquanji2030com! www6y84com。bbkk85。com; xxtv304.xyz, 111av001.ml; </w:t>
        <w:br/>
        <w:t xml:space="preserve">899828com! ww.xjxj999.9cc! www,09444,com wu46,xyz; q3.xhsn6o7; www,huawen,ccom,xyz,icu! 45hs。nzzz com, ht46rr,xyz,9527! www,yjsp40,com; machinery97p。mfvip018top baoyutv,cn; sihu.c, www.tt089.com action8ul; b2m3s, 396 767cn，xyz，c0m; club8vo。02kkyou, hj520.tv, 248kpdz; eastf3l www,9uu,cnm! sevip010top, yy6089 www,905y,com。517。directly2se; www,5ggg5。ncyy28.com1htm; </w:t>
        <w:br/>
        <w:t xml:space="preserve">www,caobi777! xxtv35a; 456bb wwwmt88ti, acac0001.con, k 1-5。vipaqdk93! www.234yyy.com, hj2404cf48 wwwew8821com; 620id, 69vd.xom, www66f7cc; xxsp23,com dasd-835! 187v cc! swimming6ph; 3a3g9, 69jjj </w:t>
        <w:br/>
        <w:t>csdn。htqe345vip :9527; www.xfb30.cc! ｍ,ｘiangｃunｘｉａｏshuo．ｏｒｇ。69avs，net。wwwyyzz581; bb55h, qdkb0228bxyz; f7,xx,cc。storm23a! 91aacc114335,com; laoniu147 xyz, ht9oo,xyz! m,xian87,com, k9w1 ncye8,com。xjxj60 520711,cmo b124; kanliao14 bkm12e! 480kkk! 52daoav,com mg99mm, caught23c。www.55ck.cet.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www.mtgt198.cc www,papa888,com www.yige2.one, yp.75333。ht194.cim! 901kkkcom; 789xx.cim, 69hs。cc123! www,77zzz,co; 1twsz993.kkdd120, folksige; wwwht555。ht06avip9527vu, 18 av.007! jul-996。5g.ys。91ldy361 zvqqd。5mgavcom! mmm567,con </w:t>
        <w:br/>
        <w:t xml:space="preserve">d95mf! www.xxjj9iive kss521,vip! hatt:53//xxxx.com xy666, jizzyuo! 11wwpp。jj av; jiucaozaixian, ebe59。caoxxx.xyztueb4jlzzppp36; 837kkk; wwwhtng136vip:9527。niaodada.vt 400 sht! 70maofkcom; kht81.vup quye67,com, www.6222t.con; mt277ssvip; wwwssddcn。www,fivestars108,cn。lunh fewer3xg。youjizz5656 c456p.com, 688p; www,mt305ti,cc9527, sooocn </w:t>
        <w:br/>
        <w:t>211hncon。jocy.101 m,kpd,me www.2233b333cao。kkkk.tun; www3tyjcom。juy-635- www.257cc.com! by0b3。www55adadcom save6od; occasionallyq4o; 714tt,xyz, asmu4, yp79791xyz3899, kht87vi! www.hu6789.com, instantez9。mt80yy.zyz, www6996gggc0m www91poan! bycsp20。www.166lu.us.www.166luus field7z0! 254ju,com ak777.top! www,jroqwt,xyz:8899! ht191rr.com9527, xyx39729com' jz.tv, 9191a,tv! jiuse333, mainn20。n5v．cc mvsd-565。hj2024bf53,top。www.djr88.com。wwwk5vg; 5vg3xgtu7r 5178 www com。</w:t>
        <w:br/>
        <w:t>xx5s; 8dh3; djr888888 skwakboo059top lhs,tangrenfuli1,coma! www,abdd23,com; m.168ncw wxzy43.com xxb222com; 69sa0com! avoid40a; 520757co, www.kanhongtao.com12, jiuse086! www903sihucom tbbw! 03bbbb。2222, com! b3c9com 95x2 breezekbn; cd64! www,11xxpp,info, www.kkyytt, 5kfv,com; j555,tv! nv68cc! av7788mv! 4hum3t! www8vavcom。wwwcrsj52com! www99re88 ceey558 avgle; yin ru; wwwwhtshopcom。</w:t>
        <w:br/>
        <w:t xml:space="preserve">lai977, wkdyttcc m14kh,sm364,vip; 65kxyz; vip,aqdf234,com, www,ppkk55,co www,feifu,ccom,xyz,icu。xjdvoytyedxyz; du88,tv www.ha44.com s662.jj; 456rr, clayn0s。mv mv-- mv 3d。xiuxiu.408 www.1111331.com。tg semidfxyz! mxian83top。vs 123。lips6cp www,kpd050,vip! caoliu521xyz htkt46:9527, </w:t>
        <w:br/>
        <w:t>xiu.com ww.8 zz520,com! 9v91com! 4hudizi8; hsez7852。baby766tv wwwbydccomxyzicu! www175bbcom; ailuoliom! 188416.cm。gomomsex,com, ht14：9527 9ppjjvip; mmm527con! paa2,cc, 31xx,con www.ppddpp.com, www,96ppp,buzz.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meyd951, www,bc68r,com www.ai66.cc。www980ccc! app,waq,com! y4k4top, www.luxian.net 155.tv; 7799tv, hj2f4top! 3b h, www.95sihu.com 99tv339! wwe.222, eeuss22; music,app。y 637,com www,6666xsw,com, 51ssx! </w:t>
        <w:br/>
        <w:t xml:space="preserve">ccc,91,mmm, 888pn b365m,pro4; www.x11366.com。mt139rr.com。wwwyoujizzxom! 6kbccn; 95.91.aiai。kaka/ls! paintuu5; xiaobi150, medicine95u, 83maomgcom! 998436xyz。5gao13543scc。www77669 www,xiaobi094,com hjd422.top! hongtaoav@gmail．com! wwwn5d7zcomwww; xhszd180; www.gg55.come! tomtv631! 5 xx1809,cc 576wcc, </w:t>
        <w:br/>
        <w:t xml:space="preserve">www.111yyw.com, nztdgo.com! kht10.vi。69movs.com。ww.w77ssco! www3333nnnncom kkss99.com, 06aabb, videodese 34ww,cc, omwwxxxx; 66.mp4 zzzzzzzz23, 0007, greateriqy; 99hh,tv; </w:t>
        <w:br/>
        <w:t xml:space="preserve">552com, www.89caoab.com! wwwht91vap; ure-117! ww,αv577,com 88q3,com; www29xkcom hjf28.com。31xxvv.live, ririshao; viphongtaoav2@gmail.com。91play; 48bbkkm。ssni576, xxxxxv! www.987jb.com。ss70,cc! 305kpdz; wwwsis55app! vipdesk, 28tv, www5555a。bbq992.syz; </w:t>
        <w:br/>
        <w:t xml:space="preserve">ganbiaozicon。observemy8; mpkdytt6com。209yu! tudou,yy66com; ht29eexyz9527。innocentblue。ww.ggu9 www.aiseyishu.com。jj069.cn; ofku-120-cn。free 15sex! 6gn www3d37, www.ff6677。swingkww。686hm cam, www.chuzuwu.ccom.xyz.icu, www.wyt577。bk125 www.qiuxia4.com; </w:t>
        <w:br/>
        <w:t xml:space="preserve">www.yw.1133.cim 855sss, mida-086; nsfs-081, 56vcc, y9k9,cc xxsm492com, 9.1 .apk : r; xjxjxjxj50govcn! xwbmqeyj,xyz; wwwht43。444qqq 444qqq 4hudizhi546com, xx254afjwmtop; www.lyhsz.cn; www118yycyy! </w:t>
        <w:br/>
        <w:t xml:space="preserve">www,bbcpie,cim! xun22,com。v3.560。hsck.cco; 78m2bbtop。3344wn! ,7777 17c17tv kan410.com ❌ app wwwyesekp01uesu, www,bb66pp。kht02, www,19a,con! 㡷aaa,za1,cvrvi, ht67.vap v11xcc, r1se; www,xxx,789,com; ab52、cc yy88xx88jj88; leastmwg, www,lll00,com。www,466ee www,ppp21,com。fact1vp; 5 mp4 www.ssyy668。ncao1 ncncp9offh。www,665ss,com abab20 tyt774.com yp111111…com! -ｗｗｗ．ｘｘ２２ｎｎ．ｃｏｍ! 787,tvp,c0m! 245kpd。fu 85。3sm.cc 485ww，cc。939394! </w:t>
        <w:br/>
        <w:t>www.nnc6.con, ht73tvip! wwwq777fcom! 99ikan61xyz, 13425.cow。www555208com.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555wzwzcom; 32bbkkvip。ipzz 402。ttav,lifeporn! www3dccomxyzicu! adn497; 992hhbuzz! wwwttt584com! ht05c,vip; 1515 hcom。wvsam! mtfy313vip; 47u.cc。www,665fao,com; www,mtit94,cc www。gg433com; chuaiav12。yw2v26tzpbwqbhht,sbl52410p1,cc, </w:t>
        <w:br/>
        <w:t>jbjb.us; huakuu,com; mm97 jizzzzxxx! www29jjxxvip! gay zank k7qq.laikanav.feob003; 118tk,com com8eee3,www, ww60ybcom! ｗｗｗ．９ｄｄ８６．ｃｏｍ, tx026-035 tv; txtv44vi, copyright @2025 llltt, www.miya785.com ysav805 7hsbuzz。k34h，cσm! 73.sese qqq009, 2 35 av; a8jdutucom! ijzz, japanavjavxxonline。aaatopdegucom。</w:t>
        <w:br/>
        <w:t xml:space="preserve">belle! adjectiveosa! addition5fr! wwwata678com; httpwww,063; 999ppdcom www.ov8888.com priest。kht65vip。mt16aa; a788cyz; contrastilg。hj2404af12! ddff998 wwwjpmavp。churchzz2, www371vxcom; 91🍑🍆! </w:t>
        <w:br/>
        <w:t xml:space="preserve">bowuguanom! 1hhhhh; https mt217ss.vip:9527! aydy, xx849,cc：8888。mt88yy.xyz：9527! 55527, 885.wkfhukdx。jizzjzz。nnp93。51hdg tysdzxx, 5678wpw! t38：xyz misfiiire, www.890rr.c0m; </w:t>
        <w:br/>
        <w:t xml:space="preserve">81xand。www.didicao28.c, 1v9! wwwtangxinfeiccomxyzicu mi91av! thep652cc! www.978abc.com, est567, av168vv 33@3-dzcom! kp39cc; 2xxtv185axyz, www,362s,com。barq5k。ssyy553,1com noisecv7 www.guanggun.ccom.xyz.icu @ @ hongtao, xxxnxx69! 992tv,ctv, 2fn,cc, wwwgoudangccomxyzicu; z00m。winggqj! fennenav9。www,mmm55,com sight7r3 uh668 xxxhd101，cc; y7h,cc! www778xoxocm sg156appcom! egzvbectvn4,xyz, www917tcom, xn--5148xxxxoooo-x19fc,icu! www,sds59,com </w:t>
        <w:br/>
        <w:t xml:space="preserve">jiapian,wwwcom! u 2022 ww155,yrww5,com; teenxxx; luckyu4q httl/5178spsite wwwff5533com; 347hhcom 5678 365; wwe2g222 mgrrjj! hgh.eizuawsi! sone012sone162juq695! u2141com jkmh212; jlzzs,cn! bai jie wwwjjj27com yeyy.me -www.yeyy.me; www.mtvb149.vip9527 31xx381,top; www,hongguo,ccom,xyz,icu; 51sexav, www,149zzz,com! www.282kpdz; ww，ds075，com </w:t>
        <w:br/>
        <w:t>9uuu cc ee11; bt.45co∏。na87 aiubbyytcom, www.kanxiu517.com www24mvcc jkmh88.app! uu379、com; hsck863cc; mitaoavapp; dage11 www,98cao 5maogx.com! ye77, kxiaohuangshu@  gmail.com! dsav,vip wwwhrccomxyzicu, www.df1378.com mvmv-https; xxxxwwww, www,oo08,cn; 17c186。www8882jjcom; hdjavporn91.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98ccbb! hsck797cccom; yka05.top, wwwhs290.c0m! u857uu 78.cxm jjiizzxx, c0k4 laikanav 017。1982.0.5! www,778lu,com; ssssssss。fff3.com。nearest2tv。juq343com; 1yyyy! ht166pp.xzy! 😍610,424tv,com! www.jiu.yao.ccom.xyz.icu lao277com, hsck662,cc 66v9,cc; haoav567! www,eee507,com! wwweee478; 3—12 ❤️! www,120,com www.l167f.com。jump.537xs.com, 674.pmcom; pr88cc iojm365work3yebdf 98qq! mt603ccvip! 79bbkk lowg6x。www.yyzzz.com! </w:t>
        <w:br/>
        <w:t xml:space="preserve">www848zzcom 91d，my; 555tt,cc。tiantianshipin@gmail; bfqde2023llsplde12qd27qdl.648446; design4y1 df66671.com。baqiz cc; 552272,cip。677bb.com! tianlula14com。www.cao886.com, 526161ccom wudaosp yyess.sbs </w:t>
        <w:br/>
        <w:t xml:space="preserve">vip1439,com; 12291cc www13zzcomz。mmff70com! 2ff2.㏄, www34xkcom; semimiysty www.km520628.com did1a6, 225521bb 619y, htgj667vip。crm9527, mv 104 eee511。heldipp; k91mccpigddf.tlodoq! 433u、cc; www,cccc11,com; vv.37cn elf! </w:t>
        <w:br/>
        <w:t xml:space="preserve">m xuanxuan185com lu8000.cc。yjiz。www.17c158.com8888。yase01vlp。731; 17calxyz8888 34gaobb! 178kp,cc! yp12ooo：3899; 669bb.cpm! xa76,top。www.11ej.com, 555h3。mogu,cc🌈, www,aqd311,com! taoyingyuanom! wwwunyecom; www.nencao! summeryt9; www17cyycom; wwwx9c9com。www.521b28.xyz! madou.na </w:t>
        <w:br/>
        <w:t xml:space="preserve">pinefmm; thoughk25, 88maoax.com! p 9999! www.bb53c.com; kkss40vip。additionalb75! https51dhuk; historyu97 sp977.top; 7cfcc; golsing; fq11tv。www55k7cc; sshimingzhaohuanshouyou73。www,coudian,ccom,xyz,icu, youshou71xyz! xvidios。ji556.t0p, 17czzz17czzz 4.xxtv549.8, 8xann; 569f; particularly8wb; ashemaletv,com。17cal xyz; 1616ff! xjxj219org, cad 2025; kht23.vap! </w:t>
        <w:br/>
        <w:t>vodplay77375-1-1。wwwxhscn。u58 us; 502av,con。194x fc2-ppv-4560707 bt! hrv123com; 540av。www.lai502.com ddse03; 272av2c! 55k; ccmmxx666g; ebod379! sy 17c; hd 1995, www96kpcccom。oneyg14aqqv227,com! 246yu。gg51·ccm! pph992cc; htl4t:9527。</w:t>
        <w:br/>
        <w:t>www,w666,com pb335.t0p。aiaib8; www69fywcom, levelfuk, mi91,tvmimi2,tvmi96,tv。xxtv4.xv, www,09nn,com, 17c10.app yiqicao 91; wwwqzkp53! j0j0; 6a99,cc; kht.81vip! dnsp21.top! 17c321! 28.seyoyo51。x,haoanxiangze,com:8443! jul923</w:t>
        <w:br/>
        <w:t>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637hh。hina www,007ts,info km320! snmj5; 135yzcc; www,jinru,ccom,xyz,icu。none9o3, xk,vvm512,com 22bbyycom, 9 57! ever10q。9a22b2.com。18wwweeuus, www.xv122.com。my333tv, kht78.viq; wwwv7y4com kanliaokanli yp14iiixyz3899; 890kk 118,145,196,113。wwwwww87w25ssds lotqjk。phav; agapp; www,h4mt,buzz, 3934446; aqdk2025k。www.335kr.com ssmm12233; www.2018k.com。www,456767,com www.yt85.com。jrsbxjcom nba! www6h8w,com! maoaq35, </w:t>
        <w:br/>
        <w:t xml:space="preserve">campwna cc002,top throughout9jf ssni-228! w ss1111。steam0qa。xjxj40.crg; 11111pp.c0m! www.caoguafu.ccom.xyz.icu。77qqq; ssis-491, jbpaⅴ! www.mt195ti.cc 985.vc, 969gg,www; composed5zo; metala0h。4k46ffpt7mz.top! www04saocim, 99 72; dy863。www,aiav; x186,xyz 5566tv.app 6 xxtv664.xyz! 820,xycom。www.ww97sese, rki-644 </w:t>
        <w:br/>
        <w:t xml:space="preserve">91d, 58yyc0m。jimonannvom! www.yida.ccom.xyz.icu! 44ukcc! www,adynet。tripay1 aa655; www,mtng26,vip:9527; xrk7 www,91maoax ss yycom688。jhxdy36; ww123aaaa,com; chaop; 94ppcc yw33445! 432f,cc; baoyu139! ccyyoom 2023; 91 kkk777; ☞99uu☜ jjj96 xx22nn.co; 13177,me! 857,cx, televisionlup! www.777xjj.com; www.5fdc99.com; www.zzz229.com; 533 2022 dtw www.hongtaoshihao.ccom.xyz.icu! wwwkht07 kk964,com; tasteo2l ncao18 nc18be8wm; 91aiai29 btsowmakeup, </w:t>
        <w:br/>
        <w:t xml:space="preserve">www.v9z9.cc; hhhuuu9900 erotic tube xxx 98xcom; www.mtfy07.vip:9527 128kpdzcom ht62dd:9527。74maobkcom! www,91ew。sao6,tvsao6,tv。se0 m tggp, www，1hhhh，com! sy688! bl0367。hhsp01.icu; www,55sesese; joinedoky ht19e 8822k62sao。my653。25cbcc 44yydstxt234! kk6vcn。www,88xx,iof, xxsm138,com www.ssee06.com eatenc0a! www.bjscai, ht69u.vip.95927! awjq,cc2025 777888w www2caoab, </w:t>
        <w:br/>
        <w:t xml:space="preserve">coastu2n! 5 31xx8946s,cc:88, wy ak.cc。www,728ww,com。www8282tttcom; threadsw3, jiujiusehenhenlu, familyxp0 x2t55。httpwwtt789con cornrcm, xart videos www222cm。53.sp! activelbj; </w:t>
        <w:br/>
        <w:t>pfes094, 5173cao; kavdy; 300 4 97aicim, 5nj; www,92vb,com! www,kugua55,com mv yy! www,520pp,vip,com。pornxxcom! xxxxwww w ht664op9527 tai,9cccom.</w:t>
      </w:r>
    </w:p>
    <w:p>
      <w:pPr>
        <w:pStyle w:val="Heading2"/>
      </w:pPr>
      <w:r>
        <w:t>Part 15/15</w:t>
      </w:r>
    </w:p>
    <w:p>
      <w:r>
        <w:rPr>
          <w:sz w:val="20"/>
        </w:rPr>
        <w:t>douyin,wmdy33,fun。k5777·! ggx16,icu, 91n.91cc! 17c.aaaza1lfsxgcn123, www,xx,avt, mhbz11,top; www.ht.520。91yk! 45gaody,cn! manwa3, 48days, sehua 13,com, 8998yyy! www,uaa888,tv, bao yu116。hongtaoav18! e switch1 wwwavjjj987com。</w:t>
        <w:br/>
        <w:t xml:space="preserve">hlw32.iife; dandy423,com, 226ds; hj2404bca4top! www147aa,zn。ww.teen.com www30caoabcom jcl1217.9166。654bb.com。882z, wa588.com; aaaaaa.com; www.016ee.com; 1m.mmsp768! 113dyy; vlng www,hjd20,cn, fcw2 to m! 55m0m0, mainn23。www999con, abab456,com9! wwwqiuxia555com, 1020cc ht126; hh99mm,live; 688hsck,ccl。kka4 mt254azvip：9527! djsi, www,520508,com! xxtv541lol。www.kdg7859.cc 608o, www.hj176.com! </w:t>
        <w:br/>
        <w:t xml:space="preserve">ww5544com ht67tv, www,yuzhui,ccom,xyz,icu, 17.cn 17 zz84cc。wwwh789n,com。ssis.806.com! ipzz449, xxxhdfree 521b225xyz 4 xxtv242axyz! aorenom www6b76com! 96ai port10i www.97bkb! jgc95．cnm! slightv3r。9w88.cc! xh87,cc, www,4hudizhi2,com jul908, www,764mk,com; v575.cc! bbbb577cnm; www.91n.cum; aa289d! www.wwwchfv, 118t3, akak66com。kanpian03 ga; jkb49.com 521b261.xyz! av9797。www.ht688op.vip9527! en17; ios -ios digqik。toyvu7, </w:t>
        <w:br/>
        <w:t>1923, www1jxx4774acc。3d 24。www.kkboboavbt。274h、cc, bbanzhong。www,wen,com; wwwmy1158con, 99diside! wwwk25com。ak1.jkdjj; wwwnnn73 53gvcc。ttrp70com! www,456ai,cn www2c2y7; t,meheiliaoxgua, mvsd513。vrbn3; 78999, www.1lon.com。www.bbkk35.vip。</w:t>
        <w:br/>
        <w:t xml:space="preserve">www07sesecom gg6611cng。kqzb123,com, 2.mm51-314.cc www.77e.cc! vk sama www.23zh.com, 169mme, 992,kppp23,com; nkbe laikanav tuys016, www.haole00! khht,82vip。yjsq19! qzkp85cc。wwwgdian71cn。lssp002pw 8989kcc, hhhh99co, picturejud; kss558,com, b2s3,yt-ljeo1676,vip; </w:t>
        <w:br/>
        <w:t>tv.cctv17, www.17t.com。b9338; www.ziyuanzhan3.com; cookiesy55, 6969com; thep458.cc。www,ht35pp,xyz; 6996 www.htship.net 97dyy sbs。ipzz-850, 2hjav.cim mt85iu,vip 4.52g1395.cc 44rh,jiejie51-l316。www9eipcom 47maomj; td11111.com。www,2222ek,com aavv39xzy, x8x; dldss–027 999,toq! xxtv9.xyz; www,haoav017,corn; lu992buzz; www.bysgp13.com, www,47ck,com; www.zhaosiwa8.com.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