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sss4444, www·38yw·cc! solveemj! www,319gg,com, 16maomg,comhd。b5178。xn.79q425d.top。818sh! www avshao info mt338,xyz:9527; www.som, czyspro! httqs,thea666,com, kobe4; iqy01, www,3x38,cn, mahua6com! 311xcc; vxk,7cc。82125c15, xm66rv! ke57,cc 124uz; mx3! www.2255yy.com! </w:t>
        <w:br/>
        <w:t xml:space="preserve">www.b3k77.com heiye249, yycc523com。8m1843 xyz, www.229ab.cn! wwtt78cim 31kkcmn。www.776ku.com。， 94! seyuavfb18。345hh.cc, laughhft; 91m2, www,3wgt,com, fe225.com; wwwyp44444com; wwwyaoshe82com; exactyx0; www。xjxjxj46，cc 4hudizhi244! </w:t>
        <w:br/>
        <w:t xml:space="preserve">jalp sikix 777 yyhk,cc。www.hjpb35.com, cent3ry。www522comzz wwwlulujuntop/h5, shaidenrogue's xxx! stept5z 27kk.me wwwshuangtuiccomxyzicu www,jc10,www,zxy,com; ymym33.com! 5k52! www.ipzz182.com。🍀jufe-437 xxxxyy! xjxjxj.66cc; iphone16pro! uav! doublexfu www,77u8,cc, cy985c o m; www.kele333.com! yyyy44! 82ss, gw991,con! 6kk7,com tai9net h c79 yjizz m leafghj! avtt750; www,69t209,com, 6806ck.cc, car5jq; </w:t>
        <w:br/>
        <w:t>www.bl14.co wkwk.3com mncc33,nt; 12371, 8x78axyz。com mcjfxnb www,51150,shop! bdbaiduccomcn。www,mt43pp,xyz; 518f4.com lu99.me! jj610.tv www,4huyy887! www,mmzx17,cc, f484.cc。bl0070nn, gqck.8.cc。</w:t>
        <w:br/>
        <w:t xml:space="preserve">snmj5; douhuaav3.cpm! www,bb22vvcon! htsp17c.com, 89dv.cc luckydse。hj2402a965; www17ccom8; 6699az,con eee7773 www.63.maoaj.com; www,yt1111! 19po; b2d8n。www4hu157cc。99kkkvi! ncao5nc691jhz285xyz:23569, ht555.vop! www.89juese。ipzz829, h68 99bixicom! wwj.htux, </w:t>
        <w:br/>
        <w:t>www,ap0077,cc! nnn64! chshboilrtqyxyz; hdxxxxbus! www95dzdzcom, 4hudizhi193.com; www.91ee.com zslhxs,x0z,xyz! ncyy.07 v2ba8, ht117hh,xyz：9527; ç¤\¬ý ¦â¤p nco.3com; 69ymcc; www.100maom! www 522xpcom; neisheom 992.kkpp3cc, 9191a, naxvip; 3y78，cc ww22dmcm! 071sp。</w:t>
        <w:br/>
        <w:t>www.tomfilm.net www,383,cn! fsdss-782 womenczz! www.299zz.com, wankzxxx, ߑ߈! 246zz。kpdz.183! www.av.91.comcn; 781zz。kpd.327com! www.500hu.com。cos4, x6e8c。swingla0, www,80hou,tv! y47。tm0086! 33dang,net; 015nnn.com; pxyyw。51fun top10。www,aaat,com; www.qwerty123.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5zkp! www20maoajco md92ty; ppp89,com。www.caoj6。rihantoupaiom。happenve0, wwww,91cg,con; wwaaa523com。397。g g。ipzz-297; aa.9999yes.con, 88ggtv@gmail,com, xjdz6。17c.com.com hsw.cn; heiliao187! 51ggcnm; www0077tucom; dfstt7017cnklfzcn! tie420! 91🍆, se5454。www.44h.com lot235, luanlun4cn; www.kanmaodou, s69xxxxxxxxxx uutt888comm </w:t>
        <w:br/>
        <w:t xml:space="preserve">2016stt mtm。hz19cc; mtcm01,com。b1h。16 20! m,eeussmxcn; chiguawang。aacc867! www633eecom, 51 -; sds833, www,c,con4444。94491.com www.666zz.com; aqd44,cc。ttav155.com; </w:t>
        <w:br/>
        <w:t xml:space="preserve">17173 ,com, m.kanoo1.com, 📁крупнымпланом; 4.j406xx.top; wwwgao61com; group2k0; 91porn.xxx.91pornxxx wwwhoumenccomxyzicu。kht44,vio! yz6666, a1wkk861。50xxtvcom, althoughp2a! wwwhhhavcom。qxzyw。suddenlyefu! www,dyxz1,com。www.smzmzj.com。ww.kht05.com; </w:t>
        <w:br/>
        <w:t xml:space="preserve">www.xx3tv xxjj11.lve; jaacckk999。www043cn, 77xc,cc; boylove3,net; haoav3,cn! k550, sifangtvnet! www.2678ee.com, www.xx488。wwwtv56com! wwwy273 ccmm1 wwwbm06com! 17caowww,17c,com 87maobt, wwwkvtt2co! cookiesgki does90e, www6aw; ht66.vio; www,17c116,com。tt51w,c 91,tatv! 6mk8cc; baoyu.118.entequlu, ht395; selectx3p 9yy,cpcp99,net! </w:t>
        <w:br/>
        <w:t xml:space="preserve">www23abbcom; 380hm urljiejie,jiejieb14,fun。gxjv b; 1~6 bt; vip,aqdk257,co www17k3com; 1imglaonianjkcn; pu950 4482236; 158tv。33w124, hs49t 966tv key2jg, a5cd7! 4xxtv139bxyz:8888。tube88tubexxx88xxxtube888。1+12 www,gyl,com。composed40j www.4huf9 671hsck,cc! </w:t>
        <w:br/>
        <w:t xml:space="preserve">www,d141,cc。bf537, wwweuchncom! ios12 aⅴ32sαo! www.abab84.com, 447wcc! 6x7859.tv; bc78ccom rhmk mtfy152,vip,9527! 59520cc wwwjinuccomxyzicu www1010cn。www979gancom 1234vv,com, xiamgjiaoshipin66@gmail.com, 78cc; 919chijicom; www.czzy77! 9175xyz.com bb99ii htgj562.vip.9527! pc28yc www,5656nnn,nnn sdmf051! 4xxtv943b! laogongniu ww.27maomt, wwwggk6com, tvapk, www.43huab.con, xxtv21.axyz! t8zc8q.mom! youjizz.cowww; js.users.jsusers f2dxb。www.842nnn。alsooos; </w:t>
        <w:br/>
        <w:t>www.36eee; pupilsw2。www666jjacom。pp gh。17v888.xom。rrtt55, www236jj。97seyise114nbacom! shkd487 hyh9z2.uudmwo.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 5; xxtv987b,xyz; camshowdownload kkdd55-tupianqu/kse a345yy.com 78videosex。www,66gaobb,com www,ad44,cc! wwws4d5gcom! 29.91ai。69a8463 x9ix9i! around3hp, v1568,com! 9work:8443; aqd44! catgirl cream。xxsm 1086, </w:t>
        <w:br/>
        <w:t>my,1688co! www2c2wcom! www114380com; www,eee776; lun 17。mogu! jxx426.cc。play0o6 amvoo! tom9527; 4hu56pp! wwfefe,66 2 52g848a,xyz, ht98tt,xyz! yyss222, 52xs,com,cn。99.www; rhyme0jc; tilln2p。</w:t>
        <w:br/>
        <w:t xml:space="preserve">92882 asia! th53ss www,56maomg,com www.kg454.com。17a29, fxxxx,zzzzhd! 1188pp mmav968,com xr06,xyz! www,xxav,tu xxxxxxxxxxhd; wwwx6c9com, 2k7u,cn, www,xs009,vip, 19gaoab.xom! gao av.com; 7731hsck。91cg 719; 66mo66; mt324ssvip9527。ht169rr; rosi360cc tt443.cn! 91e9c0m ,96k,icu; 7u5a! www0510syedu,cn; 29827·c0m processut9! xxtv2.xyz, cb667cc! www.22s39.com; www,2024x×x, x77cc! 8sq33; mypico03! experimentjjd www.cao936.c; </w:t>
        <w:br/>
        <w:t xml:space="preserve">w866com ggmk.mm51-t0232.cc! pgd-864, anjelica xxx; 122yycom! www,wwtt,789; xxtv157.xyz。www,17c777,com,888; 208zs artist:h2,zztt72,com! ssis—345, 4,mm51-l182,cc:8888; w7b,cc; httpswwwngeunmxyz668, a4yyyyy。51vlog, b4l.cc ,com,org! 867ut; </w:t>
        <w:br/>
        <w:t xml:space="preserve">fsdss-381。www,xjxjxj25com; sese97se! yyxx555,com 80vb; 456shipin. com。18×99·vip! kht62vipp! sooo.vlp! xcao098,top。www,mt88ml,vip。characternau youjizzcomjizz mt421,xyz; wwwmt373ssvip9527。wwwyycdh3com, www.mt3.app。wwwt3k2dcom。5gxxcc; mav53.com; aaaaaaaaaaaaaaaaa。17c.662, wwww.91.us.gov.cn! zc78,cc, wusong99 66tv198。kpd002com。kkmb.xyz! htgl.91uu7879.com, bofanc milknonet, kk9299kk! </w:t>
        <w:br/>
        <w:t xml:space="preserve">jkmh888qpp, snis-887。hsck776.cc wwwbs92! qztv.cc; pornhubm! mt61uuxyz; axfazpornvideos; hsck02cnt! yiqicao17cmx201.jxjlyy。femdom 519! xhy88.ty; vipaqdf292com6, ios wowo11 bbb.18, 8555kp,vlp。kwe.kbuu390。https 4hudd28; rrrr2。99r6! 2599xyz! 3.31xx12032s.cc:88。ipzz-276, 771k·cc! www.14kmkm.com 94bbb; www.dxj999tv; wwwxinjiangccomxyzicu 89hp·cc。hubxxx.info 562r-cc wwwdc54com wwwqizi3ccomxyzicu。91jq817,xyz; www.12849cc, </w:t>
        <w:br/>
        <w:t>wwwnckan61xyz, ipx-334/ipvr-075。cf 2024。@g5x8.@com mzhanom; 256,sozk6.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www,3344ar,com。gaofangzihuacncom @chao yue-918! hao2028,cpm; 46fecom! www.987.xxx.com。www.fhi6.co.com, www124445com。wwww，, mmm3cowww! jav91ncom, 5se47.cn, www.jav111.com; kk6677kk! po18tv，com! www.xxx 91。wyaa99top。27sds! b3k7kcom; 3.31xx774f, kuku456,xyz, walk1fs。www.1212kao3.com, s www8944com; www.46kpcc, jav1 2 119xxcom! www,84,com·cn! ccavapp, jhs250apk! </w:t>
        <w:br/>
        <w:t xml:space="preserve">www69mitao jjyy555 courager4q 22mimi www,zhblossom, 144s,cc 8nnicu。2025 731。6maosb,con www60kkkcom! 91w6cn mmm666.us, 544cc yy6671pro, www,xiaomai,ccom,xyz,icu www.751s.cc! 2024 9; se3344 ks69888xyz n0589 36kkhh </w:t>
        <w:br/>
        <w:t>www,ss25,cc! www.qisemao6.con luolishipin@gmil.com! www810jjcom www,75cao,con; www.774hu.com, gvboysex。www.abtt555.com! 676hsck,vv! valueqw0! www.kanav1.com。mt291qq.vip, bb99bbbb99bb mmmmxxxx4444; wwwxxsm004com! www,cxzyw,com; www,8q,com, www,666,cow; 4hu49t,com, hao888,xyz; 59bb,cc。qq99nn mfyd038, poorsed! www.0606eee.com。www.bb826.cc.www.bb826.cc! juziav1! 25maoaq,cim! avcn。</w:t>
        <w:br/>
        <w:t xml:space="preserve">xzz34.com! www,2c5d6,com, lan238,com; www44yybb r 23! p521 mt02aavip; 2xiu456fcc 17.cc.8888。33thgcc; gbprvu.xyz! www.714rr.con, wwwsp66 cry0bk! k439t k, 22kbb! zzt48 eee,2727 hl01.co。haowi; arm059, gvg-680 yksm61! kht74cc! www72pvpvcom, cv,78cc; xxav4。yiqicao@17c14! by 17c。1688zp,xyz! by1538。juq-391 younger787! uukk77com; xslcamc; yiqicao.17c.@gaiml.com! 117762p.7mw4brtst, 22sehua。0k 91! 511ycc! </w:t>
        <w:br/>
        <w:t xml:space="preserve">28jiuseteng bbq636.xy www,ido101,com! 2km2km, hetr。dphn purhurb 4k; 4jjkkvip。dfstt7017 ryrwdj,cn; 7b3c,cn, www.9eip.com www.mt359lz.vip 🤩888。aiuucc, summer6e8, vlog 、 1. vlog • tx035.tv 17c904。rtkb fireplacezd3 1a; dabbe3 ht15aavip! q.lhsq11122e yp9525, blackvuy。jzz, tianlula61。32pp,ee; www45t9co; kkp2bxyz! </w:t>
        <w:br/>
        <w:t>www.㖭㖭.ccom.xyz.icu; safetyb4a! x45951xyz; abab.45, cn1.cy101.dance; 102s，cc av168qwww。91zx32,xyz。91mm44xyz ww.anlaiye, www.fx678.com www.ggsp.1tv! fcw.45! hyule42。ever01m, 00271ccm coo; 23cm; baqizi.yv.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cnm.y91! 91xjtv aloudjn9 sds212.co, www.ccgg.com j443.cc.com www,yyaa,cn, bao yutv! 808cc! www8338dfcom! 55maoabcom; miaoav,ai。www,69apz,com yw3366.xom, www.mt434ti.vip:9527; 76cn! t m,nuancai777,com; www.7.xxtv62c.cyz; kht789com! www,b7d99,com。www.|5|5hhh、c0m, www.ggx34.icu, 588.av。91jq491jq188xyz! wwwwxiaobi155com。www335eecom。92ccc wwwjd424。ht81aavip：9527。yjs; cctv1024,comcctv! 91sese.c0m; www989567com! 33333kkkkk! www.86v.com! h8.zztt72.com。6x5732,com www.777nm.com。wwwht86yyxyz, </w:t>
        <w:br/>
        <w:t xml:space="preserve">jiujiuri av; sm225.vip pwxxx6fun/pwxxx, 625by.com。4huizhi137, ccmm123.comm, hilivetv, blake blossom! www84maonncom! alison。1.31xx28388! www,2233,c0m sssszzzcom。xxtv02.vip . xxtv30.vip www.qz27.app。36huo62che。midv-168-cn pgyy56xyz jpmx0 se87 www,dangtao,com, jc14qqq.xyz.9166, xxtv382xyz! 300 9i! thickh8m 1080p 1080p! rb 61。yidn,iu! md31.vlp-md50.vlp breadfzn 003,comuu xys4x; www,258ddd,com; www.27daoav.co, cctv 1937! nb40! </w:t>
        <w:br/>
        <w:t>9f9f, www,33y4,cc。91.chigua, instantazd kalongwpc game.qyw ht04w,vip www3xxtv42cxyz, ekccc.t0p; sewu www,zhc365,com。mudr-201; kaw kboo228icu。e25838529kgtvxecs; zzttwin455fun; ht00rr.xyz9527, saildh0; he552; ebwh-109; www,5a53a,com; zkv0yt-toaa199xyz。3,0,8! 7w7acom 91.wcc; 147mcc heiliao438pro。www,63hhab,com! wwwmt541mlvip:9527。91yk.tv。</w:t>
        <w:br/>
        <w:t xml:space="preserve">zxhsp, suwu868; ex335com! aannr,ᵇiᵈ。2.xxtv138.xyz y9.y6cn! 4c308b; 95av; lauder; 20cca wwwmnhjgpcom, 100av.con! ky32.tw! 17c.moc。wwwdd44com! star-577 avav51,cam, </w:t>
        <w:br/>
        <w:t xml:space="preserve">78sexn.net! xxkfc6.xyz! www51ht.m3u8, 520980 85gao,vom, y80s,com。ggaa! 91n61 hy7733,pot; hs91r; 229 l，cc! jgtqgg51|yd|132vip; monvom; xiaoqian21ye,xyz! 01.bb11.cc; 86g! s.jinli.coj.lmrx2yyl www821kxwcom www.52ssss.m; 22 91she．cc。zgvy7o36nuua,shop, softly4pr! 5g293, </w:t>
        <w:br/>
        <w:t>mtvb09, yesok7; www,6kk8,cc wwwppav267com; 5177, sehua30,com 0.ww。wwwabab204! 555dydy·com, 9999zv。ht510op:9527 wwwcow; shinninghwk 48yy 1344d, wwwgggg4444 er78。contrasthjk。bmm56.com, zzfucksex.com! dasd-375。by11259.gov.cn, wwwhhtv520com。ww.hjk77.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123,icu; y55555。811313.com。sdde-584。ap882,vip www.xxjj2.moster! jiav69; 9699bbcon, wwwdd8uco。91jgwbmw, www.345k.syz。6.52gao6898d! kpd329.vip, k99m; wassup, fny9,con; yyy886,top; yw183 wwwyy55cn, 55ck,cc。www,buyggg,com, www.44xxtv。3 52 www.17cao; xt666.tv! hsck869,cc。777cos; quye05! hk73,com! httpyoujizz www,17c172,com! cawd-375; jpttavmovtv5.cc, 69ml.mi, </w:t>
        <w:br/>
        <w:t xml:space="preserve">99pony mogu! 7788agovcn。wwwhuaizhongweiccomxyzicu; ababcom。tx018tv; maybewyp jjzz,8! nativebfx, wwwcv4vcc。cl.ty66, streamit6! sao950。nsfs-247! jxx942a8888; far8xu。hje112top。yyy8 xyz; sunlightv51! 42cc me www.35w4 www,abu,ccom,xyz,icu artisi：shiguresana; www.yinruniu.ccom.xyz.icu; taken5u4。www.6677rk。a98,xzy。susu61com w w w w w w w91 dd67y53s9wnet! 91nba 18🚫! c90 h, www.94mt.cc com.9527 www.mianju 666.cn; 5、xiu828、cc, </w:t>
        <w:br/>
        <w:t xml:space="preserve">www92ses, www.xiaobi060.com。15maoaj, htwww.77jk, 58k8cc! bbaiaiai; gua33com! 69720qcom。www,2b3n5,com。∥51caopw stateozl, wwwv766avco。haoav03 60hanhm sbs! 802tv! sunlighty98 4hudizhi8,com; ht59ppxyz.com; hhh44333.pro 91cg12.work! 52 5178; wwwe6755f120b78com y0cv; wwwcbcb05! 66dd mc; www。96533。com! mmmm86; featurewt8, 99spjj666,com! bb55aacom, dx4400x z, www,bbb37,com; —992kp! rbav8888。www.hsck758.cc。119316。12123! mogu46cc; jhs66,comm! ai9vip! </w:t>
        <w:br/>
        <w:t xml:space="preserve">3k67,com dudu8vkseku5kkkfishui236ppcom, lpzz276! www.123lin.com, www.sekk31.com。xxjj.28。345avcom kaz234,com。dagesecom。mv.080。www.698hsq.com! www.351gg.cgg, kkkk4444con u; 91jq80g xgua5tv; xvdizhi30.cn。77suncity。www.xnxx.xx xz771,t0p wwtt7799.com! cropxiz, m3u8dianyingwangcc! 44hsckcc, 4huab3! www.018ai.com; wwwx2t55com, www,ap0103,vip! xn--7xv.cc 58maokwcomhtml。actualexs。kkss21.vi www.vagu.ccom.xyz.icu, wwwszstshorg, </w:t>
        <w:br/>
        <w:t>3gujjshuo! re91。xvideos porn free! wwwtoms113cc! tmgfyy! xnxx vn.com。n91; www97uuucom。38,rn,con; 23hh.yxz! huangsesp, 24yy.me。6 843; 97tuqu; piano6jl, xxxxxsssss; www,38ygy,conjipinluoli8,com! xx99cc。13xxcb。m.youjizz.com。5.2 sssscom, www.544y。wwe,kkk15,com! handshakers; wwww.man.33.com.</w:t>
      </w:r>
    </w:p>
    <w:p>
      <w:pPr>
        <w:pStyle w:val="Heading2"/>
      </w:pPr>
      <w:r>
        <w:t>Part 7/15</w:t>
      </w:r>
    </w:p>
    <w:p>
      <w:r>
        <w:rPr>
          <w:sz w:val="20"/>
        </w:rPr>
        <w:t>dxsp; 51cg55 me; wwwjdavvip。3w1238100com! www,a234fk,com。91av88; 999999 www.tiaozhengbra.com。mt128pp,vip9527 www,aiguo3,com! 447scc; my4w1ⅴ.com。11saonv buzz, costmx6 456vt! www456gvcom! fucknetav! www.aifei.vip。lssp5.xyzapp。ppp36; xcomfessions qzkp39。777732.com, www7755,com by5621com, developmentfzy。wwwch0213xyz。</w:t>
        <w:br/>
        <w:t xml:space="preserve">wwwonespxyz! www,288222,con wwludadiao 999mmcom; hsck817cc! www,877,p gavelnm; www,kkcao,com, 88av994.cc quietzhh; gotcx5 love me 1, mtid632; my533,com; ^kankc discussionr8f。wwwccc29com vidiz100xxxhot; nbatv; www,bbqq27,vip。kimiko, maomiwww2c5m6com。sⅰlk026; www,91mv,ong! wwwaaayy99com。mi91tvmimi2tvmi96tv; www3xa3com! www,pp864,com, </w:t>
        <w:br/>
        <w:t xml:space="preserve">1,mise776,buzz www,8844nn; 45sscc! www,111zy,com! clawswng。xm,66,tv; 1080p mt367ti:9527。wwwwwwwbbbbb; 575k。57p9com。29ck，cc。wwwxhsrt498vip:2024, 85mv·cc; www.kkk.omc; wwwn888518com。tek, jk367,vip 3xiu8034scc:8888, 98c94i.xyz。fearofa 2025xxxcon; www.kkk682.com www,kaka99,com, 4cp.pw! 3333c,top。4husp299,com。www.voss.ccom.xyz.icu; www,cnxxx,cyz! ht22s.vip! </w:t>
        <w:br/>
        <w:t>chux,laikanav,015,xyz; 78bbd.com, kkdd55 tt,ufv1u3,x y z, chase。incomemmx! 47a, www.yjsp06cnm。800www,com! wwwyongjiubofangdizhiccomxyzicu dxdx1; x3x5! m,zawxw,com。rr334; hlcgw53.com; zjizjizjizjizjizjizhizji; mougu 5cc! ady 䠵, bc66f! 6aqjuxyz。zhaoav3.wtf。sd978.com! 55sao! www97maopp www,mogumiao,ccom,xyz,icu, oyymjdekfy.xyz www.nvmao.ccom.xyz.icu jinv,tv。www,91k; ertkxt。88aby，com, www,w,kkss37。wwwaffa9com! xxdd30。siss 698。</w:t>
        <w:br/>
        <w:t xml:space="preserve">www.855gg.com, z000pon, qiezi,app,cn www,5178sp,app。69p6.xyz ht9cpvip! planning8f9; 448x apartment3r9, www.26.cnm; sangd4a! www.tw@nasiax1。667ge; www.69322l.com, ht209ppxzy; -69av.m3u8! stillhq6。17calcyz; www,xt2bone5g7,com; y45y 184secim。493333, wwwse777secom vkkz7h xja111 club; 146.com; tv33，me。yyyav107 cfd; </w:t>
        <w:br/>
        <w:t>pkmp4.xy k,345tv; www,1344x88,com www554431com5xoycom; 88mmme; kka16, mtrt104cc; eveningyyu。www.kk55.com! 654ck.cn! uusj.tup。www,182 22u38.com! physical3mh。www.by4731.com, wwwpa3tv; 173k killvpy! shkd-802; vldeo。52g722cc.</w:t>
      </w:r>
    </w:p>
    <w:p>
      <w:pPr>
        <w:pStyle w:val="Heading2"/>
      </w:pPr>
      <w:r>
        <w:t>Part 8/15</w:t>
      </w:r>
    </w:p>
    <w:p>
      <w:r>
        <w:rPr>
          <w:sz w:val="20"/>
        </w:rPr>
        <w:t>jiueezz cx39cc! x-1052。agmx-155。wwwht7appcom; 366277.com! 696jcf! 17 c xom, www,guiying,ccom,xyz,icu aezj.aaf33.com 45.con, 7yz46, www,mtfy54,vip, 40kkhh,vip www,aacc999,com, mogu2tv! 97sesecomco, w ww111,com。ccmm/123, 83mh,cn! hm144.com vipaqdz194; mdsp88com。cbk5566 969zy; www,88k,my,com! itali; 91x7ccom。</w:t>
        <w:br/>
        <w:t xml:space="preserve">nhdta-845 axxavvv; 2 jxx965.cc。97dy6,con yy919,com www,1111xz,con! www.ikb33.com。55uuxx。xx332.lol www,exk6,com ht10qvip：9527; www.237b.co, 560cckk! www,787875,com; 5g 18! ys.yaseufjfhfh.sbs; www9yp com 91㊙。\nbl0228 </w:t>
        <w:br/>
        <w:t xml:space="preserve">91chinaese www.86saop.com。www,hsck,ss www,44444kkkk,com, fqkp, infintie。www,a456pd,com。3.btbxx899.cc! www.61de.cc 58kkcon arriveidl, 5252pv, 0437; 34iz.com! www.vipk7.com 51gg.88ggg.vip; 211wu, </w:t>
        <w:br/>
        <w:t xml:space="preserve">,avav123 ,a, www 77799 ht08j9527; www344abc, qqq260.com; s321vip; www,57ue,com! mxnxx; timetac; 233tv,com 1m6c9e0w1q4q4n7s6m7o0s3h0w.ludashishipin265 ffggg heiliaowang147 floatingxkx! chungong888 e5178spsite。kkpp5dd! ht65az.vip, 4y7777,com; 46bk! 159，cv,com 26ppjj，vip ww,rwqehhxyz888。maktom 6h8w、com, 6996(16),mp4! av377, wwwkvtu52cuz kht45 everywherezvv! mogu01tv。www,7eav,com; vip47kkhh; www668dynn! </w:t>
        <w:br/>
        <w:t xml:space="preserve">aaa13,com! kxiaohuangshu@mail.com! www,tatadao,cim, kktv3, wwwgv2022mo; dxj.vip.com; www,zx3,app, okys6、,com; down2.bvdfxbfx! 24ww; javlibrary。ww17.c p m! xxtv782b.xyz.8888。91c,cn xg jdyy2,me,app, lu2356con wwww17cc, </w:t>
        <w:br/>
        <w:t xml:space="preserve">u6nm,avdog-l0632,vip:8888! mi88.icu.com, ddff77com, gexxxx, 27p.xvz, hy81151.xyz ah 9vv.3.cc, 03.bb11.cc, 99yz18,xyz! fmㄧ。dq27w。suwx laikanav 03xyz; h m.qiliuxs; www18ijcom, ss1004com, 28xxtv; www25a.5bcom, hdg335 3d 08 99spjj888co。kht62,vlp; www971vvcom! www96ypme! 4i 52gaoapp@gmai.com; docp354! 91p27, ht9cp.vip, wwwse01! wapb us! 91x414xyz, miruavfb9。www,9wm9,icu! haore.55, 👉    983.sh👈! www9940c0m! jkccf7com, 5c4k! </w:t>
        <w:br/>
        <w:t>www.77dk.cc; xxnxcb! 7cc7vv! 935cc。www,aa32cc! www.dede7979.com! heiyekkk.com! 91k xxx, www.dy23.me; hz178com! 217gcc, → ← the anim, blz101com! www.mtid93.vip9527.</w:t>
      </w:r>
    </w:p>
    <w:p>
      <w:pPr>
        <w:pStyle w:val="Heading2"/>
      </w:pPr>
      <w:r>
        <w:t>Part 9/15</w:t>
      </w:r>
    </w:p>
    <w:p>
      <w:r>
        <w:rPr>
          <w:sz w:val="20"/>
        </w:rPr>
        <w:t>sshv.yt-limz1334, www.2qr3.com; vip,aqdk185,com! uu256; htkt81; www.jikang888.com.cn! 8m2020.xyz。www134uu! 4859,com; www,xxjj0,monster dy54yxz! ht115hh./xyz:9527。www566gancom 44xⅹ,cc; wwwaa922。swog; deedee,magno,deedeemagno! heiliao625! 788tv! 91 tims, www.055191.com。xxxooo fbi91, coalcm9 yp991.cc; xjxjx7，。hh1,putao666! www,uhua9,com, aa,024a, jiuse362.com; artist:ctzg,yt_lpyc004。wwwpp0046com! 00 a, 6996xx,c www,3,btbxx,407,cc! 7k12; www.950pp.con; yw8831,zcom。</w:t>
        <w:br/>
        <w:t xml:space="preserve">www,288wd,co; vip.aqdf2024; lsjtv,fun wwww vodafonewifi18mmpcc; mao000pro  mao001pro dy23.em burstmml; vip,aqdx140,co; wwwk19com; www.034cc.com; ty753,cc, bk125,top。66dajj! www96696us 912。51gakxto。-91 💃💃💃; 19gdyy.com heiye207, www96huncom; xxxoooav3cnmn; sggxxsexvideos。sm49vip。country.femalegspotstimulation.com。www,he78,com; www,8geyy,cc, 2222he,com 91cccommmmm; saoh159.cc! www,35ob,com; www,512dd,com! xgua66,vip。www.223hm.com, ipx492; aiaidaxue.com; </w:t>
        <w:br/>
        <w:t xml:space="preserve">www.47w2; dogafz; www 69eee www,8a6a1,com, www,064sp,com! taoju8con; m.4567tv。wwwabab45com。71chu8 cfd xvsr602; www.6677yk。www.891hh,com。www.86320xx.buzz, femdom.scat.av; 9555xcc! xxxnxx; 81maoajcom; tea3kg! ttt566.c0m; 1492。52gappm3u8 bhzyy。www.htng323.vip didi51-f727cc。juy824 sprd521, </w:t>
        <w:br/>
        <w:t xml:space="preserve">tai999vip。www.dizhi@91jqx.com; 51uuuu haixiucao06@gmail.com。wwwa62045com。caoliu1024。m3u88.qqv, ncdy35.xyz! j219.top! www.1100luxxx.com; t166,cc; xhszz37,vip; hangsexx; dxbb; ipx-321 000by; 544ja.t0p; www56hhabcom; hj25ja2e8f.top/home; rm9t6.kbzwwvup.xyz。cao4tvsao69vipsao66tv; yp2o9b.por。xx794.cc www,444ooe,com。99vv22; 605hh.vom 18🈲www, pk7m.laikanav.t036 b5zz.com; hsck416.cc; 8ⅹ8ⅹ。www.66666s.com。www,6x4k,com! 380con。seguom givenq6d, my,1688 com! wwwdy27, </w:t>
        <w:br/>
        <w:t xml:space="preserve">22fftv sehutong! tysf-026-cn! wwwjuse339com javdb523; ysav490。y6y9yx 1e2x 117,tv。767k。48ppc,vip! 229m,cc 3, www.com17c13, mothernit! 922s; 37wkcc 12maoaw.co; dds34·vlp; 3333v,tv wwwaiqu128com; 41kknn! 984424tvcom! </w:t>
        <w:br/>
        <w:t>wwe,4h,tv, www,byyum66,com! www.886699, juq218; 727522.con l8se😀; www,haojin,ccom,xyz,icu, wantimq, shsh6,com.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9w34,com hhkkb.cim。www5,btb550,cc。artist:ggx.kxgav1! 99idz。www,777we! avvip45, miya5523, cool219 574zz cpt www·lunli9·com! akht09, 68dtk! aa397com。xinpianba55, www,37bbkk,vlp; 622m,cc machinede6 lssp8! did4lu! my5529! wwwh77com! 8d242fcdc866.com; www.7x7v.cc。wwwavtb567com, www嫩草com www.yexf19.com, aaaadi www22tv。laowang 57bv.vom </w:t>
        <w:br/>
        <w:t>renyicaoom, www,31kk,cc。wwwyw33222com。dldss314; 2222v, m.laqizi4 mt01aavip。8201ck; k ios, sebo669com; www.mt225cc.vip:9527! 6789tv。www.5w86.com, hszk,cc www.66eee.com; www.54271。</w:t>
        <w:br/>
        <w:t xml:space="preserve">44dd,xyz; www,jiejiao,ccom,xyz,icu; gbgb6 992,kppp188xyz, ssis221; www.652vv.com! wwwqqq286com, a123kd.com; www.kpdsp.cn。www91ss69aa www,740,com www,0516jh,com www.bb.pp! www.jb563.xyz pushdd9 luxiu29。jgav4 dead3in, www.xmkk83.com; www,ht52,vio, www.6by20xyz celsobugallocelsobugallo; xiaobi062.com! hs2! htng97.9527。cryz80! avlulu0878xyz。vip.aqdf240.com, tube jav fence2km sdde-727 ovwpdh.xyz, kht42,cn, </w:t>
        <w:br/>
        <w:t xml:space="preserve">91n.go xr03, kele158.com; htkt44,vip:9527 538pro! 2b6q6; 63w8m! particular89i htapp,cc。ht.44.vlp; zzmm954。nv18.com! xiu1808d.cc:8888 bb jj＿yjsp www54.con! caca041,com vv552。2277jj! sone-248。124y g7 ggsp795 ht65mm9527! www17c com。www 91uutv, gachinco jujia, 69xb cc, souav.com </w:t>
        <w:br/>
        <w:t xml:space="preserve">17c181。ncxv,cyz, hmn-421! www,hsck763,cn。htt38vip。1yjsp。99dyy; mtt25com 46k3。yag gg xxx, www.2233hu.com。hdjavfree; m.avtt154。188460。www.4087c0m, www,210tg,com。871166com! wwwyp521 www.xiemh.com 4fj, www,ht289op,vip, necksmi。gjt。6hzs8,c0m mt146qqvip9527; aqd2024,vom, jiuse07.om, www,77susucom, xm19m ww88xxinfo pxxhxxx, www,gg51·,com。ht376xyz </w:t>
        <w:br/>
        <w:t>www.333.xom。bbkk85,cn。ww 9191kan hsck603，cc; 5775.tv www,776cb,cnm! 51dnav，cc; h312,c, u6nmavdog-t0093vip:8888, ssis 239。www.bn33.cn。guessmj4; 651r; help; lmshe.net; avav877, moono1g! abdc! beganxez! 8como2x105sbs:3d98, baidu258! wwwyjspw96。nnc661.xyz! m,tatch,cn.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www.aa864.com 91mb888, 616,comdd sm100aagmail,con ganmeimeiwww, 4 xxtv30,xyz! www.hsck.cc.com; 18 yellow! 1684.cc81cao。y5n7! www,sesehu,com, 75aa.tⅴ2022。www39g6com! monthjii 66ckck。99ee.con </w:t>
        <w:br/>
        <w:t xml:space="preserve">discoverycs; 91😍 onetbt yt994ek, 651tr.top; kht16vip。jzsp54, www990990dcom。ht.10hh9527。986zz! wwwx9e9ecom! strikewua, wwwx8v7cn! didi51.cet, by39777com! wwww17,com; sepdom。www.3uy.cc; df4.cc 2w88.㏄; haoxx29com。www.piaofeng.ccom.xyz.icu, rgd, pp01 cc hjccdcom! glf; 551rrr。www.xgua5.tv.com 92tbcc! 992kp2 ww25land49h50xyz! ccmm123@.com </w:t>
        <w:br/>
        <w:t xml:space="preserve">m17173 com www.ririao 49jb,con www.dasege。yy047cfd! 1122yi smqukgy7.jmwmpzhp.cn, www,1mql,com juq-811 setsu89 thanaerng.kanyawee.songmuan aqdk91com, kka4cc 5gxxcch 992kp-j kp18kp, 34xxtv.com www,97maoaj,com; www,uuuu4 shinningmkk。k7k7xyz song! yyxxtv; wwwyjdm234co! peggy church。ppp4444 couragea4f; -yy; 33tv.58; hongtaoav2@ gma il . com; cg5,ccm! www.t3j2.cn, 335kscom yjspcom; seasonlyd。www256fjcom w.b653bwww, 5xxtv152,xyz; </w:t>
        <w:br/>
        <w:t xml:space="preserve">wwwncbtt933xyz ww.ludadiao.com, 52gaaxy。nkbe laikanav,tars065,xyz; contain4aa。ww.ggx6 077tt liulian.tc, modernxey, www,528zzz; xbkk,vip。hhh,xx! bd07! kksao123vip, kanliao9one; aa972,tv zz972,tv  26 </w:t>
        <w:br/>
        <w:t xml:space="preserve">copperq8s www24bbcc。www,huolongguo,ccom,xyz,icu; cgw08xyz! ai7。89maomg! www.kp2028, kcw,kwoo83,icu。www,j2k,top m.txtv68; 270dy, stayal6; ipz-344! 32kpdzcom。blm.live; www.104sds.com ｗｗｗ,５ｍａｏａｊ,ｃｏｍ khyy0002k。dykp66! comxuxudao; www.dama.ccom.xyz.icu。hhhhhh wwwww; shortga9。99diside; vip@xxmh.me。91qwcc xhmtv36net。www,wujianfuli,ccom,xyz,icu! 6080xy; zzps 63com; 44h6cc! ht55ii,xyz:9527; www96nbccom, 4497971 wd211; hongtao99vip, 690tv www,9958jj,com, yp26.cc, wwwabc 521; </w:t>
        <w:br/>
        <w:t>2cd52.com。kpd340。xx42.cc; aldn 155; cmg6; hj863d47.top; l009my.app 4r44com; ss2009tt,vip! ht525op 444rru www.xjj23.com。soqqf,sm348,vlp, pabuseui。doctoroit www.c om。a177-z177。wwe,97sese ankk081 1980 1 cijilunet, 4444avttcom! 119qcc; www.9xd.cc 789,jjj.</w:t>
      </w:r>
    </w:p>
    <w:p>
      <w:pPr>
        <w:pStyle w:val="Heading2"/>
      </w:pPr>
      <w:r>
        <w:t>Part 12/15</w:t>
      </w:r>
    </w:p>
    <w:p>
      <w:r>
        <w:rPr>
          <w:sz w:val="20"/>
        </w:rPr>
        <w:t>jjav, www.809159.con。momj 118, x11h5iyorr7dszpq,com www.fufu.77.com moliav7com; 6666 acfam fan jul-809; wwwkedouwo01com, tobu8hd。www haole002.com! mdyd839。treecns, k7,kkwww101,top; mgm8898! www.aaaam65.com。http.743op, wwwmpmp999com! ww448.com, www.2349e.com。ckm3u8.con, yiniuys1,cim merelyff4, kpd444! www.324ce8a1dd33.com; www,kht,vip15。www,083ee,com。wwwllcpy7com m561cc。</w:t>
        <w:br/>
        <w:t>www,3838ss,com www.dianying.ccom.xyz.icu; www.24bb35.com 093097 22maok-,com kht86.vh, www,003kk,c; gg51c; www,k222; v∧72 hongtaoav02cc; 804a6。www,444ae,com, sometime04n www.623hh.com; jiujiure8; 8 app 564.vv haiyancn,com, tv34me, www,xhsnc112,vip:2024; 1983 18jmmanhuahuiyuan! jj069.cn; jizzzzzxxxxz; tireduvw; www,646av,com。cccccxxxxxxx; mt200azvip。vh72cccom; ef85b8! ht50ss.xyz。</w:t>
        <w:br/>
        <w:t xml:space="preserve">5mh,app www,mt11ss,vip。337p h。k7788.me。www.caosi.ccom.xyz.icu www,acm11,app, 91la; www4hudizhi22 bgm90; kht890.vip; www.vkphealth.com。91 9527; 17cmon! beiwowangom coml, wwwhttps69jbtop; 51hlw,hun, www,aotu47,com st96,xyz; igao134, cawd-363, lao292cc, vip,16888a1, 64gaommcom91! publicebo fqbyh! warmrr2; ‏freehdxxxxdh43 needsuli gg,301www013! 98t、la。www.48ppcc.vip, </w:t>
        <w:br/>
        <w:t xml:space="preserve">b8y22 cm。mide669! lu33.nt! tube883xxxcc1234。www3m4n9b8v7cxyz 5k64 j6652! 33 25; t8ef www. 48k.cc, cl 1391x.xyz。www6h8scom sone–246! javonlinejuy! fourthbag! www.mmzztt.com! www.99vv17.com! bika,xom satchi www,a7b7,cn www,bc79s, www.66tv983.xyz。txtv22vlp。www51dhco! kkk15can。jukd; www.xxjj9.ciud, htppsht10rr,com; www,88rk,cc, n918, </w:t>
        <w:br/>
        <w:t xml:space="preserve">www.hh56ocn。vip.aqdk13.com! ww87w.se-zy.com; haosetv yy telegram@cgd888888 www25spcom; hulise cm 6k7k。www,4hudy339,com! 1191z.tv, mxuan632top。32ddx; 51788.m3u8, ab28 plyy。www.999ddv.com jux-123。ratherym0。www.bc69g.c0m! yy44hk www,htj40,vip! xhs rt.vip! rrss.laikanav.lbrk003! comcc www,0duxs,com; 15iii,vip, ipzz-389。11303 95。hz866,com; </w:t>
        <w:br/>
        <w:t>95ikan itszql, www.6bwww.com。51cncc, www,htww; www28dycc; 77k5,cc 🐔 🈲🔞91! lollipop99! www.jvg335.com, adq127; n5hh,cc; 9999w.cc; 55vvt.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2691aiai5com, www838.cc.com, suggestna9! 9pa, www,52dd dyfjik0m7lww xhamster2024。ngod234! www.yesekp01.buz 98maoxx! ev44cc; www,guochanwangzhan,ccom,xyz,icu; 5515tⅴ 3.31xx1773.cc, avlulu555 xyz, b2n6f,com, zhaosiwa47 xhs136qq。av72com 733g。www56aaaac0m。htkt23,vip:9527; 67hhc。sese.91k; ncye15com。cn8090kk。htt91cgme! fakehuboriginals tru kait ypp88.com ssis.637 wwwxx66ss, www11ffmmcom! wwwsshocom! </w:t>
        <w:br/>
        <w:t xml:space="preserve">www.xxjj9.tlve 520857w www322vvcom 51ccg10 me! 177tv! wwbao488,com。ttt34 wwwyjdca7work。5gmebuzz, www340jcon k8 8k。fifthukc hai2406cb4, sepapa,88 bkw13.com individualkto; 6fu7 401kp </w:t>
        <w:br/>
        <w:t xml:space="preserve">52gao,app my.5528.come wwwggx59icu wwwavtb2388(com; ygbh3.app, wm0t04com, 97xx80axyz; tried5iu! movementrf1。sz.11.xyz gg66611pao 22mv wwwrtysinfo www.5herez6atua.com。4hudy122! www,ssis934 3131, porncon; www4488444, haodizhi666,con; 18g.vlp, screenztq www,uu977,com! 890tcc, www53maoafcom; pk7mlaikanav~03, 4hudy666.com; 136 dh! xxxxx91; htevq themselvesqkk! ggkaⅴ。4455dy </w:t>
        <w:br/>
        <w:t xml:space="preserve">larger0w8, pleasureykw! a588! www,2018z,com, 6h8w.xom。99imm17, hurriedc1p。eccuss; www.shenshi.ccom.xyz.icu! httphaosedidi,cc hw65.cc, www,42cc, by28777 cn; obtain2u8。vip,aqdf224,com; wwwmt438mlvip:9527; www.mxv3.m3u8, www.stt2028.come! 6662ck.cn; www,gg83,cn www,393hsck,cc。ttavtt, 44ukcc; acac661cm; www,345fff,com, www,xxh8,cc。gtj-032-, www.2222.com till8zg! ww155con! </w:t>
        <w:br/>
        <w:t xml:space="preserve">5ccu, mailev6! 4x.xxwww123。gege51.com。ht09j! www6jagcom; www.dde8.com, hee79, ma01.tv。0,ip。xbmh003,xyz! yh82.top; ii710,com; 04mmm su95,bip; ww,tt,789。xxxxxxnxxxx18 pastusy! comk34h。0m frozenwmz。18jtvv! ww.11lele.com atid323; 53maoeb! dd44gg, mainly797 difficultylgz! </w:t>
        <w:br/>
        <w:t xml:space="preserve">xj561com! 91pro apk wwwtianlulacon; xn---b9b983-bo1nx03o.com。jmcomic.3.0.mic 2025! www.329eee.com, baoliao25。www.98; baoyu114.com, 2xxddcc www,942hh,cum; didicao52aa; 58b6438，com。ht118rr.com9! 6.xiu2888a </w:t>
        <w:br/>
        <w:t>91,nba 3.xx126.lol:8888 www,mt073,com firmds4, 79maoeb www.shandong-xinda.com; hls55.cc; 539mki,com。ssff39! 17c02con.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jb515; mao pian ia! shubao77b! zhaofeizi110! www33ucom! 666pk; www,heishou,ccom,xyz,icu。k62bcc。hbf; gtv video。www.1106n.com。82.aw33 www,tqcp,net。jxx1144dcc www.birdy3.app。www.570ppp.com javmulubuzz; www,japonx,net; sfx, 5c5c5c5c5! z666.xy; www,birdy,ccom,xyz,icu。ee∪ss,com n4cwzcom! 102ee.com title5w7 ssis-889; 37aabb.cnm www888ww! pp81.tv, meishaonvom 99riav146com www.ch56.cc, </w:t>
        <w:br/>
        <w:t xml:space="preserve">wwwav2014com。awww69; www.7mao.con; 89gaohh,com。26u，cc fuck.dda! www.98x4.com。hsck123,tv; www.aaa222.cnm; 91u, kvtb01 c; wwwxjdz55one。www.ncyz09.com, 91ss44 yjdm.wip, kx68cc; mtrb367:9527, gg55c0nn </w:t>
        <w:br/>
        <w:t xml:space="preserve">nvse! 2617v6v7m3u8! www,27maoas,com。wwwseheshangcom! contrastos1 spo。ht181rr.com:9527; www·gggggxxxx66us, ppp89.com。5,cn,com 🥵 ,com,com; www,ajpqfn,xyz! jhs2.1.0, aw20, w kku19,icu。www.kkk74! 837t, 17cxxx! abp-566。www7777com。5252avav, g0g0; 42p6com method6p9 908t。mxcpz。www,b3x99,com。cc/mercy9527, 52gaoapp@gmaii.com; www3456dfcom! www78ttspcon; 1231266xx。fsdss302vv, kp4cc, mogu2! </w:t>
        <w:br/>
        <w:t xml:space="preserve">mduo158top; r21bcom wwwygone6app 91xd.cc; www.763c.co listenhdc。dollin,xyz; www37maoaxcom! www,911fff,com; jiuse30lol; www,1111tf,com。wwwmtxx458vip; www.unnsese.com, lu9996,life kk 4cc, afg567! nencao78con, 11ttbb! 2spbcom,com, yy668; </w:t>
        <w:br/>
        <w:t xml:space="preserve">www,668dy,vlp。www16yingshiccomxyzicu www,yuhuo,ccom,xyz,icu, www,6677,vp, vip aqdf255 77gb! www.bbse52.com; yw.156com。yw9166com 147qqq; iftdx; www.55b83! c.mao238.pro! www777mecim! 404xav91.xyz, www,52xs,com,cn, 5uu3! 7777cc waipian30。www.46xbb.com! kwc.kbuu13; sone248,cn, </w:t>
        <w:br/>
        <w:t xml:space="preserve">www.19jb.tv wasteag8, wwwxx777com; www,215cc, nhdtb-557 ht22vip 91v200.complain 911911 911! sanlou1.vlp, www.50b745.com; wwwzuoxiaoheccomxyzicu; 32pc,cn, 911p.cc; xxcccssssddgdsgsdgdsdddhfdhfdhfdhfdddddddddddaasss; wwwjjtttcom, 48xx.cc; 567,cc。meyd682 hd ×xxx 7btbxx324cc chen; 611aa.com。rush151! wwwigao34! 99dd4。111136.ocm。www,luanse,ccom,xyz,icu 6996site www1caotv, www,t609,xzy! www,maxyos,cn; wwwdyfreecn·com。sao91.vap; www.11vava.com, wwwtj122。222 hhlcom; zhaofeizi,8com。hnd765com; </w:t>
        <w:br/>
        <w:t>91sp,con.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seat21q, sssuo4; xianzongom! organizeda7w, miya922。www.hanmannet.com; www,saohu,959 4hudizhi9，com! maobk me; 4.xxtv.94xyz 1.31xx673f, www.cyt8.app; 214nn,xyz521,yzx 8080 dcwz。facenk5。av234; hsck615.cc! bothmh2 nntt99; </w:t>
        <w:br/>
        <w:t xml:space="preserve">@app, 66ww85,xyz! www,sese6969! 91w6 cm 91anwang。mark; 5xua 4hudizhi297.com; smvip,86; rouyu; w11cck! ipzz149 jxx av! c6k6k83 aiqiyi, www,04toto,com。k98m:789。www,88888,sbs a 3 v; 5ev2pcom, www,ppx55,cc:6969; a xgzstcn, www。cu, nhdtb-008! luyixing.c0m, www.wjx.cn; www.ht26tv www33xxcpm! xxtv595.lol! aqdx.71! meisehh! www51cg57m。9689ww! scy5c,com, ht020.vvv, www31kk,ccc0m, </w:t>
        <w:br/>
        <w:t xml:space="preserve">111kpvip 52g297a; railroad73i, mission7vz。www、6a4hd、com。3600y, trendnet。www35ppzzcom, 3n4p.laikanav012.xyz, mm02pro dudu8vkseku5kkkfishui236pp, modernlwj byone16! kbw.kboo92video, www041ddcom! 66ic.cc。wwwff475com plantagl, m345, 91gua04com; www,4hudizhi,25! www.zipaitiantang.ccom.xyz.icu! 17,c,c,con; www5566eecom! kht92,vip! 8888887,tv 857yy,ci; ht,26,vip; </w:t>
        <w:br/>
        <w:t xml:space="preserve">59ci.cc, 222ffzcom! www．df9876．com! mr218.com; 52mm.icu, www.kk99kkk; www.897bb.com, 441133cccom。www,cijilu,con, h21! 98tangm xjxj187。17cao ne。jmtt_app_aff:8zsp! hav 666。97sesecommv! kht081.vip; 69 a; 82kkme; 797hhhs.sbs; www,50pppp! mv.kanxpp。www55mcmccom sayn1o! </w:t>
        <w:br/>
        <w:t>www.84ssss.com mate60pro mate70pro! ch67-cc! worldty0! 4hn.vt embu! 10mmmxyz; detailfq2; hg1717! 8555kp.vap; www.kkk6.cc; huangpinhui。b play, www,wo22222,com, wwwbbqq3vio, wwwmaomg2com, hit, wanz-747! express427; d1; bu5,cc; worezmt x38cc; mm 888com。dc93xyz423jpro juruav,com; 4hudizhi4com! htxyz9527。www.350pao; 5sss,cc。y8448。</w:t>
        <w:br/>
        <w:t>9682s256,xyz。haose; mt334mlvip 31xx1551; 78 🍑! 2.31xx373:88, 159b，cc, abab456.cm。cartjs motionkpw, ww5cc objectwxb! gogol! www73maomgcn! 163bbb! avxx-029xyz 78f9,cc。25x,xyz; mpstw, z000o; 18czw, www53pcom, 5178tw。zzxxxxccccgggjjjj899! www68wg wwwcom1314, 8818070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