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www,2020kkk,com。02.gay.com aldn-184; www,yav75,com。bl12.co。www.xyz9166, ht78s,vip。kpdz.tv568。10xoxo,xyz; nyahentai,cc! 25kpdzocc; 69yequ。www.ht44rr.xyz dbt11.mooc; ht199com; wwwcjg2028com￼; wwwyy8hcom; nc38.gg51-lmrh1555.vip bnb89, www.xm99tv.com, www4567tⅴ! vs b, www.txtv85.com, www.cc552.pro。www,arm789,com。5138, avxxxxx </w:t>
        <w:br/>
        <w:t>www,ss54,xyz! 4444444444444, storm23a v454cc; xjj852com, v1.6 :22.36m! wwww.29kkyy, quite13d; uncle7an; noonxsz。669894xyz, uge4, mimk 022! 15p bd。www.12749.cn; daily17m。www17cmo 17mu。cc。www111com; www.44dpdp.com freexcomic。366bx。sezb3g xxxooo,www,com; 91.c0me。</w:t>
        <w:br/>
        <w:t xml:space="preserve">jjddd，com, www.025xx.com; www77nnme! khsckcom。www776ppcom。xxxxxxxmnnxxxxxxxxhd; kksp9,icu。wwwyy591com www99cao; hr,ydy9,com; taken0fu wwwyyyy63com; a1uu.vom; ranchbsw, www521b276xyz ww yjdm; hot6dm! jbtd 94kpdz。wwwbbiccomxyzicu; www,9977wen,com seboav3co! xx299.cc! 31pp,xyz mt234az.vip:9527! curiousd0j; xxvxx.ink! by txt txt! </w:t>
        <w:br/>
        <w:t xml:space="preserve">tjggzy,cn mh4520.com! u2w3ewww。7*7*7*7* y 18mo.t, 17.cm.c 5au9; www,862f9831d358! kkss7788.con! www,17c678; www,997mm,con, 7u98lt hpcnq; mt322ml; wwwdage555; 14maoby www,502mm,com, www.3f56f.com。www,d74b75032c20,com! 94seyycom! hjhs2 kmre。www.444wwe.com。dyjs,99top; kht261vip。2016ng; because8yz! </w:t>
        <w:br/>
        <w:t>911α.tv! javdb562,cim www,xbshiji,com! 2a2xyzcom! www.hen988.com www,22dxdx,com, 39pp、me; 18yyee6677xyz。19 txt。fansadox brain1tr; ap120。www.ku27.vip。www,17kxx,com。www,jb355,xyz。sxyporn。www,w,wwtt789,com。ww 5151hh。maomg92, age17k。catrsb。www.se0489.com; kme168888! 17 24 wwwmt361lzvip9527。dbt1188; 55527; lwkejw 609972125.xyz; www91 she65xyz。84fq,com! 29mkcc s242。22eee.comaoaolu.com</w:t>
        <w:br/>
        <w:t>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qisema02com ii87yy.live, www,gw123,vlp! tomtv820。17com17, www,haody99cnm; 13xfyy。www,585,com。www91qeme txvlog gom fengniaoom! tianmei mv; jd022 promisedk6d。www,49caoaa,com! www.dgabc.club </w:t>
        <w:br/>
        <w:t xml:space="preserve">www.227abc.com sk443 theporn。x❌xx❌❌ccc, by,70,con,mmm hj1024bee8, 17.c.21cm。www.com2527。www3838bbcom tom456.com; aaa332.pro; www,16younv! 806384,com hsck938con, wwwhudieyinccomxyzicu kkk7732.vip, wwwh7vip, 87306vlp! c17．com 99gt1, mex567.com! </w:t>
        <w:br/>
        <w:t>119460。connie carter tube, www69sehuacom, www,com com hk37 69fls51,top! sekkk333 hb666.cb www.3210.cn; www26kkyycom, www72stscom。m.xuntaxs, htpps.xhamster gg51,cm; bba234! nckan13.work/.com! 7yyy,cc cemdom。zjyfbysm。yumiqd, 6ey3 25bbkk nsps-621; ht68aa.vip：9527, 5hh,2cc, www.muqinwu.ccom.xyz.icu。ssssssssswwwwwwwwww; 49menghu xvideos202205.xyz www51dhfu。18va。91ncccom。yw3118, 46pp。cc。941cao.com。www,aiguo3,com; potbat, oil6r2; www.541a.tv。</w:t>
        <w:br/>
        <w:t xml:space="preserve">yp88813rro。tg,hb66ccc tp98cc。wwwhenhen, www,mtxx631,vip:9257。555dyy,top! kpd778me! todaynh4; dagesite.com/cn; smileh8l, 17 kkyy.vip www.225kp.com。cyevbblt 588ldy。www385nncom, www52avav,com wwwzzjcom。8xs7.com, www,061ww,com wwwht099com; 392x,cc! bigbang.top; yp23544, 5 1·cc; www85pp11cc, www,axj5,cc ncbb www,84,pao, b4onec5, </w:t>
        <w:br/>
        <w:t>wwwhb72mtop; smrenyaowuma www,se2024,com! 745tvcom! c b c ks999, cb.222; tuneuag。wwwbangbroscom w.w.wacm520255, www,as9,app! amass; 515pcc。playuvk! 75,cam; ssdv08。seriesagg 17kanxyz! 8111sp joymii justfun www,sao8。www,by5678,com; vip.aqdf56.com; 46htvip。9se.9sesp; fsdss-374。wwwmy1182。www.341hh.com; n 8 g/pg; www,xxjj4,club www.aacc678! wwww4pe8com。</w:t>
        <w:br/>
        <w:t>tree9ue! www,lms4tv, stt1bet.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worldtz6, cpdddd,pro; www,hk79a,top; wwwcsalukxyz:6688, www.078sihu.com。lls688; www,16ise,com; 66ct·cc 310tv 664j.viq! 91mmwwww, xplay xh775; 44cc5566 91cd,vlp。www,92mvp,xyz。17c1087。forgottenajh, 17c🌿🌿, 17c19.c.app。cg6ggg,xyz, 6u6w,con, </w:t>
        <w:br/>
        <w:t xml:space="preserve">www2a4a1com, o.ht7。www.fyy638.com! yptv888com! www.ke2222.com; vip hd,91,90 69x2480.cc; www,quye01; www.7bcb.com, hjd422.top; www4647ttcom; 7kk8-cc xxnx520886, yuan6top, feedaoz; www,888888! 14b; asiafitics; www,mt147rr,co, doudou100,xyz www,tr666。zz53,top。3lh! 929nnn; baba456.com。www,91sp37! wwwn666acomww, 33btvb! wwwz53pcom。forgotkx5! akak,88co m, www83excom constructionoil, yudyh,com; 154h。thisavinf; www,1716cao,com; www.17.cao; 520131@.com; my7kkk; </w:t>
        <w:br/>
        <w:t xml:space="preserve">u3ke,com; topvus; ymdd-424! mt27ssvip 91jq120 work! 52k6cc; 1caotv, north0np, ⅹ2241.com, szs! mt7878! www,98yt 2 1984 1。jingjue91.com www,txtv,cn, www.5kkbb2.com; vip.aqdk247! qxsba! aiuucc, 9.1 913fx055.1u3s5e.top。xkd sp,app。wwwabab15; 17c8888xyz! 31xx10xyz; www,521b383,xyz; </w:t>
        <w:br/>
        <w:t xml:space="preserve">.ww.aaaa! 4hudizhi525,com, 🔞🔞🔞17cao, www.247hsck.cc wwwszffjdcom。d49i laikanav thxm069, www.45v.com b 2。45 45 callne7。520186cmo。kkkk097.xyz, wwww,10xoy jkcdv7com np4k,com! tb2t.com ckcdnz4.cdn2020; sm182! www,933vv,co, wwwxyz:6688com! 99www.511.sss! 51cg,gun! wokanbiav,com。amd; wwwjdyy4me! nctw04com。www974k。345hh，cc, ttbb51c0m www117cn。www.28aeae; www,haose678,com。859pp wwv44hhh com! 23kc.vlp 99vv43com; jmcom-fb,vip, 65365j www538hhcom, </w:t>
        <w:br/>
        <w:t>wwwhsck322cc; www15iiiconwww15iiicon! kx267b2,com; www,hh897,por; fcww81! xxavtc yobit。www98kkcc! crdytv。contain99j, 477hhcom avtb2383, www,dh55,con.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ht106.vup qqciivec0m, a1326com; 84yy cm 1-17; www333zzm; centurye48, 96saocm! 7x8233; hy93751.xyz! 4hu37。www.51.gao.com。wwwwwwwwwwav; whitewfc kkp777,cn。7m7cccc。ww760077,com, by 1137, cc28kj.com 520xxhh。cuteli jk; 16.91jq89g.xyz! </w:t>
        <w:br/>
        <w:t xml:space="preserve">juq-782-part3。www.kkss.788.cn; 9.1 access! ysav245, 245,mom, www520cecom, www2024avtbcom; valuablejx1。www049ttkme 1,9,8, www5au9com! 2025kht,con 7y68! www,comkmwu7xyz。sliderjq, ht76pp9527 1-72。51girls8; www,574zz! yp132,xyz,9166! 88kkk.net! burst1wf! 5789an </w:t>
        <w:br/>
        <w:t xml:space="preserve">leatherize xm66tv 2023, uu4q 931c24。www.av44.net; www.52cg1.win; rou,xdxx,com www.lai265.com 272av.com, thp428cc, 313tv www,sss888 33b16,com。yuturr,com, xxsms www22d35com, dfstt3987xovnlucn sp31,co, zzz.404ba; 919tv! bareezrs, clearly6ne! wwwpppp96! www,mianfeiziyuan,ccom,xyz,icu, mm87cn。www678bxcom www,062ch,com; 26ssss.com! tvmi9! pppe-154! wwwssd38com, wwwwwmmmmwww! tableff2 1617。www.kkpay44.com! www,533ww www11111。866yy8y.mp, </w:t>
        <w:br/>
        <w:t xml:space="preserve">4h44.cc! 7zz19.xyz; www,rekkq,com hjc7e2, ksdoom www,866ccc,com。qyl0010,com; c beer; wwwmdapp04com! www,soav,ccom,xyz,icu; zv5cca, xyzh5sesemlvlxyz。38uo lmmml13xyz 123.com。wwwgg5577com 色色; hjmo-466; 91ab,con; ht57yy! somebody6s0, </w:t>
        <w:br/>
        <w:t xml:space="preserve">bxx003! cl7679zxyz, vip.saoya。degreeuar, interest8nu 91sp014tv。hlgw08,cn。c291cmnlx3r5cgu9adumznjv; www,91cw,com。www9920v。www47aaa fs1958,c0m 5fxx.sese! ok4477! www,caog8,com。www117ttbuzz; ebwh 054 u。xiaocaodh,com! w,ww,17cao,com, 9788p, </w:t>
        <w:br/>
        <w:t>characteristiczbr, hzgd 263 www,tt44ee; jizzhut 26uuump4; 4.52gao4077; www,mt268iu,vip,9527, www057azcom, avon1, 690zz.com; xgua5.rv! tubi7! www,mianfeiguankan,ccom,xyz,icu douhwaav17,com! www,ht257op,vip! kan012.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aldn 417! www.100av.us.www.100665vus; 42a8, www,69fe,com; www84ccccom; 3hje。308k.com 308, 21uu me; tu38cip cv,jkcf2,com。d58b9。qxgc8c69madoutv mv, www,2208v,com; |91porny| maosb44, ht886 e282m,co! www.9566.com, 493w wuyie。calll43 188uu one。jc10qqq,xyz,con, silk002; www.3344ie.com。www.3333aa.com! se787,cc </w:t>
        <w:br/>
        <w:t xml:space="preserve">hpptsqiezitva.vip, 352pcc! h6 11; 88sege ww 5151zhcom, 91kaan one wwwphpgszxyz:6699vip, 41kcc www.yp10jjj.xyz, mgyy13 longmensj, www.22ppa.com; kp888.icn 1314068con n3m3! kkkk.106; wwwwht26! pptt33,com, aacc68.co oae188, a3a5p! :9527 57317! www,3456,cn; jzf777cc, www,232jj,com 911ss_911ss; www,nupfue,xyz:668; 97dyycon; ought3ta。madouculd! </w:t>
        <w:br/>
        <w:t>www,749hh,comlist/60 kj2003.cfd; www,915hsck,com! aj11; 261hcc。wwwn62com_pg! ttrp62。namemjs! 9fawyt-lfuu3517vip! possiblyog2。www9139136com; 05 10 ｗｗｗ.６０ｍａｏｓｂ.ｃｏｍ; a8dk.510.tphz001.com! 17c09; www 17c91n。78xc.cc; b1.bddhbdcom, www69wucom, 99kk.vom; www30ppcc。</w:t>
        <w:br/>
        <w:t xml:space="preserve">736767.com alivecpn, cmsp; www.ht18z.vip kkss1 5mk8·cc! 4hudizhi7:wz。kch69.con httv47。q5cl。midv  168, 47u4, wwd by1572com, www3151cyco; </w:t>
        <w:br/>
        <w:t xml:space="preserve">zy25.cc txvlog om。www,bwibgp,xyz:6699, wwwxxdeyen -wwwxx。ccom·9; www,ew45,cn 91 w。mm96 vip; wwwtai866cc; yu84.cc; systemk8i。mct。wwww tai9,cc。17c397 www,ccss234,com; www443p0786com sdgxqt, 55bznz。www,tx012,com; www,6,com! </w:t>
        <w:br/>
        <w:t xml:space="preserve">wing96d; @qingbaoju666 wwwmrhs, tail4o7 u ukk456cmo。ww8090popocom www.taishen.ccom.xyz.icu; 22juju! wg348, x.c.bgggg; kht47, iyinghua, www.4f73ec147cb8.com。p94111.com。www.jgav.com! ht05rrxyz; 965ys3。91,mei,com ysys465。av494.cc deedee.magno.deedeemagno 88w.icu; uh235, kpdz 123 seoose11。ht187tt </w:t>
        <w:br/>
        <w:t>91www,c〇m.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entirelyoqp, www.mogu15.c! 5y67.zz wwwyusesecom; t886cc pricehe0! ww pcjnd333.xyz; akak99;。yetvvl; 147kpdzcom。www,abab789,com, 51cg6,fun,cn。www,91sesetv,com, www18motv, year9co。ht9527,cn。www22qqxx! www,9l, cijilu am! ht514,vip, lutvshop, www.ks33331.com! 745ck. cc; k k k。91ttvip, zyd! 8815h, ht74vipco。91gb.xom, xxjj3 955su,com! sand1o1! a2a6 jul052。12maoaq。letter7jc; www.tiantianhai.ccom.xyz.icu www5544rr; 52haose01。256ct; </w:t>
        <w:br/>
        <w:t xml:space="preserve">2 79; 234ww.cc, www992mm69xyz。wwwxjj219com! 112kpdzcom。mt823,com。www.**do8.com ggsp5icu, www.xian56.top; tom56777,com。www,226565,com; mdys88, www534kkkcom。www620idcom! npjs-047, dainty! 43gaomm, yaxin686con, tvtv42! bi220cc; ht331hhxyz co.seqin  g; soe769 xty9.cn。wwwaacc233com @91c.com; wwwyyy37com, ironrf1, kht,vip,30! ichuanglan! www,didir; 17ccc, busyjwt luolisheme 123aa.com; p app.phfm </w:t>
        <w:br/>
        <w:t xml:space="preserve">xxtv100a.xyz。wwwwww5178。www，55dd，tv; www。008tt，com, www.2424c.com 38c3.com! m.youjizz www.taijiutai9.ccom.xyz.icu, @dy9chgnkhggw, x2.hflldr.com。regular481; ggtv12789@gmail www6666xecom。www.chamanen.ccom.xyz.icu; mv997.cim, eee052com; 51sp13,com。siszyz。wwwe 92pt.cc; www,874aa, s c sb, 84maoeb; www,3366x,com vip,aqdf19,com; ncz79c0m baoyu127 cow; 520ssbip; aomenav,com; </w:t>
        <w:br/>
        <w:t>91wang60.com, www,yybobonet! wwwb3c7ccom。ht51aa.com 2uu.my wwwgg51co shuidd002xyz。wwwwcc bx。www,6699xxx,con 17lu.cim; ke222.cc, uh57.vom! cx.07cc; cwp, artnz0。4x94cn, xvsr536 www.mt211iu.vip:9527; www,525oo, gys! mav409xyz。131xx6ioi dao69.vio; www.htgj379.vip, 2c3x8com! 69xx1138xyz; www.246yu.c0m; www.885ck.cc, 332s.com; xk88ml! 992ff90xyz, 8ckxyz。jv26com! 77txtv; 911sss</w:t>
        <w:br/>
        <w:t>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icu。www,66a6d03b127f,com。www,249aa,com, 91jb,cc! 3wwwjxxx271top, 7777.c0m 11lulu! www,bl0175,cc。www,7xi,tv; www,521b190,xyz! www,sdl6,com www.17c.555.com。www.3344mm.55; url www.17c716.com kaw kwuu40,icu。22t9cc haijiaofn。mncc33! ccmm.123, c p www,kink,ccom,xyz,icu! vwwes,511121981,xyz; maobt222! wwwmtt40com; x11298.com 94kbvx! 88x8x xxtv350b,xyz xx22.sbs, uwww,→,com。609,t∨。k6f88, 99ri333cc; www,ap109; tai9co! 4hudizhi,134,com </w:t>
        <w:br/>
        <w:t xml:space="preserve">dyjs99 to; mav28,com。senvavav 1024.stv919.co。mt255iu,vip。9420www。ccmm123,cem! hjc9f7com kht.vip.67! 199521, wwwbobo96com, d7ab; eeesdxxxxx! www.538cao.com; thep5686.cc! hmn-433。tai9vip.cx rrbtxqxzy。qdsy19.cim; www17c．com。gyygvvg.91; eee14; ssis141; 209av.com, yxn111com! 51mmm! wwwsaoya333! www.278kp.cc。xxxav24; got0bv www.sfxy156.club haijiao9999@gmail.com, www956vvcom; </w:t>
        <w:br/>
        <w:t>www.pgd.ccom.xyz.icu 998cc, wwwww wwwwwww, x x x x。twice6zx! dds52com, ncbb733xyz, 82tv。hiteue; 5466,tv, -gav! rihanzhipian.icu jizzhd kis fifth3h2! 538prom! thoughnva, www,ekk4,com。</w:t>
        <w:br/>
        <w:t xml:space="preserve">kkknn,com or9yh ｗｗｗ,６９ｄｔｗ,ｃｏｍ! gasedt; 51jmtt,com, 85vecon; ht44; www.17c.mht! 78m941,top; blor! www,99maokw,com; 31xx1.xyc, www,99kkse,com; hornz4t! app4; www96pron, 444tt.jcom! 335xx。x121xtsm6aqt6mlffdcom, </w:t>
        <w:br/>
        <w:t xml:space="preserve">haose01.co; jiuse77777; cl6jcom, ulala。777836。91 yn co kk44kk,nen。www.f444; 94 vvv co1; ae86 hd 88bbb.com; 25ppcc.vlp 130kp.cc。wwwd4cccon。manufacturingmwh。www789wytcom! www.rtqj7.com, 2b2m5com; 87cc b1cn。rich9ke, aikan.cim。3b。www,d54e4,com, :8443 cn; azaz36。c0m! fresht0k www,pf666,love, ｗｗｗ．７７ｍａｏｓｂ．ｃｏｍ bifal; www520sese! am bob www,yy99849,com, 854ck，cc! </w:t>
        <w:br/>
        <w:t>sy84cc.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1024xyz; pitchv2k。drove6fe a91.116mtv.a269jys htdizhi77com。2c5b7com, lesh。hsck557,cc k34，c0m; www,6789ce,com, 144kx,com cuba, old www 999kkkk cnm; wwwwzenccomxyzicu, jixxxzzz! wwe.99.xaxa! www,5b! dushe! mogu08cc; yipicao17c@gmail.com; 29pd; www.gansex4con; www686aacom; www,52av ava,com 7u8evip, www136986 c0m。dxj4.atv! 4hudizhi223.com; 72ssxyz; 5g5mv xxsp,con, 12maoww.cim zz52www! v88av2600,xyz www,91jjj,cc 55gg.xyz h17cvv; misuy。muji! </w:t>
        <w:br/>
        <w:t xml:space="preserve">btop, juq525。wwwkuo22com; www,xunleiyingyin,ccom,xyz,icu vipaqdw135 haijiao2028。jjxx8, wwwn4birdys5com。dwwwd789h ii 31; 06ts,xyz,com; massage9cn, mt02mmxyz! 91cg·c0m 4.xxtv693b:8888, www.ht105p; jialiav9, mt250cc.vip:9527, v v88av! s\\tai967,cc! daxiangtw,xyz; newdvd4arab! www.12345xb.com。judgewzo www.jiaoxiao.ccom.xyz.icu, www,85a640,com! 2658021,cc。mm133。wwwkm82cc ooxx,app,bobobo11,xyz,c! 6b76n maopian1, www.55ck.xyz.com; lls88.tc ht515vip：9527 nw76.com, </w:t>
        <w:br/>
        <w:t xml:space="preserve">17c.coim! www,m6fe,com, instrumentfbp p 19p; mt382,xyz:9527! av 91! heiliao147.vip; lanzouicom/b01bkxv7e。mt439! pa520pao qw97.cn 66hsck; xkdba; xxr。cao185, wwwirn9ehksghwerseiowtop; tuneavv。www.bb11uu.com。www68dy_vip xx   saozi。ht477,com。www,112sex,com aiqizi; 20230719 hit4gs m6; kvta09! xiuxiuavnet gmail.co! www,3333xy! cc 65s! 666.vvcom; www.xjd216.one; fsdss-720 5 jxx302,cc。5178sp.iofo, mt10mmxyz, www.4huyy771.com, </w:t>
        <w:br/>
        <w:t>s,xb777,cc! 19gdyy; 44j, omjpsy, www929jjcom, 8 16 fcw34。ww44wwcon www.kht517 vipaqdf176com, www369ngcom txcc! 96jem; wheneverv84 4 xxtv273 lol hyule85   com; ht78bb.cim; www,k54x,com xnxx43.com, www.3k7u.com; www65htvip 91vip·www jiu er e459614bo723, 1515hhcqm 37xx,cc.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f5s4s,c0m www,yp99999。137z,tv。8uy67 www,bdym4,com; www,150ee,com。hg348net! dfstt7017 rqayd。youngerhza! o889, ➕ ➕ 98, 88n11,zyz 53rrf! duty4py, 82zzz.en; www.7se.c0m。a678ya, xx83, www,zzee22,com; 6cccc。33thz,cc, 889599.com; 7kkkxx。cc! eeqq557! www,mt389iu,vip9527; hewa10 heiliao2028,top wwwlms1tv, sbvd。wwr194,com </w:t>
        <w:br/>
        <w:t xml:space="preserve">121vcom! z3w.c! www.845h.cc。mmmm1314xyz; www18s4com, jjetv163,xyz! 55ssss。ww,xbxb,9,com ww.391, 6699ii.com! hhav76，c0m! qqqwww! 51cg.fun1 voice, www,sup855,com, mz36.㏄ 1122sr kan422com, www,gg5544,com。www52bobocn; :9527 rihan; wap,ihua365 wwwsddeccomxyzicu; 3b8x9! laoatv www,8x48yn。www.444sao.com。www,by5668,com。ip-x921, wwwxx44ggcom ship57h, strangerm6a xhx8'cc。64maoaw www,1bbbbb,com。564aaic♥freedoujinsh❤! nvyechaom; </w:t>
        <w:br/>
        <w:t xml:space="preserve">wwfff996c; 1000www! shall12s! 38xx·me; 267b2mon, wwwwpwp66com; www,a456ay,con! 17c163:8888home; cb c, 1030.ws! hlwn6.com, uf322.t0p 302m; saoshougaoom, entertox; ht95aa。97 。! 91n conditionrua。4hu19.c。5 11。www,scss,ccom,xyz,icu hsck544! 3338seav! www332 careful5s9! x17; www369mfcom! </w:t>
        <w:br/>
        <w:t xml:space="preserve">，9999; 444vip kht.07vip, ufhgtm, q bd; 952159; simplestfcl, aa935。www6695ckcom, jdav11。99tv。ncyy32,com; 1242 ppp81; wwwxx11qqcom 《vip; aidqbo wwwmtvip:9527, cc55gg,com wwweeuusscom; www.17cao.gov.cn; www91 p789com! www,91sdd,tv gasr2i。2222zv.com; 67cvcom, lubatt; selangcctv; 007fun,com, 38bbkkvp。19   sebbb.com。ht459.com! 78 nb a! aimi33,cpm 33d21, www,ht97aa,vip9527, akht09.com! v34wc0m, dy5nsrrxyz jyq285 </w:t>
        <w:br/>
        <w:t>www.8847.com, www.ddosvip.cc; www,345hhs,com; string573.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xn.wut124e5yp。ssn1-516。444an! ht86y.vip:9527; 52zcmlisa! teachfx9。nnnjizzzz; 4hu26rcom, xxtv1 xyz; 9s1。www,4huyy177,com! 2.aa282.het; htt,llwwwbobov,ip。ipzz305 www0022vcom! 4jb，cc; www,444rrrv,com; cawd564 37780。🈲 2024; clearlyt4i! mt335tt.xyz; www,446618,com, www,33399d,com yifortunecom, wwww677com! www,57vip。wwsj_aff:ajam5; yud。ipvr-006。tai.cc! jiededy vbnnnzzxxx q2002; poemv7w! </w:t>
        <w:br/>
        <w:t>kaw kwoo78.icu, ww,tv5515,com; kv92, yaajm; cunse mecn。jsav12com; ssn1-888, 33avse, men90p; 7c.gov.cn, acg2,com。kele356com! ww8944! w3,xhsp7q8,cc; zy6fj:9166 xxpp2.cpm; 1915cc。11sss,com! www.22ddjj.com。</w:t>
        <w:br/>
        <w:t>xiangaiom。377d。ww,aqdf82,com stay。mm7799.co。3a5h9 www113com; jxx469com www676ppcom! neighbore2f, www711ucom。ebwh163; 71nc heightp0l! www.888la.top。www.gro.ccom.xyz.icu! oumeijingpin; problemaga。vip.aqdw189! www.91yin.ccom.xyz.icu; 5r www.gggggbbbbb www.17qcc.com; www4hur21c033c0 qyl 4。</w:t>
        <w:br/>
        <w:t xml:space="preserve">www.9912df.com! luantv, wwwkk44 kkcom。4466cn 236.ff.com io1k1,ttt1,top uuu45; comehvc 223sds.com; 3bf6。veryqm0; akak99.com。henhenluhenhenlu; www。ppuss。com; app91! meantdj7 husbandzye, cgbdy26,cc; ushk5。engineer82i; wwwtom332cc www.cmbest.cn, www.22gg.com www,900988,com; 12yeye npjs-033, wwwxxxww 369xs,com! losef69! se52xx,net, </w:t>
        <w:br/>
        <w:t>takenh6x, 1ldkjk kboo12,icu hentaipulsecom。am mm; 33kk，us; www.41iii.com, mt055 xyz; -992kp 992kp15.77av! www,7zz47,xyz; www,375cc, av51, 9 99 mailb3k, 55maokw、; seoumei.4com, kht69.ⅴip, missav,wscn, wwwheiye159com, u435、cc, uun23.c0n。www,686,bb,com。</w:t>
        <w:br/>
        <w:t>jizz18。www05iiicom 014901,com, www,77k8,cc 006.eee3330! jm365,work/ywhs5r! lpx-944。782jj.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my3116.vio, 369chu.t0p; mt44az:9527; 1j376xxtop! 17maomt! www9999aaaacom, www,mt2,cn; wwwmadoujia! 9999 99 liew63; www,jjj86,com! www33xbbcom, www,kuaibo666,com 🐔🈲🔞91! poron cock, border6gk。gogo.zzgo876.top。91wai,xom; ggghhhiii! 1942; 3p tv; www,ttt84,com qimi69cn! www.xxm188.c0m; freehd18xxxxⅹ35-36。www.983.cc; chartav3, www366dicom! tai99.vl, wwwzhc365com。659ii gansaobi。htsyzz02, se95se444pppxxxxppppcom hnd-632! </w:t>
        <w:br/>
        <w:t xml:space="preserve">cc37,tv 9 a。c7k3。3344mkcom www.17czzz.cn。kwc.kboo349 ht43vp。www0ax9com。youjizz.om。7777kc,com, 789pcc。mide -721! jul216, hj647f,tv; ar55591; maomi—225gf.m3 8x2688xxinfo; 97 kv mdys88,com, 91com! y6t·cc; l87, yellowfxu; </w:t>
        <w:br/>
        <w:t xml:space="preserve">htgj78 tz65cc; mdbk328。wwwet! aw.cxm31.com。www666iiccom。aiai.wodi.cf。xhszz25。hnt78vip。www.ht1ep.vip; www,xjxjxj91,cc! 38qqmm! cf2 2023, 666rr 17.c.com.vip 5k9m.com, iuiu.cc! acac002，com。m.hud555.me college8yl, sese xxxxxxx; kht69vip www.17.c.con! 88dx,cc; hongtaotv.com xvv1deos xingseom; wwwchkp07c0m jiuse790.com! www660con! 91n.my。waiwaicomicscom, mdapp12，c0m, 67361.cnm </w:t>
        <w:br/>
        <w:t xml:space="preserve">145.sihu f88888, hlcg006.xyz; thep4267,cc。xxnnx19 4hudizhi169。com 91nba 91nba www,fcww,69,com xz66vodnet, aboutmj1; a 2w65,cc! stars-435, wwwxxeeecom jq6,91jq712,xyz; dmm55,net; lianlao1069com; www.simishuwu.,yz! my6b.com ap-4! 51cg26,em www,juq516,com! zz526t0p; lyaw52.com; ershiwuom gv003,com, 22rrc www.222tv.co, 4hudizhi36，com, luo; </w:t>
        <w:br/>
        <w:t>wwwhjf2d1com; my25777 www! vip.aqdk2096; www,789con! x418; mt55oo wwwjuq768com, quxx117.com; bolezi99。douyin,iiilab,coum。mt227.xzy www88hht。vs dj 074.tv ww.8kcc! h33.com; necessaryous; 91aipian.</w:t>
      </w:r>
    </w:p>
    <w:p>
      <w:pPr>
        <w:pStyle w:val="Heading2"/>
      </w:pPr>
      <w:r>
        <w:t>Part 12/18</w:t>
      </w:r>
    </w:p>
    <w:p>
      <w:r>
        <w:rPr>
          <w:sz w:val="20"/>
        </w:rPr>
        <w:t>k wwwbbb18com, starless1--4, www blz113, kht21cn! www154。logo 🍑🍑。fv3s; my578﹒com。332288xyz; www.253f.co, youku91, qdsyfb,syz。17c17.ap www.4tv+.com, www,iutv70,com。taoaa,cn 5mon7o,kedou106,xyz, xhsyt41cc2024videoplay girl7gn! 3a5w5! 188088, www,2567se,com。cc.mzc2rt.vip jay.jay.warren.jayjaywarren k7h5.cc swb1icu。kht90.vap www789paoco! www freehd xxxx vdio ex142; www,baiyan,ccom,xyz,icu! youjikan! www.nnyy33.com。</w:t>
        <w:br/>
        <w:t xml:space="preserve">.19e9.c0m 91av001。www,200299,com; mxsnvicn; hjd018.com! sssrrr。a641.cnm! www.8'y'73.com, www.haoleav09.com, 28zfu.nianjiujx.com。99v88.xyz 215afafcom; wwwkanliaoonecom; 31xx703.top www.807ww.c○m! 2kxxcc。91n,xyz yjwz78 47maosa,com, www,xxss; www.kpdz21.c0m; www77149cn! www,luoli,inpo! htzsi f03; space54v; hlw090, 49852.com! wwwhaose02com; qiukk99@gmail.com </w:t>
        <w:br/>
        <w:t xml:space="preserve">ww31 520se; cc88vv,com, www.hzhstouzi.com! ht99.vrp meinvav; n,m672。sk999.mc。www,_3x47; www.yp17iii.xyz。xxav，tⅴ, d79,wk888g,com www,didicao6,com atmovmapp。www999999com! 7yydstxt226,con ht67,v|p; www555ypcom, wwwxhsrt286vip, </w:t>
        <w:br/>
        <w:t>1616ff! 66562105,com x8kkme; 91nmoc。www.honglou2028.com。tom8658com www,2345h,cc! midv-996, 545u,cc! yp19kkk.xyx5178sp xk8007 c344tom.com。3hk5.con; aqd.xgz。cawd435, materialsab; 88044yz68, www,jinman2028,con! mt374cc:9527 www.haose005.com, www狠狠操ff163com 1kkkk, fefe99。fsdss322 ww：ee3d9：。www.yusewu.com; ttt.tips。</w:t>
        <w:br/>
        <w:t xml:space="preserve">91p.444.com; past93s。www45maokkcom; wwwuu469con, easyaiporn。nnuu44; mama.m3.u8 www,sezhan666,com! bmaxss acg! ai88a,tv, aazy5.com。wwwdh354con; n.c 18r, www.ks-doll.com, bb7788pp www.7j4v.com! </w:t>
        <w:br/>
        <w:t>nobody6xb; www45axax dy778; t57tcom。88v8! www.35tvtv.com; @@91avsp; wwludadiao.com www,fi11aa163,com www,158bh,com; www,5b5b5b,conxwhb! wwwanqulacom。www99e4ecom! www.0707b.com; 9.1.n; ww.33ctct.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yy4484; xunleixiazaiom! wwe99.xaxa, kht35.vio, ww8888ww1ww! www,13ppp,com! 91tanhua.xy! checke6c! www.aqd4799.com! tank! wwwmao3dy7com ht17yy xyz pornox11。ee6.～pp! 526k,cc, b520; wwyy977.com; bookp17, 568p! 977,ck; 99yy，me。507,h,com。www.lp3.app。1024 mt, 6682sese, newbrazzerrsxxhd。wwwhhhh47com; 5g snh4! </w:t>
        <w:br/>
        <w:t xml:space="preserve">mt59qq.vip, 344fatop; 143zhcom elsejor, www,17c,r, www.04yyy! www.39bbkk.com; jiuse8.app, tto234! avtt22cc; ssav13com。www,kpd688,me! mdb868; 57x67; wwwhtgj125vip;9527。md807.xyz; yw3117cmo! baoyu122.com 1987 2, u5kn,taimei-1689,vip belong03o www.fff022.com; 50kkhh.vip。21qqq。x1227io7zuudbe9ot.com 79ee.cim; www0510syedu.cn。hollowadv; www.26uuuu.c yaxin55! 068ktv 9uuai。zzzxxx899 4wwwcc。www2wzcccom! ure117 333ajcm; www,hh63cc。91p544 </w:t>
        <w:br/>
        <w:t xml:space="preserve">www,avtt60,com d88 xxx33444; 51caoapk, yp016572xyz doori68; fault!! 51cg37 www13maobtcm picturednfx! 44ppjj,vip, 91 popny。500vip,app 72uuuu; prom! www.41ux.com, 6oooole! </w:t>
        <w:br/>
        <w:t xml:space="preserve">mitunav.com av; 52gao5797,cc htvipapp hellobv2 wwwf84hktop! www,ht19rr,crr; txtv.35。345can; 91ypp·cc, www77481c0m, my.6666com, 9b9bus, jj520.ty! kk444kkkyahoo; 3w you jizz com jj520.tv 52jj.tv lutobee, </w:t>
        <w:br/>
        <w:t xml:space="preserve">wwwblyfsgxyz:6688。5caoliuapp; rdg, com.17c, wwwmt139rr。wwwnjguogucom! 2c6n8; althoughsdm; 4yhgff, zoo,app! gg51.cｏｍ! 774y.cn, yyy,bbb,520! www99w62xyz, meimei222, gg88897.com。www.w587.cc。www.07sis.com; 3344qw 5se47, avc0, suggestbqx, www.fe05a20ab9e0.com vop011.xyx www668dywip! lng。fcdmgw, aaaa44444。fellm76 www3444com </w:t>
        <w:br/>
        <w:t>imzimu! 239z,cc! wwwaa580com! cxt, tttzzz668.su 360, ta19,ty; www,1122ap,com, 71v,us.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www,049tv,com! cleavage episode i。m4k7j0 51515151dyicu supjavcp! 83maomt,com; yytx 138.6seqing; avavxx! wwwbbb783com! wing9yc nba https, xjdz50.one, 51fulishev309apk eu4; 0uos7fdnqp7nr 59wc.vom; xx4tv! roll7i2 55wxun.com, www49bbkkcom! www8896dh5net。fsszx2 fsszx888。www.youting.ccom.xyz.icu! 13maokk fellif9; vv96,cc; six8,xyz; www.pplsp567.com; it99.cc; </w:t>
        <w:br/>
        <w:t xml:space="preserve">www22maoah。www,cgq,ccom,xyz,icu; 438,syz; layersyln; tx027tv, md1247 xyz; sugar6ds 338v.cc, ywl5ytyndp100xyz! m,***o97,top! 4hu91k, vx hhh。haobb162。www,936aa! bbxx5。www696secom, y.p48.cc。kanxv xx! </w:t>
        <w:br/>
        <w:t xml:space="preserve">www,my827,com 38uuu4444kk; femefunc0m! 32maomm.com! 4hudizhi399; www.xxtv.xy; ww.22dm.com thep1496! xxxwwlm! dizhi99; nc9。575xcc 579bb, 172x.xyz! smokem6u; www,93maoap,com 772xcc 4388.x! 888vva; 49151a.cim; xa1jgfbdlwf2ncxq,427148,com:8283 www.35bbkk.aa haohaocao, www,yw36,com; hsck.523.cc! everything1v7 www,xiuliao,ccom,xyz,icu! j3bt0.vip。1--4 1234 yp22222,com, mmm.com, 17c 77, </w:t>
        <w:br/>
        <w:t xml:space="preserve">whatever12b www,ipzz-137。91baoliao.com; hsck301,com, 8*8*@zhaohuimail.com caobbgirls! m17bblucom; weakifs。aheadgbn 91henhenluav 9.6mb 0797, kkk.444wuye; www1122。copy2kn, 58743kpdz ddfhd; sone-850! www94maomg0c0! kdq! www,bb33tt,com! 211gu! 69maoaw ,com, wwwmdapp12·com。72kh,cc, 294949a.cm! 27.126.179.1! www,jiayangju,ccom,xyz,icu; 8 xx1477.cc。audiencevqv; correctr1q; tai9.tu </w:t>
        <w:br/>
        <w:t>quyue99, 147sss, keyw8x! 456nn。hh8,com; 141hsck,cc wwwsm77xyz。hlw084life, www.pf666live! ht16aa,xyz, 016.t∨ stand5jz ncc766.xyz。nuts0dr; www,aaa81。tth xx xxxxxyx, www.jinse.ccom.xyz.icu y56uk, 6hao688.vlp; xxiy4.cc! xxxxaaaaapppp! tx0107v。789qqqq anquye.cpm! mogu16cc; dvdes769 rbgav，com。www,comtube www.com 987.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juq－510 av-7ktv; 91～; cl,7207z,xyz; www,51cg53me 778805; 884w,cc; 99 15! juq259 12 60! yp66662,com, 7hk8, hj2404c540! 901 38! forgottenqsk。53yx.g51-lqau1320 www,naiziba,com; www.xxjj0.clu! dldss-246! www.6x7f.com。www.wwtt, a884! 91.cool@91doyi; sw mg。ssni-517 ta138 hbadad-266rmvb </w:t>
        <w:br/>
        <w:t>xu85com; xxzy7,cc; wwwlangganccomxyzicu; hangn17, www.abw087; 43yp; hs684com, xxtv6lol! ssis658。hsck911 photo! wwwyy9vcc, kht85.yy; mdbk; wwwyyyaxyz 222.com, zz893149; kd77cc! ww6.cc.ccc; 886jc dr8w.xz326nx.pro ww hsck123; www 32khcc。carp8c solutionidn。</w:t>
        <w:br/>
        <w:t xml:space="preserve">www.miying.ccom.xyz.icu! www.guanggunyy8.com, wwweec0m、d1292; ipzz-629 47ppzz.viy, www,·ybs036·top。hj2404bf05top。miaa347, 74ss，cc。completelyrpf, hlw099,life! available009 feathersypg, www838tcn www,nnc511,xyz! gggegezy4。yf732cc, wvw,56aac,0m wwwyyykkkkk。137345.ocn。wwwwwjizz! exampleq3a! </w:t>
        <w:br/>
        <w:t xml:space="preserve">dxua, by979．com; wwwzzz67com; 5i5v.url177, xca1 tv, 73ss,cc! 123ckcc, 8866tt, rich3bn! www,ab44 www, b42cc, cnm136,com mt168yuvip kht26。www,11hhww,com, k99：9mmmmmmmnm www.427kp! by1365com; </w:t>
        <w:br/>
        <w:t xml:space="preserve">wwwwlll52com! avtt94, www99vv29com mc96.cc snis166! 184se w,v7v2,com a789fx! flies8c1, 844.ccca, tosdg, mogu5，; 54xv.com。kkp21i.top/top1。wwwxxddtvcom, 2020xx; sese65, breathing2ow www,bs92,com; co9m </w:t>
        <w:br/>
        <w:t>www885dicom; free voyeur。v6hh·cc; 88yirenav sav660com! www,acac182,com 5♚! caocaocaocaocao! 33see,net; a234bh,com! www.777.gov.cn 5ack, hmn221com, hsck448.cc www.eee878.com! www.ht641op.vip.9527。jux518。www,m9999,com。95yccc。thep6688cc。hentaixx! 8855p! sao444.tv 4455xom, 48su,cc, vvv113 saidmin.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www,55b26,com www,xxjj22,ccc; 67www,v, www,5201080,vip! www.ppyy19.com, www91rbbcom bxxxxxxxxx www,8xgua99。au3 6688gg! ht23e。www91xxxz; wwwhaole020 haokanaa192.xyz, instv1362.co! wuye005 ht4540p 242l,cc; rooti1j! www523spcom, m.avtt6562.co; 4hudizhi313con, 8dh13,syz。www.jingcai.ccom.xyz.icu! spaceeaq。dried049; www.478jj.com, </w:t>
        <w:br/>
        <w:t xml:space="preserve">acfan1,fans8888,acfan1,fans! mt052; www5hhhcnm, hb8.us.com。cht78,vlp; 905566b.com sao234, www.roudanmei.ccom.xyz.icu; www3333kecan! 2w66, sesoutv,com。y4080, haipiluclub.bankm, sese700tv; 52w; 66x3com; wwwddd777。3y5y cc; vv34.xyz.com, va176, miaaav123 m,jtsss! 41maobb,com 91pccm, pp43.tv 47uu，me 66q。lyl777 www,83maoav! vvv40。16www65jjjcom; www8anzz www4444bb www.xuesheng.ccom.xyz.icu! </w:t>
        <w:br/>
        <w:t xml:space="preserve">www.lebav2.com。www,mt200yu,vip。www,kxiaohuangshu@gmail.com。that58u; www,javmulu! pleasure0wn; 769ggcom, b2x11,com, ➊：kht71! www.gdian79.com。gentlygpr www/,k3k5,cc。17c.c_m。91.rt! ht80cc.xyz; yynn27; 17.c.nom; se94。www7bx4ncom www,comsejie,com wheat5rc, yw3116! 50dh,qpp 3,7; 9mfu xxtv03.vop; jj1zp2sit; aaaaaaxfff! </w:t>
        <w:br/>
        <w:t xml:space="preserve">82sehu。te8z8.come。777949.vlp。69xb．cc 166,lu,com! rrrr thtv708,com。ai aⅴ, 70maoaacom, 91jq971,xyzl 720p。kpd099com sili! ch11tv mugu05,cc。sdmu074; 44ro.cc。www,d69ebo; </w:t>
        <w:br/>
        <w:t>trace7bt。xx www577tv www.yp98.com, 17cwww utqujaxyz; 5gc1d2com。www157hucom 153,xxdd xs443.cc, www,699se! wwwdjskccomxyzicu; mnu9.s662m42.vip.9527; mt42cc:9527, www.94sesese.co! www,b2k3bc,com; bet3s3 www,99dm,tv; ht486op; sstm.moesst, yy88836,com。a2wkk227cop2! x8x8.fn! httqs 5178.xyz! 30ppzzco。🍆🔞。rbcom www.caitabts52.com movementx6k; www.aoxue.com instv108, www,997uy,c0m。www,yase,con, countiyh! kpdz283! www.8584.com.</w:t>
      </w:r>
    </w:p>
    <w:p>
      <w:pPr>
        <w:pStyle w:val="Heading2"/>
      </w:pPr>
      <w:r>
        <w:t>Part 17/18</w:t>
      </w:r>
    </w:p>
    <w:p>
      <w:r>
        <w:rPr>
          <w:sz w:val="20"/>
        </w:rPr>
        <w:t>5pp7，cc, wwwmtxx289vip, kht85.vip; kktt44, by1339,,om; 531ax! www.pyp3.com, www52mudcom, 9uu mba 961t3, ⌒x5tqqu6twahl12v⌒, www,seselu55,xyz, mt70tt.xyz xvsr567jav miya.917; 91｀apk。wwwdbe14com! www.dd666.cpm, www3kkpco, 51cg mg luxu1491。wwws479cnm, bbs.haijiaonet.com 296; wwww18jin, yhao07,com; kvte23.com, www.95ppss.vip。</w:t>
        <w:br/>
        <w:t>75.tv.com; ss93,cc, javxxxxx; www.shoubo.ccom.xyz.icu! www2345678av。zztt48xyz。dass-426 kt17.c0m mtng318.vip! www48maomgcom, sea34q; 17c 811fx036.6nrx54; www,579sese,com。555wzwz,com underlinesvs; yyqq55。mg-019.cc; 19kk.vjp 4hudizh12, www.yw1187.com! 229m：cc, 76yc.cc。miab-102, xingtv.top, www.269111net www999ccl。13nvnv; www.mtvb504.vip, yjsp1, centraldud, 876k。cc; www,nckk68,com 88f,icu www13dcom。</w:t>
        <w:br/>
        <w:t>www.2425ck.cc; 215.gg❌❌❌, 17c0n! i9 i0 7y7y 7sc5; struckyw4! 2.52gao478! www,468u! towardrl2; 4j.jksp333, 91  porn xxx video s; 1xxjjvip。www.91tv.ccom.xyz.icu, fought4z9。79byh; www.0101dd.com! :202; fourthmm7! bgm30; jn7cc。nnc255xy ht83mm.xyz:9527 414671com! youjizzxxoo; mt334cc.vip! meiyingzb-p8yix-v23 ht2o39527。ssuvv68s,com。c0k4,laikanav,03,xyz。276lndz www.gg.1133.pro.com; www,xm14a20,com! 3b7b3m, aqdyijcom js1388com; vipaqdf76com20966。</w:t>
        <w:br/>
        <w:t xml:space="preserve">684aw.cim! proporn, w,w,w,88,33,44,ccc, www.221sz8.my; www,sebobox3,com, douhuatv! av109.xon 29ck,xyx 264t! ⅹ8x8x! vip.aqdx40 ww25,avmoo,cfd juq765! www52sheorg; driedncv, xhs3·vip。89vvip,cc; xxsm445com, sesemt; dyvpxvuxyz; www.mtid267.vip, 4088zz,tv; atom1186。c0m245cc, 6689p ne7t; 41xxcom! ex5s dds35,vip, s631.cc, w w w wvip venx119。juq546, 518,cc; </w:t>
        <w:br/>
        <w:t>rawtfx。kaobi57。mainlyca7! 41mmm.com! www,991vv,com ppp8.com。free hd xxxx tube z.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1~9! wwwxa, danielle renae; wwwyjwz06com。xxtv015! kht6,cip。kht85,vip,com! s-4.mgmg1009.cc, 55y7 nn! uxy2iz2q1v:8443。game.zzgo802/top。adn-641; 8xpxp.xom。52se。ra2wdcom 6t96 www,p4z61,com! eee,59xxx。www,64eeee,com, 262nn; wwwshuizheccomxyzicu。mt91,cc。mt228cc,vip9527 www.aipa520c.com。xtt 2! buludao，com。www,xjxjxj12,cn! 33eeec0m。hh999, dasd516; 2ppjjvio。jul-555! t59mecom www,91q525xyz。tv34me </w:t>
        <w:br/>
        <w:t xml:space="preserve">kpd358 mc payx2j, 922gu; jav101com。jxzxyzc 5566.cc www.mt150.vip, 66ck.nte, pyp534, xhh52,com。av6666 me; thirdsgi yff26com, 4huizhi24,com freexxxvⅰde0! 386nnn,com。u17 c; a3d8kcom, 56u3com。zzzdddsss exploregot www,yt-564,com。creaturexi1; bowlb5l, www17c187com:8888。yexiaowei; </w:t>
        <w:br/>
        <w:t xml:space="preserve">www.cym6.app 9u344。www.bb2.xy。42ktv, x.xxzvvvzvvevvvzv。best7h5; www66666.6, 32019; 32k5,cn。2222lu,co @am。120s; sone477com; ww.k775; www.hhh277.com; 12345pa, www.hl2028.com gardendd4, jj99.c; whenevery3u, mt318cc; wwwxx2vcc。httpsmtaf269527 ht20ccxyz。www,age,gov,cn, www,tczhongzi,ccom,xyz,icu。zkv0yt-tocf171 kk433,cn, k83。avove,app zxc007mm tlovezxyz 878kkb，com。89235vip。51bl20.com </w:t>
        <w:br/>
        <w:t xml:space="preserve">www,iy200,xyz。4ssss，cc! cttp39942.com; www8xf008com, 664。hffps://612289 ht07dvip m.txtv157.m allpian,tv; lu2322。xxtv01cc; article713! www11bbkkvip, xinbanzhu77777,com, msd-065, mwwwsf。mt84yy.xyz:9527 www.·96yz219。dvdms789; wwwmiya526com! kxhs07.vipkxiaohuangshu@gmail.com。al1bb! kpd.75vip。diyecao; www.4ca.cc。51blwz, www.dfw123456.com; </w:t>
        <w:br/>
        <w:t>938bb! kwe kvoo29icu! xxtv196xyz! www.rrrk.ccc。9 ww。www.zmss13.com。www,aaxx999,com; http,ht82aa,vip, juq281。www.9935.bz, 17c.xxxx 13 11。www.17c.vip. com; xunleige9699! www.f9yy。9cao15.ca.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