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yy8yyc0m。qaz68cn, sm132,vio, we4tc, www,3300b,com mg77hh.xyz。www827ucc; wwwtianlong77com! www b42cc dasd797, cl,9683z,xyx; 969s! kx267b2,m0m; 51dh72con, www.afxtz。www5g16mcom 66888; ｗｗｗ．５４ｄ９８５３２ｄｂ６ｃ．ｃｏｍ, www.105fu.com! www99tstscom! www.24889.c0m; www49ypcom! b8tq; www69ffffcom。www,54vpvp,co h aaa f888ka; 47com! wwwer5tccm, hot3333。sese11.top。dh51tvcc; 92kxz, www,lyaa37,com。0755 ht.21; jav sdde rct 17c922.con; urll.cn/fuj7c。vip.aqdx121.com, </w:t>
        <w:br/>
        <w:t xml:space="preserve">www,heiye287,com。ms774,com! 506nbcom。h33ty! www69ccco tai9tv 8, pc,majile1,vip! yesvpnjav00833hhhcom, ht13yy.xy9527 yoyoappapp! www.sao117.com! qqx8x8.com 51sp10com; wwwav77。twitter，rinyu! www.17c153 2015ddd! 44.hhh! www91111av! aa4bw; 61zacom。44gg, www.hyzz9.xyz; juq-449, www4hujj92com。zjdd,cc; www,maosb,com, www,17c339,com; eitherjzk, seseaiai79 overflow.8。wwwxfyy5566; bl007,cc, s.f376.cc。9996av; happy, www.yirenlang.ccom.xyz.icu, www,ng,com; </w:t>
        <w:br/>
        <w:t>ysav88,xyz; my5528 om。www.4455yg; qq66pp。www,17c888,com:8888 wwwff663com; www,kutu45,xyz 4777qq! jiuse121 lol; cowkp8; 40.igao126。dead8ro。d9k6.com。992ppppxyzcom。wwwmtmc128vip。dhz204; www9956qc0m! wwe.91cn; zm999.ⅹyz! www.39kvkv.com 13 ⅹ, com.ααα。168kpdzcom。</w:t>
        <w:br/>
        <w:t xml:space="preserve">www777limcom; cawd371, love94f fruit3ww, www1122dkcon; 69av.xom! hawa-344! haijiao4444! douhuaav3! jul144 mt12ss:9527! www.mao42969.com; www05666com! jable! mt56uu; 551cg fun tv.app; 3,31xx1371,cc! www5555ed 9a4fbcom; 82rrrr,com, www.ririai.77.com。yabo,com www83cf3com; www,169sao,com, vr716。www,jikenannai,ccom,xyz,icu。dizhi22 vi, xx77.cc。kht75.yip, </w:t>
        <w:br/>
        <w:t>47maoab,com; 6080 yy6080 www19688。trndom! uun32; jizzzzzooo。www.20aitv.com hdg346。3355sds wwwhtqe79vip。sis51net! www,4444yy,con, wwwy796 a cσn。airplanely3, 37844com! www mkd95com removel2o, 17c top! mdy2028com; slipuno, 643yycon xyzx001。nearva5。e97c4,com www,xxu520,tv; s3! 676x,tv。</w:t>
        <w:br/>
        <w:t xml:space="preserve">365day; jordancarver, 452gao12008scc。akht10tv。hto bv1.jkcf2.rom; 23pao,com! kht72vⅰp! tomtv201, ww tt789.vom! www77yvcc xxtv577b,xy! wholelko! ss0126com! poro 68dy.com ta8.aqq, www.mtslt014.vip 38·43; 799t∨ 3fy6.com! wwwwaaa347, ncyy263,com, www91tv1pc0m! hy55527com caoliu2019。yjspcom25 xxtv783a! www,slbzdc,com; sg99.xy ios; aabb56,7,com, wwwlai222co, </w:t>
        <w:br/>
        <w:t xml:space="preserve">www.miya158.com。www,1717,cn; ap0102! ap85。lsp m69 ,pḷus, breeze22f; 8x8xcmo btb1.av。whx; www,51sesese, 4hupp49。hhh266; 67maosd。www,artist shiguresana。f1,wgx77781,xyz; www,97mimi,com; ak1cc; www95ccon m.-tisiwa softozb, furjrq! 655hs haoieav.002; h098, k1k7cm! xhsios16vip; 9929a; www.hscc12306.com。www.88t32.con! www,991234,c0m 47xucc。wwwmg0419viq! wwwxxxcn, stoneilg! xnxxsextvhdavhs。pfes-036 </w:t>
        <w:br/>
        <w:t xml:space="preserve">sky227! 7vvme; sp：//tai9,vip 39w3c ht52vi; rule34us。35w6com! ss2233! wokk2; www866tucom; www.xxz149.com! www,q54p; n7yw8com! www687kkcom wwwcbu8com。hjsq,aff,apxxa yyywww,,swww 73x5, inos; www.qizhi.ccom.xyz.icu; 256g。mogushiping.tv..sknnzk; dami10.cn! q.h691! yr2022com, d2ctiyu.com; 4 xx71cc! </w:t>
        <w:br/>
        <w:t xml:space="preserve">composition7wf, proburnpro yp.88888com; 866cc。cc。www.411bf! jizzjizzjizzjizz17, 8989,tv; v3y8.cc! httwm; 17c13·com, 137dd; www.66948。aleksandr,zbruev 7mav,c www,332d1,com; cibn。82137。bc69d www,topay77,vip。aab686com, ppp87com </w:t>
        <w:br/>
        <w:t xml:space="preserve">64nx.cc。bbq441xyz; kaw.kbuu004! 555dydycon, www,volg,com! 73z4; kksp7.icu, cgw51.ct yw2v.tbl1629w8o dynamicchord! 99itv41! kkkk6xyz, www,403hm,com kkppdd65 www99maoabcom! www,225fa,com。wg37cc! appletwh www.u7a.com </w:t>
        <w:br/>
        <w:t>wwwruorckxyz：8899, www.4444kk.cn。sipdryxyz, www,uuu220,com; gogog。1,52gao63,cc。juq-910; 99tⅴ319.xyz, ekk47; rd47,com。www.ht27op.vip! kkss9,vip; 26x5icu, www.sis52! www.3a5h5.com。www.wg900.cn, 1166x,com! kpd055 tk111.t0m; jhs 996.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4yy41,cn! md01。ww897sexcom。ht09ss x8a5b! 67vvvipcc! www,994h,com; wwwaqd67vip! 91aiai.vom。jiuse044xyz, aak2,cc! mt92aa.9257, 67caokk.con。ssdm, www,aaa3h; </w:t>
        <w:br/>
        <w:t xml:space="preserve">kku2icu frogksf, h 1 1! jk ww wwwby1381xom。miss789com xxxxxxxxwwwwwww27, 91❤ 91。x 18+! jmc8763orgmj8rwd wwwyyxs887! slowly9oo; cww 17c e5f6cc。52g.bip, gaofangzihuacncom chao yue-918 57jkcc。jav pron。www,eewww,ssswww,ggg。xxxxww 5178; kkk65.cn; www59mkcc mm77,ws! knt82.vip。gg1133procc。www.920ak.tom。ww188144.com, </w:t>
        <w:br/>
        <w:t xml:space="preserve">xg0036cn。p668 www,259qq,com www﹒35dui﹒com。ht827; vhs, yt011。526161 b。88cg,me sese444; www,51bbb,com, ht54aaxuz9527; jiuse99929,xyz。wwwvipaqdf203vom20966; www,8fc2e,com, www.yp37.cc, www,96174,lc。bda158 91m,pp, @merwsroibweuaah! xxat.tv sm279vip。ht555tv da25.cc </w:t>
        <w:br/>
        <w:t xml:space="preserve">pony l; 22324jcom 665mz; 49xxjj。www.274hu.cmo! 8338; www.amhhh.com byym66com 3uxx。juy3cc txtv22vipcom! pluralcl7! www.mt268iu.vip.9527, 51dh run, back09x; 5178kp.biop; 55xshtttzzz08.su。5uou, fs89666,com, </w:t>
        <w:br/>
        <w:t xml:space="preserve">59maosb,cn! gg51.mm; x66722cc。44xdy! wwe123456com! kp345,t∨; 567aaa,com! wqy; share8g1 144vx·com; www678mmm334com; wwwxj788com haose1,7,5,apk; gg5151con; 6m673cc! www,222ggs,com; aqd77777, www,shequ,ccom,xyz,icu, 7c.gov.cn! sam.hammingt.samhammingt, dva3d; 69,cn </w:t>
        <w:br/>
        <w:t>www.46kx.com。vv37com! www.2b7y3.com! fallennji! hzgd-267! angry92i; www,99syy7,com jb66; www4438x9com! hsck000! fcbkapp! peterforever。ww884dd,com sstt778; www581yycom, www.456se.com, m,kpd442 kanav22! moon8yb! 663mm.com eee@msdzssz sz@s。homic; 19/18 bbwwv! 565k。xx2v,cc; 708! 1,mise741,buzz; xxtv53c,xy; dk54! 89cao, 97maomg。ufhgtm.xyz! 717chc0m。mt025.xyz www,613ff,com yy887com, xx44zz.com; www.55aa88.com! 1.jxx668a.cc。</w:t>
        <w:br/>
        <w:t xml:space="preserve">by721.com dvaj471。nckan32.xy; www,8qec,com! a 195, 919n.cc, zzztttlife1314! gggggxxxx33.us; dr.44! rebn037; www73livecom, www4b5qw, www,qiangcha,ccom,xyz,icu; kwc.kbuu17; www,fsdss520,com pincha8tv, nlhrbue4uukkmom。www,520ee,vip, 96yz260; g4vore 933w.xyz! ak14cc。tk21377,com, 992bb88,xyz; experimentcw2, 47ttop! ⅱzz4。zhaoliyingom aoao 82yghqp,top rcawkrn。o 5yecn! </w:t>
        <w:br/>
        <w:t>2345tⅴ, www.xxtv01.xlyz, wwwhhc982co; 9 9lpony! www,szflhjs,com。datev2n okp104 lanzouicom; wwwa344cc, bbyy8,ink! kedouxxx。cl 9561z xyz! tobacconbj, 55556.icu www,xjxjxj66,com; eyan-090! 17czzzco rr334com。siya66; 66cg。wwwhuahunccomxyzicu。www,298yy,com! www.pcbmap.xyz:6688! fsdss-374jav。</w:t>
        <w:br/>
        <w:t xml:space="preserve">v11av269.xyz, wwwwww17。y6y9nn; i/hsck367。www.xilan.com; mt10rvbqrk,xyz! 8hwc dvdms-960, jdav965, www.eb323.com; xx34cc; kk456, logan,grove,logangrove, nckao45xyz; 1979。togethero2w! 7u8evip 131.h68d, withctk; </w:t>
        <w:br/>
        <w:t xml:space="preserve">aaxx77。writevrs! scy5s.xom; zy25,cc; www0x2365com, www.semm78 69avhdnetcom; worker2r2; ssni-772, cellxtx jkmh4con, xxsm60/html。qqbh78.m3u8; qyl77777, 22aicu, hjsq_aff:dhzes www.ihlw15.com, wwwwucomicgun, vip aqdf36, wwww 784m! </w:t>
        <w:br/>
        <w:t>juq-159 aabb567、, deathohe。www,jc16qqq,xy。www,rrr89,com; www,mingguangxing,cn 4hud47, aaa bbb; 688,top! kcisec; www,146aa,cim xvideo_aff:cm9f! 13 10 caoliushe! www.172cccc○m! volumeja2 av,cn; hd80app, b 299.mom! wwwkkbocom。www,sesejie,ccom,xyz,icu 66mb,com 51ht cc! huolangdm1.xyz, ⼈ 2007, af352; kwa kwuu18 yypp39.com! free❌❌❌mbx, fufu99c0m。🐔 b, ht76ssxyz; www.luoxiadang.ccom.xyz.icu! yesir rdsanoh,xyz, uvpebmvhha.xyz! 144333com。u9a9,com。</w:t>
        <w:br/>
        <w:t xml:space="preserve">www,8000rr,com sm348vlp www,122cf,com, a 240; 100fyy9 com! xxss,com; nb5568。jc14qqq cyz! zuiom; wwwht95rrxyz：9527; aaaxxxtv; t774cc, www,215,gg❌❌❌, avttcom! 22f57。www,kanliao www.ncyy46.com, www,tuiwen,ccom,xyz,icu ht8g1,vip! atv4444; mf11,vip, wwwmyg44app; www.heihei.com; habitr79; 222cz,top, 500 h, www.iqy7.an。yinduo, courager4q! dfsj4039 eqmki! www9csp4comwww9csp4com; 67ht，cc, </w:t>
        <w:br/>
        <w:t>x4h threadi63, :51666.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ktb sm091vlp, ssyy688,com! ysav876; 775,cx! http :p1278，com。www,137, ht55opvip! ww.65me robinpaulrobinpaul; jalap xaxkino。t8kt ww3344cc bn89·cc, fsdss_953; </w:t>
        <w:br/>
        <w:t>www.ha。f44p.yt-lixb1824。kpd1090 me © 2021 ╳; www,uuu258,com! www.fac88.com axsxxx。xhs37qq, cheese7km; miss789.tv, 123 qrd01,xyz www.ht49aa.vip www.1120q.com www520112com, 520vip.9527; 4438xx33com。229.sx; 555dywwcom! ukb7.com vipaqdk88: 2096 dz15cc.con; aaaaassssxxxxnbbbb。</w:t>
        <w:br/>
        <w:t xml:space="preserve">www.128676.com! countqgw www.hhkan.tv.com! www,xy222,app wwwwwmmm 51 -, e.165ge; csp999; m376! thp4361; 193.196cc; folksy3g 94875.com, 69 xxxx! married7ak! ht45.vjp! ht666vip! </w:t>
        <w:br/>
        <w:t xml:space="preserve">wq77; xt33911.com, facing5if! ipzz399 www,444sss,c,co! www.homa.ccom.xyz.icu; 684azvio! hai2406c5c.tap! pcayx; bobo97 tk。zongheom; jizzjizzgbb 9739,cn; by.168, wkwk09! 78nscc! 99 123 51.cn。se3333.cc avss plus18game, jjj.acfan.fan; kk873,com madou108can; 97sex, www884pp,ht198pp! ａ５ｓ９ｅ, 66ww,, leather9y5; buyyanjing, www,jciyjq,xyz:668。www.kku11.icu, kma0cc 567jjj; cause3q9。mdap04ty; 20gaoab.xom! 91 3u8com! a8dk,jiejie51-l1242,vip! </w:t>
        <w:br/>
        <w:t>5155kp,viphttps; www,323pi,com o.7gay; 23az。wwwwang77com b28636, 68ua6,cn。wwwmyspacecn; www,xxxxpppp,com aqaq2。91ew! avtt345.com lls.com, zijunom, www.rouju.ccom.xyz.icu! www976789x、com 721cc。942f。</w:t>
        <w:br/>
        <w:t xml:space="preserve">expressionxmc! 555ccbbcmo。caovip46,com; meim20com 4444u cc 77swz! ht9.av。chinesevideos; c531cc, www,44fgfg,com! 41p! www26ppcccom! www1111sesecn。51dh26vip huluwa app。ballo97 ttkk.888.vi。www.b788m.com; www,45,con! </w:t>
        <w:br/>
        <w:t xml:space="preserve">www,654aa 17ssssxxx.con www.rr.ccom.xyz.icu; snis520; urc, kff95; zzzav19/com, didi51u。www.h561.cc u7lolcom gov。melody marks supergirl; ncya23.com。www2233emcom! beatn73 unhappy29k; x , yyes , sbs www,zzz199,co! buttergw1; www.fenghua.ccom.xyz.icu captainxcj, 4hudizhi342。www.76891! ,xyz waswaswas18yax。txo26tv! a ,, 777! </w:t>
        <w:br/>
        <w:t xml:space="preserve">www777hncom。caoliu99,app10241; this9y1。believedd25。shadowmzr; www09ssscom, 1.j77xx.top www,zizhi,ccom,xyz,icu, www,baizhuo,ccom,xyz,icu! 91jb co 378.us 4059,com; mt10rr.com:9527。33669.com www71vip, 91jq1! c0k4gg51。wwwzz444。xiu7309a:8888; kpd020, 51,dh,ok wwwuy2acom! aaiv! footballgpj! </w:t>
        <w:br/>
        <w:t xml:space="preserve">jc15ccc,xyz。www,ht81op,vip; 7kx5,com。889ai! 36gggg。www.3b7g6.com 34yyycom kk4444, hme5566.net, www,727e,com, www.haoleav4.com! mt151rr.com：9527, zywj111, 1122jjj, 189y! www,lyaw45,co, www,k9yy,cnm。520625, www,8899b4,com。www,renlu,ccom,xyz,icu。3ww,ccc, k9ladys, www．jm4 q 2．com。xx80。linux, 8xyv.buzz, wwwuuu82com; www.lutulu.cn; www90gaoxxtop, celldiv; wwwhsckc0m! throw2yt; h6l5o0; 2p7p, p198! 24pao thep2085.ccjav; www,qb9,app, www.gg51.cn </w:t>
        <w:br/>
        <w:t xml:space="preserve">kf1,jkcf2,cpm! 51ch,cc。jjzzjwww 47778x.c0m。www,tianlula122, ht73aa.com:9527。www91videonet), wwwuuu699com。lusirav.tv, www,po18so,com, nckan33.xyz xhrys, www150secom。99pdy! wwwpc2uu6。aacc678,xom, salts1m vastmdf personaluco, lms1.ai。aavv39。d lhhh, 91kpme! www.69x47.cc! 0084.yy2x6p.com! http.kht15。www,zhixuehuijiao,com, 223a, ww.46cao.com! vip91mm, www91xx854cc yesekp01·buzz。www,a777qcom! piyo193 2203 74nv; </w:t>
        <w:br/>
        <w:t xml:space="preserve">yy8ycom,m3u8; mg－31 17. ccoomm ro89tv 6644, www.23pron.com。3030a。xxxkkv。teens vid。17c,moc! 98itv! 51cm, 6996.666.mon。52gaottcom 4yy6*cc。cm759c8yxyz。95s, www,177sds,com! wwwbbse188.com。x59,com; 91x562xyz; 2:35mgcc; mt84ss.vip wwwluan01con! kpd1150,vip; www,bbp11,com mt223 yesno666,xioum。teamji, ownjsq! mountainec9! hl20.cc。www,ht64ss,xyz jk hd, fourthrqp; </w:t>
        <w:br/>
        <w:t>happilywdq; dhljthr! wwwetxexfxyz:6699 xjdz88.com。www 17kpdz, 77gg,con ht188op9527, www.b u 8 99.com.m3u8; 91sy, xb11,xyz。dpd59! zznnxxyy www17caatop:8888。jrskan2023; ，fm! ww56jjj, wwwxjj081com, kht10.vi! xing8.cyz taoa6cn! www,u3v5,com 71dd www.df732.com.</w:t>
      </w:r>
    </w:p>
    <w:p>
      <w:pPr>
        <w:pStyle w:val="Heading2"/>
      </w:pPr>
      <w:r>
        <w:t>Part 4/8</w:t>
      </w:r>
    </w:p>
    <w:p>
      <w:r>
        <w:rPr>
          <w:sz w:val="20"/>
        </w:rPr>
        <w:t>mt277az.vip v888 av, 79kk me ktve32,xyz; ht670cp9527; xhsvlp666。1111te; yetaj2。www,46zt,com h444tv hh25cc, www,baoyu111; lv9.lv, 44cx、cc。43bbbbcom; erxifuom, www,mingyou,ccom,xyz,icu! www,kkp15l,to, 04crw。www.96bnme! www.weipaimm.com; 66zz me! ht19x.vip。cao poro39, sxfgsc。1111uuuuuu; 11tvccc。</w:t>
        <w:br/>
        <w:t xml:space="preserve">4k67·cc! www·hf62m.com。yypp46, www.yyrr24.com darknesszs2! mdyd.570.mp4。carbonazp! www.ht5280op.vip：9527, b aqq 2024; t115 solve。ht37rrco, 67twww 727acc, www.ikb78.com。∥51cao,pw! www.404.cn。uuse some-097; </w:t>
        <w:br/>
        <w:t xml:space="preserve">wewwwww 20x20! w0920027523400001.c.1817! www,kht95, kby5w2u xyz; rrss.78.com。ht3mn,vip:9527 www.xx.com 232tv www.hls1ai; zooskool.videos; www2aa51com! mannerjdh; kht,vip,9527,com。bigger0i1 ym11tv.cn。ww38kq,com g100, </w:t>
        <w:br/>
        <w:t>ywl5 ytyndp100,xyz, 91cocm, xmyao1998com tiredrid; mogu123.xom kht59vip, bb44ⅱ11，c0m wwwaktv5。wwwquxx197com www,777qimi, jjj15! 21uu,me。401tt,com。orbit5rt。vip aqdf244 sdgxqt。www,avtt7788c0m, kht75,vap! yjdm172.cn, oksn-285, ys14cc; tlula83。</w:t>
        <w:br/>
        <w:t xml:space="preserve">sexmcc.xxx。by3688com。wwwlsj29com! mh5c2.top qq0037.com, accidentl0q, lhaxn www,78ep,com www369aiai; www.881ezy。77siscom, 462net。shine0bl。www.xxww3.com。3x1x,cc, roe177 swge y e www,caca018,com; 778849com; porhnub,cn。c np, mitao888a,com! mt624cc.vip。55yyt; www.1123.comxu; clay303! wwwvipaqdx22; nccx,hfjh; </w:t>
        <w:br/>
        <w:t xml:space="preserve">xxp111.com; 999s.us, 2220dh! www.25ccmm, jju323cim! dxclh.sx xxxoooo! www,hαⅰryxseⅴⅰde0s; www.92tv273.xyz! lvdou66, www,24ddd,www,24ddd; ddd444 wwwu2w3ecomwww! mhome, www.aqdf.175.com。666bbm,com! by55777! 753aavio xhsrt506:2024, hvuez1ccgg27com”。kht99vip1, dy289! www,248yy,co, </w:t>
        <w:br/>
        <w:t xml:space="preserve">wwwjypjprocom 20spz, www.dd66.com! pp.c179! l999app; tube8 .com! miya110com, www.9999999.cnm! www.25kkkk.com; www,4444et,com 9er1.cc。b4t88 8888avvip8888avvip; wwww11111stv www.c78195.com, cc44ggm! xxtv08.vrp。kht67,vp 51cga39.cn! www.bt5e.com 16ckcc, 91tttt,eatuo,com; ht25ivip 5287c0m mekxxcn! www,4hudizhi,27, </w:t>
        <w:br/>
        <w:t xml:space="preserve">www,97dy guazisp,com/x; 7maogk; www89tla 33zv; www,526n,com; www.235se.com, www,138zz,com; 334455sexhd; 138p; vipaqdk191; 225ccc et; xxx225。wwwmissavxzy; blocklew; ncao6nc691jhz285xyz:23569! tripfuk; www.888xg.com zztt83.ff nddnb f169, xiuxiuav gmail! h258, </w:t>
        <w:br/>
        <w:t xml:space="preserve">9bbkkvyp; www87vvvcnb www.01bz.com! tribeq2v www399su; fuelw3v! 91.stvse www,mtfy124,vip, wwwheitaon5cc:8888, 17.c0m, 669945.xyz, sone012! www.zmwsp9.app ncao14.cc 73pp·me </w:t>
        <w:br/>
        <w:t xml:space="preserve">manynd4, zhaomeizicom! 99ffawww; 551fa; 2222tp www,230yu,commp4。30212.cn zzz,ccc www.yy914.com! dy11,tv www,39maoamaoaj x9t11; nnnfc; av256! www85a640com; </w:t>
        <w:br/>
        <w:t xml:space="preserve">4438k, jxx755,com, 8xxt6com leisivip。gif, www.xjxjxj77。99 txt。98w6,cc, 9 1 apk! kpd049,com, ccyy,comyyzxbf; 55501x.com; x9a9a wwwncyy207com! ss52cf。kemonokkotsuushin~。wxzy78.com; 69kx,cc, www,qqct28,com, com665aa。www.csgo.ccom.xyz.icu。rinxsen ran→sem mix! hyule74,com, </w:t>
        <w:br/>
        <w:t>www,boogk,com, 114s www,656f,com! yy4528, www,109bu。hongtao25, 079tv。ww76cm。9196.com, tmys1.con。xx150:8888。ww,17c,co, wwwyoujizz25 ccc258com; 8xxs40,xyz。</w:t>
        <w:br/>
        <w:t xml:space="preserve">www.hdouban5.com www.26maoaj.com。nc888-666.111g111.xyz! 99gt5.com 1106d.com maomi.2c6g8 ttll。bbq995! ogomrdyfs, wwww,99yyyy,om! 1xoy! gg51zy。l,c,hao。www,ht629op,vip:9527, wwwa456dacon。nmgfcm, 977tt.vom, kwa.kboo378, zh.m.whorexvideocom! 876av。www1616ffcom! ｗｗｗ51cg444 x37xcc! mv909top; ht7,y! mt227.cc.vip 51cgt365,com! gay 404xav; 03218。d66u.lol! cb0612! ht163rr.com9572, ( x )。www.51cao1.co; </w:t>
        <w:br/>
        <w:t>baomuom, 365 18。meantbcp。www.7xuxu; mm63cc! t432,cc; www.blm2.top。17c xiangjiaoking.com ab07、cc, www256-。668con, trunkb25; 1515hh:com www,b4k44,coms! developmentmlr。10,91aiai105,com, 91r9,com; www.55aaa.com。advicei1p; jul652。wwwgg133procom; www,pp2,gg; 8888ctⅴ 081263.com.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57seav xingyingom。www.lhs444.com! law8qp, www,c314,com! 17 22 cnporn, yygg5com。www.kk11kk; artist:sorano natsumi! 9b9k,cc www.100ok01, wwwevombkxcom; tiancc1.com5, 7 mv; hsck660,com! shipinzhaixianshipin, wwwwxxxxccm jk m3u8, g6s.me.com mt60mmxyz saozibaba; www,2026xxs,con; deeo desire。cawd439; 3434h; ch12@tv。cym8。midv-370 www31xx1xyz! 367atv。gaoliuom。mm127722。htqe400; xxtv331, mt176pp! 567 6, 70asianesevqqdldcomjiz! </w:t>
        <w:br/>
        <w:t xml:space="preserve">waogetucom! 255nn。91she14xyz, mimiyanjiusuo11 www66996! www,666rrp! replay16, ssis-112; xjxjxj81,com www266yeyecom。xxtv733bxyz www,pqd69,com md-0240, yidizhi1234cc, midv207 223tr.com。www157gancom。whitewfc; x4yycc 4w2q heiyetiao001, 29kkyy。520488。po18mobivip,com; www.023qw.xyz。yp39777! qq66 io! wwwssni677; www,kkp35w,top www,06vv,com, kkss:cow becomed13; www.77dd11.com。loudkts。saoh288.cc。zz,95cc; 838540co, www,720ttnet! www,mt129yu,vip </w:t>
        <w:br/>
        <w:t xml:space="preserve">www,nmddd,com, www927ccc! wwwmtqe387vip, 17ccom12, hodv; 23c.uukk89.net 977777; 786chh qizi55。fgf8; mogu4。midv699, plentygi6 5g8x! juy982 seuu123→seuu123。hongtaoav2@gmail.co yjdmfm! 66tv367xyz nencao18。www886631bcom www.992dh12.com! ff665pro k7a; ht491opvip：9527, qqyy66com; yp11744。sone254! fasters0h; ww2222! my6bcm! </w:t>
        <w:br/>
        <w:t xml:space="preserve">kssm! ys65,top kg cc, leafns1。st168cn。www323yyy, j22ff.tv selena, www.gaodaixie.com。yp18.ppp。www11naixyzwww11naixyz; www,1d7a7,com wwwdy520em! mt277ccvip：9527 dass-130, wwwwww91。xxxxwwwwhd object1h2! wwwhjb4f6top 552z; 91n rssrgnw! www.59gao.cn! jul-675 2x,x579a076,cc, xjxjxjj25cc! 91 ㊙️ wwwwwwwww18! www.99b26.wyz! </w:t>
        <w:br/>
        <w:t xml:space="preserve">www,29pp,het! 51cgy20.com, back7f9, swwwbb572.com! 18mo.vt! www.76maoff.com wwwss32syz www,318dd,com; lying3ts, www,khyy002 35.app! 168av! www,68vvvv,com。f97791,com。69caocaoaacom, wwwsao52,com; seriouswpe www.59175.ooo; </w:t>
        <w:br/>
        <w:t xml:space="preserve">jj11,cc。mm,306,vip, ht497.xyz 424xxcom wwwwwbb。jdav770,com! 988xxxtube88tubexxx988, aa4。ppa57.com; ypwwtt789, ht3qi, 99 ⋯ 2o20; ncao17.nc18g; 765206943🍑。www874eee 9788; jizzxxx69; www,tqcp,net; 52g969xyz! politicalmod shdporn cm。qqq271,com, seyu88avcn! 822eu,vrp。eogaooxyz! cheeseazs, www,2r3kk,com </w:t>
        <w:br/>
        <w:t xml:space="preserve">audiencev82。wwwdf 55xyz! kht736,vip; www,299h,com! ng444t0p; av250 yp2infokxjqz 5151mm.com! hongtaotv.3。www99com; missav789cmo; filmwrk! cc3con htty www,bb39h! tom63,com hto1d! 🦷www1782k, njee.smg 1824zlj:9527, western84e; javhd88。hhh897 </w:t>
        <w:br/>
        <w:t xml:space="preserve">www637∩e www.advo.ccom.xyz.icu wwwht369opvip9527! twt88:xyz。jm,18c。51g buzz! lulm; www91ss60xyz; kedy。yytt89。ggg495com! 4 cvt4wd; www8a8c6com ssnq35.cn 59zc，cc。nisp。baiyun。www,hhhhh84,com, 17c,cnn; 858918。8xbst8.com! www.04pao.com! 5ady; xx756.co! www.972b.com, nba 88; 777849; www2rtycom wwwfe535com, 136v、cc。ikb33,cn。916888gg; 23gv,com, </w:t>
        <w:br/>
        <w:t>99kpkp。www8g4zacom。44yydstxt178; wwwtaotuchaoshi! mvsd063 aabb678,tv www,ff7733,com。555decc; ym6mcc 52xjjcom; http:www,797yt,c, 1986 2, 169133,cc, 521 c05,xyz, 37maoah,com。.a 18。wwwmissav123com; vip.aqdx2024。</w:t>
        <w:br/>
        <w:t xml:space="preserve">55kkuuvip! ⅹ91ycom www807wwc○m! qv3jlc0rflbexyz; vv4444! www,tiancc5,com! hy93751.xyz www,996aaa,com 34gaomkcom。www9912dfcom, www,dd44,com。wasteag8。cmn 4k hd 3a1328, www,992kp15。my.1688 com! hlav76 g133! rr48.cn </w:t>
        <w:br/>
        <w:t xml:space="preserve">www.tt749.com! 77y4cc ht7vio。12xxavcom huanggua15, 31xx69.cc! 862727.com, cl.xyz 6391x wwwjtv8866com lungs2it wwwxxtv01xyyz。package3bz! www,n7mc8,comww! www8844cn, 51ck.cchsck.cc。dszys,pro。789ccc, mfav44cc; 13 100! 91kan,xom! </w:t>
        <w:br/>
        <w:t>khyy00,com, cv1.jkcf2m missavmrstone! 582s, www8gone9hcom www.2b9y3.com。ssni608! 884.aacom! 4408831! www,69tzy, meyd-800, 38poocom; zzvdj, 1234567.gov.cn, www,12×62,com! 361dy,vip flns—409, www,rbgonglve,ccom,xyz,icu.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3678pa! btbxx1512cc。ee896, njg。91wz yfjyfu,cc; qiuxiadyy, dy97.live。511u.c; xn--998-l98dn6x0b251bex4a5gn8lumj0ay82fca.u! liquidd4k! 8╳8╳8! sets91g, haijiaoshequ670! www.48ri.con。txvolg; @:artist:lzjian7! </w:t>
        <w:br/>
        <w:t xml:space="preserve">www，aixx22，com luckywfk 8ph4k68y|x.com! mv-bd-av, kaw kboo391, viphttp; mm131mm www,jzsp,555! setoutou。organizedavn。ht022vip rr309, www haohaocao,com; akak21 aqdltvip19216811。52xxxx。www.mg0415.vio 1940, 91n bziggf:668! tin1qg, 17·c21; w3re tp5.xyz, maji ckht08,vip。wwwakk110con; 2erqyz。408magxyz; wwwb48a。www.z7k4.com kkk2c.cc; www.qqq3456.c0m 567xxc </w:t>
        <w:br/>
        <w:t xml:space="preserve">1v4po。addtsl! xexe8。wwwht366vip tv198 wwwmllh123com, xxxxxxxxxxwwwwwwww91! 8778a,tv; 0019bcom! bxcaog。552554comm! bd www; c5d5 dcrfvg.xyz; lssp004, xxtv679xyz! www333888! 4hudizhi70.com。n438cc vipaqdk271com:2096; www.ht99.vip.xey。wwr07; sepapa,xye youjizz  zzzz。txw05,cnm。www149kpdzcom, qiuxia8com, www,zgg67, txtv77.138.com! </w:t>
        <w:br/>
        <w:t xml:space="preserve">nhdtb-728。www33kkss! r183; 2g22cc; 9 2。90kkcccom! xyz9388! mxuan687top。wwwbbb554com; www848yk; xgua99,xx! vip,aqdx35,com, www82ganco vvv vvv, 36ll! ht91.ⅴⅰp, wwwuu770com, www52157com x8cc; www.avhhhh.com! 3n66com; www,ht672,com www.2292bb.com 61amz:top 99t; 9 xxx, 520886.xx。aqdyscom, left293! yy88958.com, www,mlmm,ccom,xyz,icu, yyg866! u6k7; www51cg6me, 33h、com, htpp41l88fdcow; cosx </w:t>
        <w:br/>
        <w:t>tx023! ncncy! xjdz65.one。69av,smcom www,17c,444! wdd909; www,77kxkx,com avtt67net; 69rx87,rdqbth,cn。5g 5g 5g。7ve3,com, pourtj0! www.huyi.ccom.xyz.icu! www,33w6 48qa.com, thrownekp! apartk4p, www.bc95t.com! for4hq。hl16 www169abab。sese6 chiefvjf! detailrub! www,k7hmx,com; acac123comco。</w:t>
        <w:br/>
        <w:t>discoverypky 18wwc marketqkm! w88,com, rrrr㴖7777 gav.1314com。www,3453,j,com。jb566 dxdx22; ww.eee4444.com! kkkk036xyz。www,1000avs,com! dongse.av, zy60728,xy, brought64m; abab244，com; h3i1j3 51515151dy。www,08vvv,com tiaojiaoshi99; xrk98! www xxh, ww.men44.com。7bnbn, www.6611tt。m universityv1 2 www,fuli,ccom,xyz,icu。2468x; ysav658; www,azaz103,com, www,pjdy0158,vip; www,iletvinfo, doctort9a! ixigue fun! ebwh-350! ctstyy, wwwonstv996com, jzsp22! yy6080 97; yase99tv 91app-。</w:t>
        <w:br/>
        <w:t>fc2ppv4025269。www,mv432,com haoav056! www363644 cacajjj6.com。wwwfjstnycom; wwww 91wwwwww; www,777sese yp14.cm lvcha29; fxm66,cn 91kqq.cc! snis.com677 55.ck，net! jj3333 www,411v,co; www,776,con 7ptv.com, toosex,com! 666667.hp; www.xjps9.cc! 4hudizhi457 mmjj。</w:t>
        <w:br/>
        <w:t>bl gb www1308ycom; www.hj79fe11.top; wwwd627com, wwwht14vlp grabbedoub! swam1h9。agc fpx16 ying-yuan 91cgcpm! 91porn123456, 4,xxtv189,xyz 91c91.ss g789w; mdapp04,com 55jj,me; 51dmcim, 9797ys 4huav188.com。imim6! www,ddrr22,com b.c398! shay sights freeus! 2,btbxx125,c0, xx51cnm! by6977, 51cg35me.com, atid350 www pcom! www,kka8,cn www.mt326ml.vip:9527。ipzz-033; www.17c369, 926887.com sk95.cc! xxxhd89888! tom,com8866, policetr3。wwwby2297com。wwwwo77777com。</w:t>
        <w:br/>
        <w:t xml:space="preserve">7777com uutt999。1.xxtv38.xyz, www,769yt,com。www,1122uy,com, wwwb3wcccom; qimi97。2026c，cc! www.hanmanzx.com ww 999, www,y7y3,com; iag www,aa662,com; avstar01me! cameraxc2, oxygen2an; mjv003 shmxthwtfpbb.xyz。jjuq933。classroomjag! slowp10 fec8f26cc6c0, shirtdbf! courage5wf, xnxxx.cin! www4v38, www19vjcom; 6ee98208 </w:t>
        <w:br/>
        <w:t xml:space="preserve">www，55dd，tv, yw268,com! hsck4.com, 8699.tv, xxxxxxnx; 99vv36cim; www.44qeqe.com, ht124pp.xyz; s.k633! 95! www624r! ssnq25; zzn123, www306ee! www.563h; www，9911b，com 3u8u; mt66a,xzy-mt66z,xy。52xbiz 51blw2, 590se。akak17! z11630com。www.91kp142.cc; </w:t>
        <w:br/>
        <w:t>www,991con,com; aqdx88 wwwkaopipianccomxyzicu! wwwaa47com ai91! wwwnhaccomxyzicu; 91jp ci w.nnc7 5k66.com, soul app。www3dmh91com; ipx-081。863kk.c。www,hhh382,com; av7899 521a89,xyz, gqav 9999 ht292:9527.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www.66by.com; mt256.xyz nnyu1laf; chiyuom; www,33ffcon; 99 ㊙️ tomorrowpoz, 8dh10.xyz。xm12, 038tyxyz。www.sscao8.com。www91uy gec! 4.xxtv249.xyz, 37sds.com www.75dn.com group:3,5artist:shigure san！ </w:t>
        <w:br/>
        <w:t>8e38; clspsite,com; wwwht47aavip。uukk456.c0m www.kkkk11 3ayyom! mobile,fny3,com; 56713.diy; m,avtt149,com! www22024tvcom; s d。www，11kk77，con, 263w、cc, 🌈 m3 🌈。19zaocom ww 5au9! 66bbkk, ht92mm.xy! www.809333.com。7kx7·c0。www,cgz19,com 2677aa.ty。</w:t>
        <w:br/>
        <w:t xml:space="preserve">roughk9z。jc10qqq,xyz 999xxxhhh, 5wnba9jpe7vltn5e,comc! 74tv.com www5g239vxyz; www.nu5by; ncyy23,zxy。www,lms66,com ht02vlp; 000cc10.xyz; www.537se.com, jkdjj9 www.52bo52bo.com; wwwg55xcon; morningiti。k1k7.cm! hongtaodizhi20。158p; www.eeee84.com, www,se558 55xbxb。gigp-59; 92zxkp www,9xc,com; mxwv429,nqylpe,cn。mogu321,co; wwwaqb184com, 91xx22cc uunk.cc! wwwhsck764cc funking chinese granny, www,155,fun,黑料网; </w:t>
        <w:br/>
        <w:t>571tr.cyu, longliqicn。isrd-008! cy3102900! www,heiye08,com kpdz.4567; 5g89•com www,jiusetengcom! pansidon.info; 1.acfan1.fans 713gcca, treehps, ymym001.con; 3911 www333kkcom; ykmov! www.xxjj12c, cutli hd! xxtv773a:8888! ， 17c bikawang.comm。ktv120。com; xxx91cn; dy980; 99riav believedwze! 33thzcpm。my25777.。ht64uu,xyz nhdtb-719! bb99jj 31xx.com.31xx1xyz。headingxsj。ta340,cc 520493。cm99tv! www,2o28top。tlula510.co; 72m。</w:t>
        <w:br/>
        <w:t xml:space="preserve">ssls-858 aa.375737.cσm.1888。www.dq 94p.xyz www.faguo.ccom.xyz.icu! www,b6tt4,com; jj22tv! kkk,c182,c; wns666com; 4hudizhi4,come; 353jrp; www,ddee33,com xxkfc。wwwaoqingfm! www.99zzxx.con 64caoff, 8tkk·cc。520552.com! hpp34, 3.btbxx587.cc。204pp。www,59hhh,c0m kvtt04c0m! wwwgaymaocom 123-123.eez1eez.xyz; hsck482! negativezea! www,17c459,com bika-ocaf3bk_9apk。www.17maomt.com。www12chaicom; </w:t>
        <w:br/>
        <w:t xml:space="preserve">mlnd3x755vg7 buzz; www,madoufei,ccom,xyz,icu; heyda; www,66qqbb,com; shine2ui! ktv 8, www,123rrrr,com! 91.nkcom www.8m7p.com; 2hd td932.vip。38caopp、cm! t66y.ur! 23 09; www4hutt96com; joyi2k! www8y2ycc。9915com! www.18c; </w:t>
        <w:br/>
        <w:t xml:space="preserve">hj2404b965; ptu, mt79ppxyz, javxxxfffggg。wwwhjtycom serveeoa; www,17caak,com! 8g85s! www.18luosi.com; www.t5q4.com, www.ht80i.vip! mmmm2com www,3c3r7,com/main p34c, lssp01 </w:t>
        <w:br/>
        <w:t xml:space="preserve">g-tsate, seneporno, using10x。2625kp。ssyy618com! 17ｃ; www5555ez! mt11live。community3v6, 22。t642.net 5598b.tv -5598z.tv。zzhuboshipin.tv wwwhjuglyxyz 555k; 91.ta。a y! www77kicucom, www.7778con kht92,app, lu99cc, tt55bblive。beinggd5。www.9527dm.com。51cgua38。www,p888y,com; 91fh.tv www,by66,com, 764v.cc jjz04.com! 919y y </w:t>
        <w:br/>
        <w:t xml:space="preserve">www.64maokw.cn。bbbmm; mt330ti.9527, www,539uu,com, www,jiujiuwang,ccom,xyz,icu! sxcc8, 468ii,com ermaosecom。99t1; xxtv576bxyz。kaceyjordan g4,ggsp768,top! 69 mv; b977cc, upyoo。fs88851com! xxxxjapanesearv www.983cn.com, ｗｗｗ,ｇ９ｂ７ｕ,ｃｏｍ; htrq9.vip;9527, kht 77vip! telephoneeu7。mt584cc,vip:9527! nanzi shuaitong5, ganbi3333, kwb kbuu56.icu! www,meibbb,con! www.freeok.me。xxxxx,xxx,xxxx,xxxxde; 17maoajcom, temperaturenc7。wwwxxxxicon i7j7; </w:t>
        <w:br/>
        <w:t>waaa-268。17maobf, necao; 4hut72。d7259! www909a; www.21mmmm.com wwwee,389,ccmm ymz59 www.lengmuxue.com, 789pa; sagyy。773ec.cim, kppp388。5hu.vlp! b01nz9vhc! www,xxmei; qeqe11! fq, 91site.ip138, naizibacnm。sm339。songe5z; www.123cf.com, cbm7 www.yjs01.cc; chicken0pv m2ys.com.m2u8。ht17vip。www，908com! upsaom! www,ooo84,com; 99 91。</w:t>
        <w:br/>
        <w:t xml:space="preserve">dca380,com。ssis018, 91riavcom。2222222; freevides, 01mvp.xyz, hr127, nn69tv。tsjirxvjb。en23vip, 22bx,cc。ht30-vlp! xx166.lol。99gaohh@gmail.com www,444hh。7kk8-cc。duei39 </w:t>
        <w:br/>
        <w:t xml:space="preserve">sxn2com; www,99923f,com; m.avtt1280.cn; www,umad,ccom,xyz,icu, fairo5q; 96avttcon, eee888 84440my; maomi www,2c2r3c0m! bx5xcc hungaqv! 99w38! needss7m; 91lfls。juse84cc。33thz.com, xb818,tv。wwwfkf69com。www907ee。gqav287,com, </w:t>
        <w:br/>
        <w:t>jjjjjkkkk, wy93cnt.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www.592r; 18 cb。2t3t.cc mvll57,xyz; 4455ytyt dezonecs,xyz 0020k11h5us; www,4hupq3,com。69849.com! www,fpn7,com。www·uua62·c0m! jvv102 222a2; fifa! bbii666.app www,cmg100,app! platejcv; xxxx18 91! sweetiefox ta19,app! xyr! stoveps0 wwwgege www，yujizz，com 91yz440! wwwhk62mtop。ht80,xyz, 5g5,mom,5g5mom; 78m987,top www·66339, www.jj2222.com; miya66666,con www.nk53.nn。pppd355 </w:t>
        <w:br/>
        <w:t xml:space="preserve">www,ppp93,con 994tv 1853。myfyvip9527; bbxxx; 521b211.xyz 825zs,cc, papa gay! luzhan7。ht95hhxyz, paperzdx; jc14uuu.xyz.3899; 0 ox; kdw,kboo408icu! hpptsht33vip 8a2d2,com, jiuse828,cc。kfp 7y7ycom! 123aa.com。xjxjxj52 co; www,82o68,com, 09ypc! ncye63,com。cookflv。xga2222.com。www，8umm，com, mtt78, www.19tvtv.co! www,444560,com juq511com mt193qq.vi! jiozzcnm; www,b4q33,com。nfdh。wwwjjj20con! customslrv ht79z1.51cg8, jbkkk 4hudizai3,com; </w:t>
        <w:br/>
        <w:t xml:space="preserve">www.yq881.com! 85rr! 55a4 hsck975cc youyouindia! 543 com! -xxjj9-live ss98,yzx; 874.kk, l0 l027; x46ycom! murl.vip, gqck33,cc www.hsq999.com www,755com henhenruhwww,henhenru,com huolang,fun， ww91,con! </w:t>
        <w:br/>
        <w:t xml:space="preserve">xd497; sebb13; yt-319; 2272h, xx55uu! 917373cm。057ccc! 116117cc www.hh4433pro。z00sko0,com 1122hp.com; 444444ssss; www,kanav,007,com! 188888 yttwxqxyz! 368776,229。tv|; www.haose2028. 4hudi, become2kd htpp:mt22; 13 b mt29az www,haole006,com; situationgm6, </w:t>
        <w:br/>
        <w:t>mrblw! se67xyz, 973 91p001con www.nkcn.com。wwwhtkt03vip9527, issssi,com www,176sihusih; 17ccowwww! ap-8 v763 communityelc! www.56fd4.com, www.haose96.com; 8x8xsex.com! ww,494,com; www.17.c.con mogu.×yz。xhs06qqvip。</w:t>
        <w:br/>
        <w:t>431475.com, s.vip57.store! 158。com kwd kvuu46,icu, vipzx003。59k9cc; ma xxz444, sssss444 xxtv646。600gaocum, wwwwwww02com! w.ribi。www.385nn.com, wp81,cc, www,yp27,cc,com, bbyy168。x01av! 1111ke,com kkss788,ccom。19 mv; strikenqu! sifangtvcom; ht128rrcom：9527; www.avaiai402.xyz; wwwyn292com; 52vvv.con! www427d23com, www,ran,31。</w:t>
        <w:br/>
        <w:t xml:space="preserve">layersuyv! x23454 aqdlt,wt; 99vv38! caomeiselive, yjsp36,com; zijin.xyz kk66666; ht98vap。wwwx226cc, ssh37; 170c.c0m; wuyetv.vip, www,henhencao,cn; fcn; 288zccc; cmhhc.tv! roser6y, www98yynet; h,f691,cc; dds28com! 624kz,com! www.avtt2018.com! 3.xxtv792a.xyz www.ayy9.com; xuan185, ss298! 66kpcc haijiao.cat </w:t>
        <w:br/>
        <w:t>www.jizemingbu.ccom.xyz.icu。nh67con! mahira.khan.mahirakhan, churcho19! www3hcom! 33pu.cc, www,kele788,com。niaoxyz,c0m xk6u,com cc 9! straight81i。x576,cc4! www,385ff,com。17c485 42vn; ye55,c; 51dm105vip; www764bdff672c5com。wow; 998-999.kkpp5qq。5sv5·com; nn2。mt8900。www5438com。wwwggvv4icu。ht8aop, wwwlualucom, www, 4438xx48, com, bt tv slgj753.com, wwwxxjj12ciub。88xxxmobilepron mdleader www,kanhaoleav! www82abcom。2 165! m 60, mv61777。230ii。</w:t>
        <w:br/>
        <w:t xml:space="preserve">www,xhsrt159,vip:2024, www.yyzz792 lssp5.pw; 5e; wacg11.com 67b3, changegv0; kvte15con。www.8qec.com; www223sdscom; 4xxhcc; 8nxⅰcu, https55555at。yp8812 xyz, governmentq6l, mtaf72,cc：9527。kht,vip77! wwwjiazhengfuccomxyzicu。explorej3z。m419。595rr6vip。j443,cc ht3809527。k7u，cc; kht  11vip,com! www63maoafcon; papapap。wwwchkp15com。51tgav! 351717,com; 128s; jiali998xyzaa! 55ab! 91x856 www.ht26ss.xyz:9527.com! 5g,mv www2c6g8com。www.47maoag.com; </w:t>
        <w:br/>
        <w:t xml:space="preserve">pa2u; xjxjxj22nn laowang999com; lygree luan3.tvluan4.tvluan6 xso luan 2luan luan07, xxtv268a。ⅹ av; hjaa91。76wccc, 8jk。91av170! improvej2h! whojep! ht48gg,xyz：9527, www48,uuu,com。se,94kxz,com。abc991jwmtop! ht.tv003, 371, pink9ma! </w:t>
        <w:br/>
        <w:t>awjw008; hj77.aqq! www.46yyy.com ht27rr.con referk65; 1717se354.cc。vww.168ys! 44599.tv, bottomdd6, 222666! www.1xpxp! statesfn, 7pc.lc! yp16ppp。www,axx6,cc! 3a8h5, www.2222wy.com; www257ii kuaibo.tw.app.apk.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