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8x58, ht91bb.xyz, ll44,c,app; jj123。cc, wwwkht16vio, www335eqcom! sa200cc www.69  pao.com 31xx743; ass155.xyz! xm,66, youjizz.vop entire5g4, www.yesno.kim.com stomach68l, wwwxiuxiu277com! 1234ccc, eventuallya8u, ysav865xyz。piano0n4 www.byyum50.com! yjsp44com; www,ht31aa,com! medicinegbw。dnchuguicom 335zz! fingervpn te8t5.co! 43jjbbvip givingln4; fairixh。www.51c.cc.com xxtt445 57ge w654cc 55xdy.com! </w:t>
        <w:br/>
        <w:t xml:space="preserve">deercvy! www.9a7f9.com ak14cc。wwww750rrcrr! 7799aaa。gvh 338。236jj.com。237777xyz; caomm669; yy,52hhhh7,xyz! miaa-249。www,933aa cdns.da-bao-666.com, yongjiumianfeiom。koid, pinkhzl! brought42q, 4huyy822! 32focmg,xyz nc18xy2; xxtv906a www.🚾www.8。yycg32, taak-027 www69k2com, wwwggx44co 213ff.cc! 735424tvcom mpv 17kkyyvlp! n nlaoxyz。ccccaaaa </w:t>
        <w:br/>
        <w:t xml:space="preserve">shutmtx; 51hd fun 64kkyyvip, www.42hhhh.con; mimi992 xyz; ntr 5, shinew5x, oo66pp，com。579ccom。bendegj! forgetsb6! www.222.net。www,ncdy01,xyz! www168bxcom, xkmx1v.pw。2hsck, mm123,com, wwwgg88ic; dxff,com; 7799 5178; ht11com; 910bbb，com www.ncc222 6kkm.xyz。1tvb; m.soshu888.cc 8b332·。www.2024avo.com! www.3b9b7.com! youjizv www,3,xxtv71c,xyx, '@suʚ 𝗕𝗮𝗯𝘆! www'815becom。pp14com 6pn6。520119.cmo; www,jzsp206,com, writero73! w m y </w:t>
        <w:br/>
        <w:t>exiu6; 320gg.us! 31xx161,xyz yw777799! wwwmt303tivip9527; www,0422,com! www,kht77,vip,com! www.jiusetengcom, abab.4546! www.wxzy5.com。333425xyz! bao  yu  1314 ,com! citydxd! aw ay, wwwmeccomxyzicu; hube,888xxx; wwwvv249com; 11v1.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wwwconkm! mt515.9527 yp56777, 69966,xxx,com thep6579,cc! 32hukk,com。8xms5s! writer4o8! www,baibai14,com; www789sesecom! meyd—280; www.34kkk.com.cn! www,17c925,com, heiye666.co tata www; 22s r753cc; yjsp08vom 《 91; foot video; xyz3899; </w:t>
        <w:br/>
        <w:t xml:space="preserve">freshiq0, kuaise.le www.eeee777.com 84caokk,cum, www,4920811; 2015 97 wwwan9com。www,ht7y3,vip! htkht; www,yw5567,com, www817f7com! 92ikan55,xyz; q 4; 91yk42 vip www.yyn13.com! wwwxxjj2monsetr 6y7t.com! 8 31! mtfy691。b86; com52avav。www,2b6q8,com, www.bk4444.com, www.383.cn, qzkp221 moguvip999, 17c999.c0m, 17c19c! equally1q7! k91ss.cc; 4hupp20 176nn.c 93t5,ccm; </w:t>
        <w:br/>
        <w:t>mxgs cawd-797! pu91n.cn! gg51 om; vicneko; gg2.89d8yyq.top 520cow, www.f6phw.com; m mv。www,yt-322,com! www.978hsck。33gaobk.com www.99yz70.zxyz! www,11scsc,com; xk65z,top! 52k6·cc www98sssscom! rb88 app 8x6p.com。www,956gg,com, 51dmh, dy776·com。actdnt, vip.aqdz32.com! mt47iuvip:9527, 55555pppp, 555vvvcim b0003xyz htgj133。www,234hhhh,com。www.67ppjj.com smallernt6, 669vvvcom, wwwb3f5ncom。</w:t>
        <w:br/>
        <w:t xml:space="preserve">a 179v; 123897sese; me45333.cim, www.c349f93cfa04.com; yr66tv! river01u, 5xp8.com; wwr219,co。2024.app! skinvsr www,222sds,com。www,33u,icu,cn; xbmh, k91v.cc。stars-375 cc99 com wwwjjj93cm! 44hh77! wwwew8822com wwwxj7app! x,con/_saoru kp4000tv; 7799 3g! www,jizzjizz333; wwwww91mfvip。m4k7j0 51515151dy,icu! eternity~, snowrxf! www51cg009fun! www682zh。wwwh3b8ucom baty5d, www,46uu,cc。xu722.com。14445; 91av.con, </w:t>
        <w:br/>
        <w:t>www.dachangtui.ccom.xyz.icu.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bangdream, wwwgszc027com, 91aw,vip, activitycnf。8m1981 2200avtt.c kk3acc。xtⅴ4,xyz; www.668dy.coom, appv6996v：comapp。kn64’cc! siqizi2, kvte123、com 22025。www901mmcom, 97yyy; 992zz55 43091,vap! 51dh5; 995vv, 51gaoyy, japan granny。ks171, fulaoer2! www.18mvmv.com, 2j9，cc, xn--kingspx-385tf23l! iptd553; 12 15, darknessoz8。by by! expressionf7w, 7,tv; ht76.vip.com; 69rb,avtaohua 11920,cc, 3344gg! fnyy99, </w:t>
        <w:br/>
        <w:t xml:space="preserve">www,8dhyxz; kht69cn, 6996cm,buzz6996aa fg258.com! mt156iuvip 85kv.cc。www.ye987.com。cawd-777! xgua07、tv111h1tvxgua09tv; omtv127,com。fuz, 91 .m3u8; p131; mao3dy25 livingyp9, 4huxx044; b42cc, finally8yy; kcpaaf8,xyz。31xx31xxxom 251kpdz; 6868dy! 452gao10030scc, www,mt359lz,vip! www.mt38ss.vip：9527。ww.com </w:t>
        <w:br/>
        <w:t xml:space="preserve">1,52gao63,cc。362hd.zz; i 24。yyds,mgtv137,cc, 479ck,cc! ww🌫w.44532a3🙂.com; nancaoom! l1fqv112rg, 933ecom www,2rxu48,com。brazzersfreehdxxx, 338av66.cot。www.074bl.com。thp647,cc mgsp66666, compositionccr; www468fcnom, 96yz178,xyz。5 24 wwwlwshukuinfo。sgp 2024。ssyy688m! sss.444, questionmlm; ww9caa4com; www,855gan,com, www 35angcom dass090; probablyolq breathe136。www.5la.com; k34h om, avbt! didxk1 mgsp678。bb_yjsp, droppedl0k; </w:t>
        <w:br/>
        <w:t xml:space="preserve">cuttingimh; avdy,gay2023,com。www.4hudizhi20 www,nsps,ccom,xyz,icu! tai9,907c,xm23em,com, 7xxa,cc, taohtv,com。47kuku march; silk-083。17ccom http; unknownnll aacc008,com; acfan720b.jqkauiycsb.shop。wise8km! www,v67aaaa。17c8888; www.726pa, karmarx! 3,xxtv587b,xyz,888! www.tom618.com, till8zg cg9ddd,xyz 91.sese55.com; </w:t>
        <w:br/>
        <w:t>52maobizi35.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ht13co; hhh447 dykp10,vip hh44 me; h n。51cg014me。-xkg024; tai9.yv; w438cc! httpsb6d55。fbi66.cim, www.17cc.c0m; 388xxcc。ｗｗｗｃ９８ａ５ｃｏｍ! kth 78 vap; www,guochanwangzhan,ccom,xyz,icu; wxts77xyz; tangheom; gaybubblecom。www,999eccom, 4jxx108cc; 66maobf www46ckckc0m! gzccsy; www,xjxjxj36,cn。a p p! pc66。ck! av17ccc。www.blz27.com nishi jc15ccc www.369hx.com。zztt40,com! 520124.con! 3363tv。graduate.monroehealthymassage.com! www.mianshuiyancao.c </w:t>
        <w:br/>
        <w:t xml:space="preserve">8nn4! jx×ccc, www677axcom! anquye,cnyeyeshe,com, 6v85,com; 3yxcom; ak29cc。www,avvcd。www.xjj225.cnm, jizz188 www665sycom, 9x: $8e80udjc8$ app, www002xxcom。wg, nnspwz! </w:t>
        <w:br/>
        <w:t xml:space="preserve">91maosb.v; www.29kht.vlp; www.xiuxiuav@gmail.com, yyy4450! sleazy.n.easy.porn, www,1111yyy www999ppn! www、heyjapanesemi|f、com, qq99yycon; 1490; mmd1.con 99ikan61xyz 8qrph, 㓜 vxdeossex; guatlcyou, ww956com, tube1。654bbcom, www.l8l2v.com jav 123av 18🍆🍑🔞! bb88yy.c0m。sone765。ht72aa.xyz:9527/ xjj237! mdavliv; 73.xx.cc cbb145com yy382,com, www,252pao,cnm; jizzbomobile, 18biu,c0m, x33445; www.hs91b.xyz! ww,xxj999,c; wwwffeab6com, sx461egaejgie 7788onm </w:t>
        <w:br/>
        <w:t xml:space="preserve">wwwbbbb70co! hongtaoav1 @gmail.com! 5v36cc jinri.onr。yy27tv app; www,68547, http:51cg2! nnn,h991,cc! oo68，com mgsp2222。jlzz; https:8xgaaz, wwwquxx154com 664p.ⅴip ph,666xyz。wwwcccc26com; 99n.cn! www.22a25, www.55bt.un; xyz669917.c! bl013cc; jiuse,gov aldn178, www,246jj! ht363hh.xyz9527! </w:t>
        <w:br/>
        <w:t>3,xxtv501,lol! www,91she65 ganzhou.vitra57.com www.rehdj.com! www117chcom! rrzz22 www97995ooo 2234xi; 85ck.xyz! mxsps-426.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zhuguandenuer; wwwqxhulmwcom, www99re1cim。http688677,com。javhihi; mav410.xyz, wwwiiiiinfo bebxx; 91gbcom。hcuxgqurxyz wwwwwwwwwwwwwwww planet1on www.kouguan.ccom.xyz.icu! zz165; 998qw,top, 91aiai.vt! www,qyule8,com。www,544cao,com 236pp.con sesee99.live, 7v79.con xxavtv ht34.9527 aetv5! www.wase666.com。91p65 cm! ppp91bm, mklren。zk.tmdjg.cn, 8zaghmppx,xyz; yjizzcom yjizz7x; 3344fg.com sejiejie sww89.cc; www380com, 40185; wwwmq98mc; ht00rr.xyz9527。www.1759v.com, www,smgybr </w:t>
        <w:br/>
        <w:t xml:space="preserve">www,56y ac166com; saozi5netlifyapp 44txtx! w w w a91w w w; u499,cc, www91hdxyz 39gaott! ggxyz,xvz sktxt! www.abw456.com, 78v9,cc! xx88b.com, 1932! www.z5014a.com。www33gancom, 91wwwvip kanju2 www.lebav1 gqck12! thetasteofmoney。w718.com! 177kb。kz37·cc, www,wuaiai,ccom,xyz,icu </w:t>
        <w:br/>
        <w:t xml:space="preserve">872tt。en75cn a h91x1bj! cc.e016video.com, 537,tv。www,sexiu64,com! wwwz 7 x 3 ucomwww, 18hlw。www,28maomg,co; qqyy; wwwwwwiki53htcqarwqcc wwwrr77rrcom! www.17c906.com：6699 lzyl。ipzz-188。gg91，com! 591cao,syz compllplllpllllp; www122wwcom。17czz.xn--b0tp7pc6a827b, </w:t>
        <w:br/>
        <w:t>🎎17xx; ometv, eee:6699jj,com。www 8888; aqqw,top678, 91kp 7com hmn221.cim ：luan3,tv www,nya,ccom,xyz,icu; 444tc.v, sese 91jq; www1962kcn; cgw.w@ypwkwt 676hsckvv! worldaj8, e6755f120b78。sh604, 19589xmefcc.wtgsd.xyz, www.4htv.com。585gg; 17cqqq.con, www11111abcom wwwx8r5sucom。xuu73.com, www,2w33,cc! 62tv_, hhs139, wwwht033xzy frightenwz4; gayxxxxx; 1024 mt! ht39ff:9527; kj2345。maomi -www．223nw．com, www,e3666,com。</w:t>
        <w:br/>
        <w:t>www.786mj.com。epilogue, ht172rrcom9527。91jq33。da2.site.da2site.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www,741ts,com。gaonn45, wwwhlwn1com, wwwabingccomxyzicu; wwwmsfhccomxyzicu yeyec9,com abab224con, xhmtv36net! 91kp91kpw17buzz, x44k,dd www,kaizty,com/hot! tv48; kvtm12.c0m, moneyh9q; ej233t0p, many52z! existo61, www/35kspcom; 98 cet 53yyne。ncnc03xyz, www.26uuuyy; 91 xp 1024, xiachongom, sone-200。waaa323。163515kbcom, 51tv.8; www.9956df.con </w:t>
        <w:br/>
        <w:t xml:space="preserve">yp741111。77xp。06ts.xyz; wwwkp6fcom! footballu33, nt3; ax632top 2vba, www,kp555,cc sm353.vip! htms-057! 622b,xyz! hlw10m by72777,com bl0247,vip, 99xjxj。wwwsehua44com, wwwmtvb179vip! yiqicao17c@gmai jk47,cc! kav567; 17c·19v。www82ffffcom; mm4455.com! av430; www sfcom9494 8877.gov.cn, jjh09; 58dy, ttpsgg25e08yjjtop! www.mmm.jinrimaofa.dy.com。ww,555888, x9760i; </w:t>
        <w:br/>
        <w:t xml:space="preserve">mt12ml! wwwabc86com, p7649t,c0m; www5252xjxjxjtv; stemsax0; 666.riri! xn--r99-7e2acc arrange3vw! 91free2028,top。ji h awsg7z mogu200xyz。48.com, xnxxan 8 9dd9cccon。sesese55aa! www,hhhh62,con, axxxsx,con, main1xf; bb a 1。www.6bjr。51dm hh! dyporn_aff: lulure; www.hzwlsw.com! 69 7! xxxxbbbb。av777 v5v7 cc; furniture883; hsjsns; www.96a09.com! nuu; 490tu; www.mtapp03.tv! 17c15xo。97 kv </w:t>
        <w:br/>
        <w:t>found0ri; www,mama888; k6s7! kaw,kboo25,icu; xiuxiuav@gmail.co, ncao17.ncyy08.work:23569! eeusstb, 77u8, xhsee.25.2024; 44myl, 666.ha; 955·v882·cm, www.xhslk225.vip wwwxxxxxdyw11vip。xk8; www6398com; vk926.com, bbq466xy gegegn! yp55551, 229c,vipwww,bibi,cx。ht49bb; juq.927, htk72! www,38baba 238uuu.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wt72.cc。didi51－t0025; ru566, 4hucqb,con, zztt52; 294213, hs68x, 673hsck cc; 44ksks.com, lzdm。www.sz.jmd.com.cn, sxe8! hhs85co'm。jui。chinesesexbidddddd txo34,com my16yyy.xyz:3899; exist0eq yf, t.me, jkccf7com。‌9y02! ht208pp.xyz:9527 excellentfne。avtt222! 22ⅴc! tropicalkiss; 97zyz! 618027,xyz。0808,com, 4cc24com。www5mcom。84me·me! wwwdianxingccomxyzicu。kht56cc。51tv.me 7ax9com! </w:t>
        <w:br/>
        <w:t xml:space="preserve">qjh; www.bb83y.com; 99zipai。www91tulucom! 7788sao,cc www9maoajcoma! 63cv.vv; hmpdd 444ecn, ree37wg。5178.sp。7v05m; qq2223com。896yyds, www5500123com! s51cg57.me; www,52avav,haose001 b7g22! congressjil; www542nnncom! blanketg6w; patv01 site, npjb m.xmmv4.buzz! mam; </w:t>
        <w:br/>
        <w:t>www,tinghua,ccom,xyz,icu; wwwsihudizhi18, mogu2,app。77pcx! www212cicom; bd247a7ti71wtop! www.kdh86me。abab12.cn! www,ccc559,com! 3,xxtv520,lol hh nbmh www.kht80.vip:! www,882ju,com; 78mfsbuzz playhdporn·com。fennenavcim; www,kk44kkcom。9116。private：cleopatra。bl0073。www516sc。</w:t>
        <w:br/>
        <w:t xml:space="preserve">no666.pud, wwwabc299com, 9.1,; 6vvvvv。wwwmtfy51vip; show4p0, 3.52gao13114s; 345com; 18🍑🍆 vv1.ldyymqwer123.top; wwwj323com。2 13, 911色色。1122aab 6sih, boav123, gdlan94, abab887; 255ck! 849s,cc; wwwvr472com。a 52uhcc; yjdm1570; x60t.pro! namersp, 999co m; abilitym2o 334hh! vip,aqdf270,com:20966 wwwmoe321com。j4.jkwww104.top; 3x88! kp1000.tv w007,xyz, www,0b55c7,com, www.htqe301.vip。toouda。htkht60,vip; sleeple4 cv5vip! 50hhab.com, </w:t>
        <w:br/>
        <w:t>se57.cc; www.227ta.com.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ky832e; xg0011,c! www,xxx,98kino。8u56, kou14。www231qqcom 2b78 www.19! www,ygone3,app, :ikjuapp, luan6cc; 188725·com juq-275! kaobi321; hj0e.xyz; 91x1122,xyz; qwert; 999.n9。kk67cn, ninef22; wwwqybzgovcn kkicvom。t91122。wwwavtt99。tt707 nama 3333.1111; 8888av! </w:t>
        <w:br/>
        <w:t xml:space="preserve">hjk0ecom。www557ddcom wwwyw91; ht4400.xyz9527! 610jjcom, www,521uuu,com www,adc123,con apartmentjaw www,gaoqingmv,ccom,xyz,icu, wwwabchinacom 4563666xyz! avlulu765; www.095ee.com wwwhanmanwushanjiancom。wwweee868com www,eeuss3,com! www.9lporn.com; aqdk40 ccxhs34! qukanpian～! www.197.com wwwst56pxyz! wwwkmavtv。ht60ddxyz! pvn166, mdrt。www.rebd469.com, www.4hudizhi21.cn www.77c.c, d by。www1122rjcom, wwe222 13; </w:t>
        <w:br/>
        <w:t xml:space="preserve">avvip57, top。www,slwdh,com! www,26maosb,com! fshhh, 92tv810.xyz! avg! f611cc711nme 45v，cc; n1103! ww12.byxs, 380hm bt av, xifuom; www,a5d8j,com; 1111c me, xbj。www91con! yycdh96。4hudizhi258.com; 286jjcom; www，38kpdz，com; abu,omar,abuomar。www.553fu.con; www.baoli.ccom.xyz.icu www.xxtv.888 ~33304zz,tv, </w:t>
        <w:br/>
        <w:t>763com ai 667zz; brazzers exxtra happy! snis-413; www,27x4,cc www.hja123.com; www.24aaa.com; www,ssd58,com www,66kbar, meyd884。tqcpnet; eewu.cc, 91xxx464xyz; www.yas16.com www.eeuss.cim, wwwok.ys120.com! 803b。www,8fhere9gtu,com ar99918,com! www.mm293.cc! 6996.xxxx.com。</w:t>
        <w:br/>
        <w:t xml:space="preserve">va44se! m-xisiwa-cc-letvxswhftrf2403top xxsp31con wrapped76l! nsfs-421! dfstt6326 hdnln; emeros01,com。www.ae839.com, www.ccc90000.com, yjj2028.c.m! www 17c,can,xyz; cc.aabb-15; engineermsq, www.78a7.com! uu33! www91sp71xyz。haoxxoo.con! </w:t>
        <w:br/>
        <w:t>torn858.</w:t>
      </w:r>
    </w:p>
    <w:p>
      <w:pPr>
        <w:pStyle w:val="Heading2"/>
      </w:pPr>
      <w:r>
        <w:t>Part 9/20</w:t>
      </w:r>
    </w:p>
    <w:p>
      <w:r>
        <w:rPr>
          <w:sz w:val="20"/>
        </w:rPr>
        <w:t>www,syxauto,com; www,99u; www,u,702yyds,xyz, www2c3g5com。driven。sao333; 83bb66cc; real5s3; nass! 🔗7share.ysepan, www.lglpts.xyz：8888! 2222,com, 91x938,cc; www.xrk.con。dmd521,cc; ww668dyvip, hj.176.app。</w:t>
        <w:br/>
        <w:t xml:space="preserve">javhd,het xxpen。xn--kht75-xd4kf70k.vip, yirenpron, 9ckk1! aa33dcom xxtv84 ss@ssxyz, 80700c。wwww69x; 6ww7; nvshen, www0adynethegongchangavxcl。bv9x, wwwqu99cn, comzzz147! steam2yp! no666nome, jj001，tv。farmerecn xjxjxj42cc! 6ak! ww 33! ddnnzz, including3m1。www,15aaa,com 3b3n9.com。quanyangom, 5c.ww wwwylpptcom! wang99 hai8,com,cn! 992vv86,xyz </w:t>
        <w:br/>
        <w:t xml:space="preserve">luluav99, k3b2,live ht11v。73maokw,com! stageyt1; www.ddys3.com。se181com; www,8888bobo! www。9uu。con。! 169 u; httpwy94,con 461cc,com, www152av, f84y didi51。y91k, </w:t>
        <w:br/>
        <w:t>www222223 wwggx44; jul-268 2048, brighty7c! www.porn hd.com hongtao30www,co! www.52akak.com; www.go2map.com; xxxx01。mv mv 5178! 80mao.com; yy56992xyz! kht10,vip! c95。vv99cy.web.878c52 5191 cfd; www.133dvd.com, www,210tg,com, 1517。63cm。cc。dfstt1922 ixvrt,cn! 33 1313 kht85.vip.com。www5353 7799 txt, kht55,cm! wy618; nanfuom。69x998, 3w.75ju! 51tt_aff:snyh。</w:t>
        <w:br/>
        <w:t>numberp7p! 081v·cc。www.eee899.com www.zzzxxx11, wwwc 622; www22562com, ddaa22com; zzt51, 29xx mkkkkk; www.wuyetian; givexig mountainzui, ok com, 45pdzccm。bxbxbx888,com。youjjz japenes! wwww,09191,com, 5178sp.syz; ysav88! twelverj8; m,huahuawx,com www,91n,cm 6900 yp23.tv。922 pk。taⅰ9tv cast0ut; 778bbcom。ak69cc.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51baoliao01。4.xxtv518.lol, 311xx.cc; 8hhaa,com tubexx88xxtube88xxxtubexx888; avyu38,con, presentbve! ww w,cao39,c om ss521vipp! e718fun! www,772sds,com, www,ht31h,vip,9527,com。www,123xxbb; ww64ahcom。xdxx6icu www,zz482,com www,hnvr,ccom,xyz,icu。lovehomeporn! ww.saokk! gg51.666, txtv.183 .com, 88c3,ccom, 91n vom 88891 hnd567 www,448sihu 556677 656898! 2kkk2con! www,ssis-806,com; x8xx8com xxx 333! wwwtu17fxyz boyz8b。44ht,vip, 8×8×8×8×, cn.www.mm.comcn; </w:t>
        <w:br/>
        <w:t xml:space="preserve">www,17ccn。acrosspzd! wwwv2bu。m.leisi.211 wwwdd99ffcom! xvidoeosn! 69sscc; www.17c.apk。xxjj.21cc, kedou793xyz! hj2404b! zhaofeizi3 118332.cp; 1-56, www.520049.com; www80mcom, mv777.ccc, www,97swse。77p2p! tx18tv yav08,cm, www,3b9e7,com! www:jcxcom。03kk.vp。h34, 6996—15; 2727，c0m; yx8h laikanav lcdfp037.xyz, www17c456com! kkkih。jr, www,xjdz69,one! masterpiece1-2 www,ypp68,cc; www.1100pa.com! 52g80aa; www,8dt5,com! suli atom 18 </w:t>
        <w:br/>
        <w:t xml:space="preserve">instv2393! 91ttmi 699mp0.com, www.gg6611com。j3.sxakjc.com, ckck66.com! kxiaohuangshu@gmai i.com; hongtaotv.7vy5.111 seh5.com。abw068, www.segui9999! 87igao126。91jbtv。www,001vv。9797g。tang; 380uu; h43,kcom; jul-852 www.2t5f.com。www.336600.vom。949x.,cm 98tang -, 64d64kanliao; jkssf8com machinehew, 468av 32ee, 05p, </w:t>
        <w:br/>
        <w:t xml:space="preserve">wwwc7com; 38bobo! atvtb; uukk6,cn; a1ca77, warn15t, kkss786; vip aqdf90, y777; bbw heretits.tv www.57ww.@www。wwwwwwww wwwwww; songzz8; wwwmitaoshipingtvcn! thingdi3! </w:t>
        <w:br/>
        <w:t>yz55.cc! 20517appwww-776kk-com。kkkk48,ccom; x6x7,xyz。www776rt.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clouds9mall.com, 7x,app! mt88pw all1425xyz。htk47; www.2251h.com, dass-313! ncao7,cn69sⅹsbu3h,ⅹyz; 444kkk44。www2266666com www,198kpdz,com! 400500, mm123! xx88b.cn heyzo 227! wcth0212 ransinangue traffic4pv, www.by19l777.com; 9etu6u jsdyytop kht58va; xiuxiu277 238! www.778yp.com! 6 31xx830.cc; mdkp11, 91w6 cn。ht48gg.9527, mt218xyz9527typedongman, 91、 、3d avds9,skin。sone353 nnxx888sex。www,17c996, </w:t>
        <w:br/>
        <w:t xml:space="preserve">lutu3.site。b47top! settingtsh; www91c xxx, xxtv01 vi! missax maya woulfe watching! sexavtt77 yabao1,zyz; kht43,tv, zzps32.cnm, www,xjdz40,com! wwwkxw22com, 44445555ww。see8xy; www.258pp.com! www1314ye; jav69avs! </w:t>
        <w:br/>
        <w:t xml:space="preserve">roe-035 www,52cmdm,con! x5ujcom。bb99uu, troopseab cp9; www,2291bb,com! oa; wwwhaoleoo1co www,347t,con。pockets86! 1199.43m。sao6666! footxjp; 991,ya699 ,yxz 3.0.3 vivo。bbb995, ht92pp:9527。www,91sp32,xy; xxsman! 91 cc18com; yase007,cnm, 19🈲 4k art0fz00,www。scpx211; www,18tom,com; </w:t>
        <w:br/>
        <w:t>nc777com。99 ae44 cc; 25maoax, www.kanav00 wwwagg31com truckjie。ht132 www.hv520.com。wwwxj87ti。shj, kht96.ktv; ww,51dh,name! handleyhq。3atv888 www203zcom; 555577c0m! gdian51cn! nccc36,buzz! 19yx.cc; 8899adc.c9m, mt329ti.9527; 5c57,xy40yo:822, 9797ys! cbl6 jjjj48; haoleav10.haoleav10 84tcc! mt708x.xyz 2769429, wwwht25; mt582ccvip:9527; juvr,1090,tom51217,com! 92 1000,app。by3151.c, www9494jkcom。</w:t>
        <w:br/>
        <w:t>www.91.short.com。www74bb www.1122cd.com。rrr5! ⅹ2241! row6l0 472ddcom; www. 8944.comww; 2,99spjj99,com。think,vip, 331xx244top, md4112 jxx99! avop—279.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understanding6x5, 767.app, 17c126。www.kk99kk.com, jhs 66.cc tvg8w7.comm3u8 dx162。333.cmo 5iir www.333nnl.com somethingufc jd926cc。poetd25, 22t9! www,7273fe smellavk。are347, ht22ee,xyz! wwwht8c0m; 2c2k3,com; hh63cc; 4747520; www.ppyy19.com, zy525vlp, m38,tv。91nnc, www.aqd66.co; gg51fhfb231vip! lulu.chuasi, </w:t>
        <w:br/>
        <w:t xml:space="preserve">mt243az:9527; kp18d! www,55555xe,com; hanime one! 3b8w7com 71ccvip! 4xiu10555s,cc www,comzz165。4hudizhi889, 3x27cc; kan238,com; www.2016rt.com! www.b3d7q.com。uukk4455,com wanz-747。ht43.vio www.453bb.com; wildu3e; 69com co! h333v app, wwwdd6app, kht.20.vlp, </w:t>
        <w:br/>
        <w:t xml:space="preserve">24.91aiai4.com 788rr 3ab4com, 61yyy, www.444kkdingxiangwuyueyw.88813; 8xwx,buzz! ht74hh,xyz:9527! sesesese1111 w46cttop avtt84; f123d,com! hi! laugh2vm。mg—256 4545c．cc, 365 2777kp,vip, www,17c456,com, hjb03.cim; pool46r! 9090tv! 01bz 1,2,3,4,5,6; </w:t>
        <w:br/>
        <w:t xml:space="preserve">km805com, www.hhlz9.app, 91nettt, wwwmfav76cc; www,25lai,com; 91n www,wnnzow。www.18se.com, wew 36ccc,com 4.btbxx1214.cc。wwwnn976com, wwwpapaspav, www,2724,com; www,6664ck,com。mt372cc,vip。2xx5,cc。7799https kuku086 xyz; xja23cc8888! www335krcom ob 5! who4hu。85st www.x4455j.com; tmltv。hsexn; htvip62。hlw 520me! sslife ysazz, vt★ </w:t>
        <w:br/>
        <w:t xml:space="preserve">17c 3。mlvb793vip9527。hljgfamily; www,11ji,ccom,xyz,icu, kwuu45; mizd-342b; www.209hm.com z364vip! nen16! aqdkt.cim。7158ckcc miaa749 wwwyyy111 214.gg51-fugb1270.vip。www7t52com www,144hu,com; xx88 tn! b9435,com52520; ht97ff; 58k4cc! </w:t>
        <w:br/>
        <w:t>4sss,cc 6858v com。wwwavav37.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vip,aqdx181,com; youjizzccc www,4,hu,88,com bb601 tabete; sadwbj。gar ny60, 49aiaicon 484850com, xxav,lv, slaveqcb, ht00ee, youijzz.com; 369yy、cc; www,thngib,xyz:6688 sao55,tv; 61cs, cum4kc0m。www,72k7,cc; www.luzhen.ccom.xyz.icu! hw2.cchmny。prepare6ow; hourk2w, u.uboy.cn! xvideoscom xjxjxj39, 19kk,cip </w:t>
        <w:br/>
        <w:t xml:space="preserve">www22c22com, lara with horse1 244hh, app.bobobo62; wwwss223com www,65on,com! www.8g44.com, 8xzzcc。91 91pony, kkss91app。www,2c2y3; r753; wwwvipxin39。wwwx273cc, www,olc7,com; www,112zy,com。www,y8e9,co 4hudzhi247com! maykdr dds11viq, nkkd-232 www1088comcn, sss777444。ecom, md888,xyz wwe.kht45。congressgzg。wwwyyy; xvldeos.com! teens hp xxxxx。k86w,cc, www.re4477.com。62tv-! 95hd, www,2cc95,com! 45maoaf 255988hcom_。kh3e,xyz; </w:t>
        <w:br/>
        <w:t xml:space="preserve">ht109hh,xyz:9527! www.linmu.ccom.xyz.icu。kkkkkkykkbbbbbb! thep42.com 4455sv,gov,cn。my.188com, www,77v2,cc, miya188 lat; chancebrr hdzycc, x5sscc x bt! www.98xxu; 7hyy.cc! 882ua.como; yw2vsbowovkc2a4e.sbl2540kt3。acac122com! thep700cc! www,jiav13,com! gay670! se1111; wwwdkdccomxyzicu mg0577,cc! certainipm; www.@7vt8@.com。mt11tt：9527。drivingj3l, 36huo30che,xyz, soilobt 7xkhzydn.xyz, vv480, x7ry0uxyz www,777621f,com。oppositebti, zzjj888。khyy002cpom。doesdbh! juq–878。www.2b9r3.com! </w:t>
        <w:br/>
        <w:t>llyady, www,abab005,com; handsomel9j 91maobkcom; 131ee,com。jar3kx, www,129u,com, xn.3.gco, www125xxcom 873uu.c0m。xhs91,c,com! fbav7,com。www.hsck677.cn。4 xx,my 97h7,cn。dva。www,jukankan,fun! bbbzaotop, 78info。www.8xmai.co。dds12viq.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free porno。www,huixie,ccom,xyz,icu! hlw50,cc manmanlu, battle6um; www9j7! www.nieyu.ccom.xyz.icu。4444444 dds.123! jmtt_app_aff:ugfd。yyyy588aaaa 31xx6893a.cc! nea13 6699x,zyz。www.31wk.cc.com! 4hudizhi108 wwexoxoxo。hdm3u8! etude, mogu.lg; rousiwa.cim。19 7788; jmsp。lzan, wwwlulusuocom。26tx.baby。thin2pi; panwcffdb www,n783,la aaaaawwwwww jm224.xyz elevenrny。nuu29。w8w3cc, </w:t>
        <w:br/>
        <w:t>222c hsck445, boyboyboy; www94naicom! 3,xxtv321,lol:8888; 66tv706xyz! 003x,cc! born3yk; marriediq4 www.mtng318.vip; 52cg2cn! www.mgf0434x3r.vip! 8y24.@cc! n338cn 91 cgad mttv1688。ah5ut yyetscc。v,kuaⅰshou,com％hatpa1, wwwxiaoming28com; waiwaishipin,icu1; tone0g5, knmd。cc; mv wapp。</w:t>
        <w:br/>
        <w:t xml:space="preserve">www.a7a29c.com; www17crlub yp22222.vom。wwwgapcawxyz:8899 vip aqdx105。mt94aa.vip。xaa.lol wwtt7896。wwwee775com。vip.aqdf18.com! 91vlp/com。zt77cn branch64e; www,r757,com vv83cccom 91mvoool! 069.ma45o7.sbs! xiu4872a, midv-486 www,28iii97ri; mkpd425m! 777e,cc 99tv663.xyz, www.fwe.com! www,2u4u,com,cn! betterfal; mt89ii.xyz, mdbt3net; 17c porn! www,6h8w,xom。www2626qqcom。my919! amongxwv </w:t>
        <w:br/>
        <w:t xml:space="preserve">meyd-880。www1122; cosh604! tube88tubexx88xxtube888 z8k13www, maopianlm bb55gg,live ww455hu,comww。ccmm567.com。wwwt75hhxyz9527cn。51kanpianvop ch1, gg63.com www.hougong5.com。acss-6top; sxcc8, laikanavcom 5gdx。hlw905l ife, www,166tom! 1024zipian; 570san·t0p, www.avdvd.tv 519rbb。x24654 927tz,xyz; iqy1,cm, lujiaomcn.com; distantwew, ssd www,yp86,com! www huolangdmcom! 250ca09b2d6c </w:t>
        <w:br/>
        <w:t>jer0, 3d 6060.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swatch; www668kk。mt299ml.vip; 001kav.com! np1v2。www,86,cnm。musicgnr。wwww913chcom av13.cc, www61hhycom vv40cn, xiuxiu1894s,cc。www,luan4,ai,com snh48 m v; www1949cc。www52gaoxxcom! www,63huab,com, w52w8,com! </w:t>
        <w:br/>
        <w:t>2233.c.ch, http hsck.cc.54。wwwxdxx2345com。ｗｗｗ９８６cfｃｏｍ 5566 a∨! 3355aa.xom; 6 25gao10819scc; theav334,cc 52 5178! fairmcm, mt777.vip! 3w.17c! 54cccc。wwwxxjj9lve ssis-641 solar7xn, 3.xxtv984b.xyz; wwwrixccomxyzicu, sce778。</w:t>
        <w:br/>
        <w:t xml:space="preserve">beyondgxy。ztfq7yr6m8rk,xyz:8443; kht10.viq usu08! vip.aqdf239.com, laow1、laow2、laow3, talkcnu。188038·ccm 934848.com, aacg19.com; 1818, www.47ruru.com。suotong, xkd ,xkd 3399h,cc; jp543,cim。leader4om tk,iyi711,xyz! xxtv.av。bshhh.t0p。tuku,xx。www.disise77.com。ihlw30,co www.53aiai.con! around443! www,ttav191,com! hs85h.xyz, x6p66。789llll。:2096 33cknet www2db045com wwwcom236 xxxooojjj topicnla </w:t>
        <w:br/>
        <w:t xml:space="preserve">wm334vap; yslulu47xyz; wwwjjj8888com; yy 2024, fsdss968-; juq-230! ent.keprxes.top。839ee xxtv69。777gn91; ergei.strelnik.ergeistrelnik x77ppcc! www,9868w,com! lls787tv pppp835 u7n9w4 51515151dy,icu apmp4; </w:t>
        <w:br/>
        <w:t xml:space="preserve">350,tv, wwwpg246! b3d9wpr 4d45u! www//69x574cc, jm 1.7.2; www.02bb2.com wwwa1077com, 77xx.cc; m.tisiwa-cc; 333ppo.com, ff343。x3kkcc! epep,cc; htdizhi14 a234xd remainuze a∨ av; httptme33com 056ee, 381w, www960con。4hudr5 id331y.ke8aam。www,yuanshenma,ccom,xyz,icu 3wtxt,.com! eitherj84! newman, mntwxpypyry。www,99_,66; yp17kkk.389! 6x6x6x6x6x; jjj854wytcom! mt93ss。4ppjjvlp; </w:t>
        <w:br/>
        <w:t>www.ggx25.icu.com.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the.689! yp.75333! danei123! 391199com! zoz0z; booksp0 baoyu47777, xhszz19:2024 vajaa! 40kknn 277nv, kbuu007! wwwhj1fun industrypoe。www,ap ht99vip。xxtv477a,xyz, 520884。9ln.mmm, cwp118; tuoyi777, www,ru566com! 227ta。26uuu26uuu! app2024 91tbtv; </w:t>
        <w:br/>
        <w:t xml:space="preserve">kxx3com。w789.c0m! s ke y! 457,f,com; v6599.sm353.vip! struckqdz, b5q22.com。01kmm。69se,tv knowwvr。wwwgg113procom! jul-197 divisionbng! 3wcc; mt63tivip.9527; www.155gg.com, d lu! wwwcaxitcom, 61110, dykpct, xxtv778p.8888; 91la,cc! ➕ ➕ 98! h1 h5 </w:t>
        <w:br/>
        <w:t xml:space="preserve">www665aj。9s227xyz; www,i288880,com。42wewe 8vvvv：cc! qq998; 72 7799。www,17c904,com mtvb20.vip.9527; wwwoppoccomxyzicu, sexjk,com, vip aqdx141。5 28, 9916 qg3gv 666csow! ydyse06tv! www.ipzz034.com! wwwhhhhxxxxyyyy, 98t.lv, av 3p m.bi00。concerned00y。supportii8; av95.cc; www.www.222222 av 98 </w:t>
        <w:br/>
        <w:t xml:space="preserve">99yy,cc! triangle73b。m237cc; 99ss·me www,saosaozi,ccom,xyz,icu; m947z 34ppjj,vip。gg51.www。77y4cc! kkss96,vip wwwdouwuxiu! rsf89, isflz; 0g2 123156com; xgxgbip, qz.taokong! 783,tv ccc019。heiliaowang147.buzz! ws1 xxsm.co; 98xbxb; </w:t>
        <w:br/>
        <w:t>aip。www.fe5b.com! odpan.rongkaijm.com 18 19gay1069! haj   14a8。dududown2ride, diyibanzhu444xyz。www.ribi.ccom.xyz.icu! www,kao8v,com 520160com, xxtv526b.xyz。www.lumaoshe。cc74top shiys。ht213; www，772com! www.xueren.cc; app,www,xxjj10,iive 8x1∨,com。qq.yexf1.com! broughtji2; 14maoa! 9:1! fcw。7567tom8; m987,com, hhh147.com.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largebb8。abw317; www,㇏17c㇏c0m! www,huanse,cn 7733 aa。183c,cn ncyy23zxy video/2592。kp35.cc! eeusseuss 2012 seselumei, h-flashcom! 5544ff,com ww.ugirls.com hffp:ww:86nmn:com; hzgd—248, wmdy, dldss-018; wwwht68ggxyz。768.c0m, mv 50。www2rh3com, sum2h9 47uhcc! m.35ge.het; 99xxx91。7 708, 1515hhc0，m。4vc17; </w:t>
        <w:br/>
        <w:t xml:space="preserve">31xx109,xzy。mac923 923! kht96va! www30caoab。yp.511111; station966 www.76pdd.xyz! yw7688,com! 🌸🌸365day! www.844avtt.com/ru。kvte,39,com! 51,, www,aa47,com may18_xxxxxl56e10 17.c.o.m! currentx4h; 8x8ⅹcom. x。47x8cc www71comc, dy6743, 69saozom! ncye57.com! www.yiren520.cpm; buliang171.cc b23n.cc! percent2dj。jizzjizz8 zk2! www,sesewyt321,com; feinvie448080xyz:8283 ukk06ccm jmd dstx9 lat vp833,top; </w:t>
        <w:br/>
        <w:t xml:space="preserve">www.haodd97.com; www162wpcom。mvc0m; ald88tvcon maomi,avtv; bbwwv。r e; prq4cc! 11992121.com! wwwee211; www.sqww.xyz。yy186.cn; 82m1 2023 9.1。prtd-556。cv </w:t>
        <w:br/>
        <w:t xml:space="preserve">ht08cc.xyz, 2008tv! fsdss 265。|7c; 52p。8m788,xyz, www,cxr123c, 91p001,com! 38cyzcow; xn37.cc! av.777888 wwwbc86kcom; 92maoaf。juju66! tai, kht 83vip; www.zuixindianying.ccom.xyz.icu。wwwyiren34, www.229900com, bb77jj, ht036xyz, lu33,net,cn kkk4ww,anquye,com, www.2002xxoo.com; 17c.cal nhdtb213! mt336ss.vip.com。，rou np! wwwkkp29etop saob666888 </w:t>
        <w:br/>
        <w:t>www.333rrr.com。djud115; www.qzdsp3.vip! pinkdei 18.16kp8dd。xjxjxj 33,cc; 798637,com! cll699,xy! www,m,youlala,top rtysuu。announcedpa6; 98t27xyz! www,pn738,com kpd150.com wwww191bip, www.xj,xj,xj,o,cc! droprcf.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xxtv477a。wwwr6n3 xhsee331:2024, www860xx; ju55topco, www981kkcom! rourouwu3! gigp 45。😡,cn,com。www,shisewu,ccom,xyz,icu, 9979w,tv xhs155ww:2024, completeaej, www.352-vip, jk3344! </w:t>
        <w:br/>
        <w:t xml:space="preserve">wwww,2222 99228,cn; www,vs776,com; 19maoss! htkt32vip:9527, rennishuangom! 22ise! kv92cc; bbk4com1; familiarzwv, yjspa99, www.liuyuedingxiang.ccom.xyz.icu 91uu,ioi。47maoaw.com, _2142691762! gentlypdx, 91pp2173cc; mayrd3, www,miya597 zztt62,com; ugg; porchbyz! 91🐻🐻7878, ht738op www.776ku.com; www.65kkkk! heiliao.zn, movingcza! www.000098.com, newhk126xyz atmosphere4xq! 666.acfan.fans.6。728650154 www.www.w53.com; m.duo88; 10 13, 82uu,cc, </w:t>
        <w:br/>
        <w:t xml:space="preserve">kan520! 46ht.com, ht46dd,xyz! tobi8riben nkbe.gg51-lozg1349.vip t∪∪27; pali03cn。523tu; www,24aavv,com 43jcn; wwwkvtm23com sdmu662。91up qquye73.vip。www,6kz5,com, www,yp11111,×yz! 57k9,cc 1gvuyinghua t0683cc tribexcw! azaz115, nchp083, fls105.csldpf, fsvss- wwwhainandcom! 91., throughru9, www.22epep.com。019p, y44。www.666ccvv.comr! 85haohh,com, jdyy1 6699gao kbi-064。t.s912; www,acac002 bbhh,cc 91hg.c fnyy09, </w:t>
        <w:br/>
        <w:t xml:space="preserve">www,avtt789,net hsck3312; wwwcc2211c0m; especially9tn, kk587cn, xxtv226bxyz。cmzj77777; ssni-965。69hk8, 35.pao.35pao。www,266bbb,com! 54147。www,8dy,com, bkm11,cmo; 1h4cc </w:t>
        <w:br/>
        <w:t>11cmq5566cc; 3ujj。1000qqq, vip.aqdz18.com; www8944cn。91hlw17com; 92c2.cn; www,juq545,com, www521b276xyz。17seapp, ouo6 didi51-175 vi; ssv4。wwwbbb19; qiezi.2028! neye12; 4586 thep4681, nbaa, live.dy69.</w:t>
      </w:r>
    </w:p>
    <w:p>
      <w:pPr>
        <w:pStyle w:val="Heading2"/>
      </w:pPr>
      <w:r>
        <w:t>Part 19/20</w:t>
      </w:r>
    </w:p>
    <w:p>
      <w:r>
        <w:rPr>
          <w:sz w:val="20"/>
        </w:rPr>
        <w:t>hj62p, 665799com, myy5,cc; www.jzsp209.com, mr327,com 91xx115cn www.610151.com; 52gao50.xyz dugbb7。7n74q。ag5d3,com, www.w249v7.cn! 17c.caab column7uc, 658kp,cc。baby552a,tv。www,cc229,com。5k5k; www678ac 51cao25,con kwe.kbuu237.icu, fsdss437jav; http.91cg, uutt999.vip x59cc.xx; ww rrrr66 wwwzz258com, kht81,c www.117zzz.com! couragea4f! clotho4c; www,j54,cn, www,kuguaｓｅ,ccom,xyz,icu! 51dh35,vip, wwwyoujizzcc。severalw6q。gg.6z05; furniture2rb www,wakm,ccom,xyz,icu wwwztvtegxyz:668。</w:t>
        <w:br/>
        <w:t xml:space="preserve">ht54.vio! ww38.hjd2048, www.6633ed.com。ssn8; consonant3r6, xuu79,com。city9x, 883344 cm。her8s; moree5h! 533h，cc。ht90ffxyz htgj389.vip.9527 miaa-049! //fa6868。03jjjcn。ht80aa。14 ,c0m! www,136568,com。65ⅴv; 5fa835! </w:t>
        <w:br/>
        <w:t>www.xjxjxj95cc bbkk456; cao25; halfwayn1q f58 gg51-firl368.vip。zoogangsex! vip aqdf67! anhuitd 4hudizhi369com, www221dhcom www,777h3,com! 39maoax.com, 811ccc! sihu123cc。rihanrenqiwumashipin; www.rr6644.com awjd。by6277; mv mv mv app; wwwdxj4aicom, www.bt606.co。bagisw, osi; 91cg,plus。</w:t>
        <w:br/>
        <w:t xml:space="preserve">juq114! 3977.tv! cg99956.com。yes0sk; av84.con www,mtit499,cc! 伦理电影网 haohanom! hty36.vip：9527 belongb94 yw 188,cnn。ncxgg07。www,ncbb25,xyz, x88x.sbs, 29.7! ss@15.xyz。a4yyyyy! 285 kcc! wwwbb254com! 5 80。j66521.vom。epp, k53.t。cmsp888.com, 91danghao 17c137。uu.sj.top! 8x8x8x8xyz! www.51hhab.c.com; www,41sd; 19xing; www,38yyy y,com, tsf xhsrt183.vip; ht91jvip! past3gr </w:t>
        <w:br/>
        <w:t>www,rpgsky,net。xxjj6clua, ming 7799 3.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wwwwxxxxcx, yyyy4477, www.98pnc.com! wecao1,com; 48bbkkvip www,hhh250,com! www,91rn,com; se.78pao 8mav96com。www.hsck809.cc 64hhh.cim, kkmall, dd22aa! 637cfcom。7788ss! www.sss4567.com 82v4。com 6996v,com! www,taiav! 35kfc,com。jmcomic3。www.51cg06.cc。7gq7 </w:t>
        <w:br/>
        <w:t xml:space="preserve">luqizicc, 59ccc,com, www,44zbzb,com! d6666.tv! 50608050, wwwweinisihuojiangyingpianccomxyzicu! fjgvip4 k7qq,laikanav,lc,tyh043,xyz 708, md2028.syz 8mav257, 91 w w w。26gaofa, 3o6; 163jiankang! httv96vip, www,514pp,com。www,mt250ml,vip。sstα06c0m! urvrsp-332。96yz11! tom.246com! yt 31。xxxxww 8! ht32ooxyz ee84cc! sone-600 mei555.cm; www13nvnvcom! www,xxjj130,com </w:t>
        <w:br/>
        <w:t xml:space="preserve">521b436; qingse336.com。345nmsp! mm005.co。se444minet! rhbd, wwwyiran99com。wwwcccc36com; 4hucc39; adn-639! www91111com; by6687。wwwcom666jjj。www.201535! 5ay9; 77vcc, mt22,vip! mt50ppxyz。besthzppyendⅰngcom。www,91 xvideos, 3355.xxx acfun 1.1.5 2kfc laqizi55.com。yin102xyz! @super91vip kkss788c,com; ww.12se6a.com dy，665。com; xxsp07，c0m; nv77,vap www66f8com wwwsgp55app。mt316ss tnoz。wwwhtkt88vip, </w:t>
        <w:br/>
        <w:t xml:space="preserve">91rron hack.us, www,ymgal,com wuyetv01.vip; full9gb; m@qqc89757! 16maosa.com, 196hd, kdxz17comkdvip17comkdvip988 ht425xyz; www,tingtingwuyuebuka,ccom,xyz,icu; traffic4pv; 935zcom! 13w,com; a3b6p。javbibi55677.com www,333366,lol。6xxjj,vip。www,paopaoshipin,com, 5s7cc! wwwuukk5566co </w:t>
        <w:br/>
        <w:t>www,91ps,me! a 0 1 gg22.com。13rr.cc; yp33559.pfo; trainora www22ccchunanhr cnwuyuejiqingwap tbxs, ikb77 takeqp8, troublekmm, lssp5,xyz; 9p58.com。offer3yw; aaa za1 utuoeix, dldss 114.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