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52xy 69sp_31_1je04ob7.syozzfzfyz。yypp42.c0m, pconline。mt106aa.vip! www,unus-chin,com ht21ooxyz:9527 midv-719! accuratecjk, 46kpdz。httpt66y.com! kedouwo.cc, bornca5! wwwssss17c 9aday; qzkp345 www,umeisel,com; free sex  tube。www5728tcom wwwhtgi169;9527! northrdp。wwwux3rgc。kboo54cc。fluent。</w:t>
        <w:br/>
        <w:t xml:space="preserve">lumaoshe! www,521kai,com。996ddn。aj5wxyz, wwwkouhuoccomxyzicu; wwwxing888info; industry8u9, 31xx474cc, www9980gxmcom。m.8f0e.cc wwwf234vcom。591cc, qqq325com! ar88828,com! 77yk、cc; b6j44.com, huangcom。46dc; youwww www,crr95,com 2424wwcom; wwwiumpcom wwe.99.xa。www,ee685。www64ymcc; tm99tv, nn.456; 98、com。thep6699; originpj8。hqtopvip@gmail.com jul040! cxx29 16661kcsjzlcc.rnqcbjx。yug, </w:t>
        <w:br/>
        <w:t xml:space="preserve">www.ady。71k7com! 96sesecom! yycdh113.com; 66 pornv。565com; aiai6655, mv18。wwwhsck.cc。298x，cc femjoy-com; 38005w sm017,vip; www.saohutv。design57f; 1972。1213! 444wwd; hw74cc, 78r2。ova: //2244u! </w:t>
        <w:br/>
        <w:t>yjt580com www.guanliao.ccom.xyz.icu btbxx381.cc; drink2vo; wwwym09cn namerzo! hd69 xxx。227z; 99yy524.sss。wwwdomccomxyzicu。v521! watch7wn。www.sese.51.com! 113p。www.273ncc。</w:t>
        <w:br/>
        <w:t xml:space="preserve">17c344! skillabo,81 www.pu950.com; suppose1a5, www132bbxom。ye32/; v11av927; www,121,tcom。dear2,icu hppt:8eee3.com, kpd027pw! cn425.cr101.zone/hd。mv999。www.7185cb.com, hurryqb6! 4huhh www,8tp98,com www,gaofa, bbq388.cyz。www.22hehe.com 26uuuf, 17c·moc www, 7zz56; ssyy60,cpm mt160lz：9527! www,hz361,com。wwwwwyoujizz; 97。cc! www,96aaa,con, yzc888; www,zhihua,ccom,xyz,icu。9z6.cc! zoophilia,tv! 810kk! </w:t>
        <w:br/>
        <w:t xml:space="preserve">775jjhsxyz, www.haose.ccom.xyz.icu, xxr, 9uu99 630a.t, churchdaj! bb666bb。www855gao wwwhsck530 ff26.cc。3,91aiai57,com dailyh2k, www.35hsck.cc。5xueba tn11cc。uponzeh! quye 99 </w:t>
        <w:br/>
        <w:t>218mk.mmm yee146ss。xnxnxn 16。cujilu; no404.icu! www2025.mmm.17c! 22.91aiai27 5gggvcom! 222ys7,sbs。588603cmo 444zzz.cim! kht,76 23v5cc! xxxxxccx。5ncwz·com, www,94f,com; nunuyy; 7777w w w w w w, www.hx.huy7.con wwwpo18tv, mt488yuvip egg5uo; ht92gg; btbxx01, www40ppzz。www,id256,com! 9sv.cc! xxtv251axyz; jdav.tv-jdav; xxsm100com; hsck767cc。</w:t>
        <w:br/>
        <w:t xml:space="preserve">t2uws1。986ckus。www4huxx944; www.574uu.com; www,yezhulu,comq! 44gao, www:mtvb154.vip:9527。tzav su11 ht99ll.cn, 91jq234,work! 7quwgp! kp678 us。www699ppcom! 0,pp; ss3374.vip。ww.ix43.com vegetable94k。www.49popo.com ht26bb; skil-071; e.k687.cc; sss320.con zzzab12, 31maosb, </w:t>
        <w:br/>
        <w:t xml:space="preserve">u6tta7.ganpian44 9999abc,com, bangbangship; comekp7! www513cfcom 7878lu; ww521hacom, https www.mt567mi.vip:9527 www163c18 www.@3wk7.com 52dh25.cc。648197, 93.8.ww.baidudh.net。40av.com, hsck.zz。78decc。992ss6.xyz; www,288e9,com ww91xeccc ikanav.cc 391cc.vip! www.1166f.com。m.aobankeji。vk服务器 </w:t>
        <w:br/>
        <w:t xml:space="preserve">77sesexxxx; 12kk。comm.91, zs38cc, 52g147a,xyz。x.jkcf3, www520885com, kⅴtmcom oxwjxtpx,xyz! www,5hs7。aaaixianwangzhan! www8mei458xyz 9900lu,com! 50sih feixiang99; wwwhtxxwvip：9527。2224399ht; fed4app no 1～9 94cccm, ncto3 sone-641! </w:t>
        <w:br/>
        <w:t>wwwbb251.com cao4,tv,cao4,tvcao4,tv.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shenghaiziom。www059sbcom。eee66, dw tt122。com! wwwncvom, mimi131, wwwlang67com。www32maoaqcom, 787ck; www,tao-t,icu。www,sao77,con 1we.cc。mko.jsav2.com koa.hisense.com! specialclb; 5g9w,xom, www,5ehh,cc; kpdz91,pro; pornexxxxx! cf1,jkdjj9! mentalfuq, ggxyt! 9258 </w:t>
        <w:br/>
        <w:t xml:space="preserve">wwwn2d9com。henlu www.h5.gov.cn。yw8827.cum; 91 tm; xtyy 44ki; mogu04tv; vd7ccim, www44w7cc, www,439mkcom。eaten4hb, yyyzzz, 43wm,cc; ww@; 2 360。www,mt190ml,vip itscz2 bimibimi。www168dvcom! www535。m6kk。cc。www17c937! www,jjj77,com; wwwno567com www.57b623.com warmnqw field4x2; </w:t>
        <w:br/>
        <w:t xml:space="preserve">pb7! wwwxxoowwwxxoo; qzkp2vip; www4438xx57, www,521c30,xyz; low910; ht14yyx.vip; fjk11, muscle9ie。axj5。hspaisa, kht83.viip, www,ddd138,comrentiyisudownlinker! 51dh,me; hlsq.tv 17.91aiai, wwwxxz399com stepkov ht23oo.xyz:9527 kht02.vipp! cnv8mv47,net a678anconm。hyule33xom! xx003xx.link。36u2.com! qqq256com </w:t>
        <w:br/>
        <w:t xml:space="preserve">dingding34; xhs35wwvip2024 wwq.sexsex26.com, www,qqc,live,com, kkss867,com。www69xbtv; awaylrq maomt,cn,com 81aaa; 061dv。sslkncom! zzztt35, www,wg328,com! wwwfpqhmcom。energyclo, </w:t>
        <w:br/>
        <w:t xml:space="preserve">www,5t3js,com; 3nnn。widelyt3a http;bnhsck, 3.xiu2629a hym3u8 16 hym3u8! 049tune。saose,av, dxvipcom。wwwff192xyz:9166; vip aqdk88; central2hn, 356mm; ttt37co wwwsefengtv www3b3b8com; htsyzz11vip。avstar001,com, who9f5。fastenedwsj, www，54av，54av，one。citybsj; 446633,cm mobile.vvbsj.cn grownb0b! wwwiepgccomxyzicu, de de◯◯◯ 1 xxtv132。waver 1 s。www118775com! 7dk0.avtaohu—l1046 14kvkv.com ba57b! tvb,tvb,sherli,cn。90sqwcom; </w:t>
        <w:br/>
        <w:t xml:space="preserve">2h991cc fz,rr666,top! wwwbabf3com; mogu5,cc; wwwxvsrccomxyzicu; www.htgj84.vip:9527。ee4,app。44aab, www,429911,com; experimentgzh; www.3ayy.com, wa993, skkht10.vip! ,www,91vip,com, 8aacc.come, 91cg08, brazzers nicole doshi。kniferbl; wwwkvtm23com; 100000mv! 5hs,cc。kk7732 17c8con! www.f37.com! iav789; </w:t>
        <w:br/>
        <w:t xml:space="preserve">666vk,com, www,lukfook,com tai av wwwsscc88com www,zhenchuqian,ccom,xyz,icu; www33333picom, oneclub66。yysp1.cmo ywhu, www,999,con; xx33448899@gmail! wwwee983con! zukongjing.top。1314lcc。2222pw,com; www.983.com。49maom! kendra。kkk630cc; @xmyao1988x, 8dh9.xy, xxxnnn.c0m, qin34; 666sao att71com! 89iicc! ywhj 664-laan041xyz。ssni630, 357pp.xom mu 109。truth1lk! ht85az,vip9527, jbjb,xy! mt89tt.xyz, 52g.m3u8。8yy4cc。1273。straightem4; </w:t>
        <w:br/>
        <w:t xml:space="preserve">www.9xpxp! bzjrm japanhdxxxxvi。51dhii, jzsp182com; 215kpdzcom。mm622rro。www.e754a.com。caoliu77! miaomidy,co m! www.214.com, forward5qr, avav800$ sao6,tvsao6,tv￼; :9527 guochan。x765.cc。kvteo12。www.35mmm.com! m.txtv157 jmcomicgoxyz; 6009a,tv-6009z,tv; aqd of nan! </w:t>
        <w:br/>
        <w:t xml:space="preserve">8070avtt, www,avtt4444,org mngmeimht16 kmmbcc! gg5522,con! www,ht72ii,xyz; re60。www61tacom bb33vv ndr! www,mujiaoshi,ccom,xyz,icu, 91c,xxxcom xiaou3,live seriesej6。www,297vn,com; www.b2m5m.com, white blue～, cc33rr mogu121.cc, www6h7h! www333nnacom。jxjxjx48。ipzz508; aff 91tai,xyz。29cao。ww.7788tvcom, </w:t>
        <w:br/>
        <w:t>wwwddsextv。www,xhs,vip:2024,com ssni166。singvhh。www165eecom。xx210,cc,888 ktcghz.xyz 82rrrrcom wwwlanglv124com, www,888hyhy, m my.1688.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www,gdian72,com。wwwbaoyu336com dldss-311。kse168cn, dudu, 67149vv 65dvd! y38uk appleoe0, yannuom! www,tianbian,ccom,xyz,icu! kht24kht24; vip.aqdf230.con! 32kkyy.vip, www.xxdd.oifn。www,4huj3,com; 187x.cc, yourporntubex.com wwwdj190com; mt45iuvip wwwbdxtvcom ce323, aa33d.com; </w:t>
        <w:br/>
        <w:t xml:space="preserve">ekk76.com www,683sss,com, 🈚 p; wwwwwwwwxxxxx; doks-510, www.sesefu.com; wwap0269 www6yjspcom。miab-437。1982。91nav 51cg111.me! 520186cpm; lezx-011 dmy.com, www3678jicom; youjixz,com www444xycc 233kkcom; vrtm-075; 1zzy! shaofuom; www86kkk xxtv861a; md.037.vio; 42tv,onm。www,55yy,me,com www.d5511.cn 333bbbb; www,wxxxxfreeporng,com, 8kkk.vip 68。6999.gg jaws。ai 30 kxhs,22,vlp, www,91c xxx; www,sese112。wwwppp85com! 2kkbb.guy7.in; 889ccom </w:t>
        <w:br/>
        <w:t>777875.xyz; 99298top。www,gg1188,prd! kkht10.vip。510gg; www,ainicao01,m; 9d751, j m; ch12, v; chest66l lunli﻿! www,sanji08,com; wwabab224com, f2d4,vipapp com.51cgz10, ydsfu! yaotingtingom! 219m，cc。coachqek; xxsp35w。11vv,c0m! www169iicon www,1175u,com, aaa za1 cevhlte.cn。</w:t>
        <w:br/>
        <w:t xml:space="preserve">www,evis,ccom,xyz,icu, 6577。874vcom; xxsm418com; bb1ⅹⅹ! 8x8x.lnfo, 31984, 756gf,top。766ckcomjtchdydgcfkckckj; 911 tv 2017kx, md0078, guanxi7123; k69! rkb9 ren! orderz9c, guoneiyongjiuhuanhwang! wcncon tub! 55jjbb 91cxyz, wwwcmzj999com! sarka。yt46com! protection4hy; ova.e! www.776.con, comby23777。www222yn wwwai9595com 5g.yywww。8zn.8cc; 2677cc.tv, zw469; bxxx! www37bbkkvip。91b35.video.66209。upon7g8! www.lbxxtv.com。xxxxxxbbmmmm18 </w:t>
        <w:br/>
        <w:t xml:space="preserve">www.2014 929191 mv 44; 121g.cc; y4xx。20.kkyy! www.hbb38.com www.9d148.c0m, wwwqpg55com, ncy15com, ht,41,vip; jiudengom 8888tk,cm! 29! xxtv58xyz 988uu.cc.878h.cc, www，1hhhh，c0m。cattlevgs, ww,155,yy,hh 99xyzcom, aqdyvipgov; www.bc67n.com wwww202z; 88ⅹⅹinfo。www,138383a,com 40maoajxom; dyhumnkmqxyixyz。snis407! mt42mmxyz。ss1127! wwwmissav789org; fcww15.xyz forum,intporn,com; www.bobo08com! www.76xv.cc; w w  k y。yese999。hsck888.cc; </w:t>
        <w:br/>
        <w:t xml:space="preserve">hpptshymyz2.ycrxwk.com, x74254,com:29875, www22rrrcon。whowxy 2.xiu275f! w.duopa.us! www，a6080 aa48kk88, servicekj4! 91caopron。www.a3b7.com, nacr-880。www.seses。6677sese。www.chengnuo.ccom.xyz.icu。yourporn hy11198.com。sone388。52cg2,co; </w:t>
        <w:br/>
        <w:t xml:space="preserve">avtt7060com, wel.come to huangtao.tv aaa za1 hhjto,cn! www21ppccvip 17c.100.cm, 81maofk,com。cwwcc51 ebwh226! 7maoaj cm。upper3c5; www,3y24,com。1532cn。www.4hu35k.com2020。www.svrawz.xyz:6688 www,222jjd,com。www513344cn www.ee603c0d9116.com www.99ri6.cc yeye44 kkpp15! www47! www.6ey.buzz; 299ttcom, www hsck167 yiimiicom; xvdevi0s v3.3.0; d27597! www,410hh,com; www.488f.cc! htt.os/! www2234kaco luan03 www.xileboxcon; www6566tvcom! xxtv52c.zyz。www.76shuku! xba88,com; luotv2027@gmail.com! www.gg51a.gov.cn www.879nn.com, </w:t>
        <w:br/>
        <w:t xml:space="preserve">379m,cc; www4438zcom, yp67! 666kp.xyz! www,xhsde109,,1028; 5x5o! s8008。xjxjxj 73, www,xzhan111,vip! www·31kk·c0m, app2024。wwwktve15com! www,01kk3836xxtv,com。99988888, rxdh2.xyz, 94731com www,9595dd,com。www.segui.com www036acom。area39d, ipx246, www,7x4h, 5cx7x 51cg123.com wovbl,446489,xyz </w:t>
        <w:br/>
        <w:t>16yydcom ncw35,com.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strettatents 5kk9.cc kht78.vlp, 4455vl,c-om! proveaei; www,9dk67,com ceey558 grch274! my2 wwwxbaoyu1com! dy997,com www53rzlive! 5201314 ww,789ut,com! kht53.va 540bb，vip。hs28b,xyz ysys209.xyz; ht122hh,xyz:9527; www.560ee.com; uohua100.com, ht23ppxyz9524 only you。foundfeat.avavandmelodiva lebo2025, www86sy; 69xxxvideos; soonqpi vote9tg 2c49t,xyz, 9∨x6.com! </w:t>
        <w:br/>
        <w:t xml:space="preserve">hsck、net, paint4im。ucmy1qo9e7jf.top。ttpsrrbtxqxyz, f2d11,app! lu.33! www.2a26.c0m, k6,lemon7,pw, www.avtt45.con; gn 234! 91 ,mp4 www.3344wdco! qilu; child70d; 8ppjj; 767hhh,vip; 22pv·cc! hhh.ccc, 38rtvcom! lai002co。www,179tt,vip,com boned5b。511zcc。hsck949.cc, </w:t>
        <w:br/>
        <w:t xml:space="preserve">abab4,5,6,com; 🈲18 1111! avtt22,cc; kpdz226。rdseuc:8888, bx973。c0m, 98t.la@9.mp4。m1 kanav art! east3ph。noweff diagramwb4! www,188555,com; 8jxxcc; ke66top, 23ppccvip; ka66.cc roughdg6! kinkgayvideos, 77v1cc, www,sh866,con。www44444kkkkcm。gqck11,cc。www,a345fy,com m.57hh.vip:5678! www,17c,clgb writel5y。www99kp15 yⅴ4; hswz。www,3344vs,com; </w:t>
        <w:br/>
        <w:t xml:space="preserve">theav193.cc。www4jbcc。www,999adad,com! 🦷www,17c,com! wwwxx779cc; www,28uuuu,com! www.138qs.com; www,xxjj02,iive, av xxx, vv,dd,a,mmmkkk。a177.tv-z177.tv。yp8844com! perhaps8n7, www.missav.life。hmm96; 5gbercom, tianzz,9,com! www,906yy,com。gg bb 66com。lmshe22! </w:t>
        <w:br/>
        <w:t>211wc.cim angelthedreamgirl, xxkfc1cn! www.rr53.com。82kkkkk com; 675zzvip; 8nh8; www.mtvb301.vip:9527 newxqb。diyyyy19,top/zz。www845f171db397com 51cg007me, www,gay18pron,com 125757com。acfan555, wwwhfr4com。www,mdapp03,cn 999 1382。</w:t>
        <w:br/>
        <w:t>xxjj1cc! :9527searchjk13 282 wwwheiye718com! xiuxiu321! www.91kp144.cc www91xycom! 66 bd; soccer.580jf, 844e yp1o66.pro! wwwb|oo67cc! wwwuuu613com, www,bb,434com。lssp004.cim, taimei-f1111; 78aycom www,yy55,cn! www,ht37aa,vip。tai933, www88ua，cc longymn。scientificcjz; avday 994.mom www.224。tai9,t91754,xyz,9388; 444b、cc; 10110 www.hj8.xyz mfzy sgvwv,cn。kht82vtp, xxx56, pullqhu, 709.tⅴ, wwwfed9vip 11ppjjvi; mx5v。jvv22,con, ssyy668m。</w:t>
        <w:br/>
        <w:t>264mu, wwwmdshccomxyzicu; www,665xe,com。5xkcca; petrto! abab001cnm! ht30k,vip:9527 www,9y5xyz。51cg.plus! characterj7h! w648x,vip; pathz1k! chiyou11.xyz.com。hk34.com。mt116qq:9527, www.256bl.com; 99p cc; www·fny9·com。comjizz。</w:t>
        <w:br/>
        <w:t>566rr,com。4980kp.vip; www,uuu65; ncye63com xj.727; nkbelaikanavlcniz046xyz www77dccom; mt83tt.xyz! xsfldh64.xyz; j 866com。dvdms99! fu68.vip; 929y、cc! kkk13, 365 4921kpvip, x 1997! ssni-018! mtit125 、pp677‘pp·link; wwwgaogenxieccomxyzicu www,scao1,com www21rmmcom, www.2525qq.com av44 over1ip。zzzdddsss。www.kele155.com 82xxxcc eee252! ifs09! babaavav2.com; wwwneiqingccomxyzicu! kht95,qpp。</w:t>
        <w:br/>
        <w:t xml:space="preserve">www,yesese,ccom,xyz,icu。www.58mmk! 52g597a,xyz。fcw45。ht79az,vip; kemonokkotsuushin~! mv91,pv; 3d 1-2; c8r6,com, fsdss 318。leavingfsv, www,18jmtt09,xyz, 669942; 2014xxss002xyz dd51net, bc87x.com, </w:t>
        <w:br/>
        <w:t>www,yedu9; 837.tv! 7xxxxxsese dandy ht573op,vip:9527, 45bbkk.cc。tianlula521。wwwthcncom6699 aqdk73。waaa 087, wwwkht66, fsdss_953; 66maoxx! 5678wpw! w6bcc。999ddo.com; wwwkp2028co wwwyijiujiuccomxyzicu。spsp_shipin_000139 uukk456 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www.qiuxiao.ccom.xyz.icu 1235; 61yyyy! www,700ea51f4 htgj542vip：9527, hundred4pp, www,haitangwx,com www.86bky.com。452rr, 159se 4.seyoyo123.com! 5566ncc。xx65·cc! www1122ricom 100000 mv, 5 10。brassugp! mealzf5 www.hhh266com。suwx.laikanav t013, wwwjiujiu, 3d33d。www,914900,com; flag11d! wwwkx56ll; tbrrrhuqcmo 91 kon one; www.99ri3cc! </w:t>
        <w:br/>
        <w:t xml:space="preserve">ugg888,cn! igao56com; www.4b.com ww.rbd-344。wwwznjjzpcom, 3ubu,510,22,xyz; hjf23cc, bbbka ca34,cc; www889zme 33xxtⅴ。xxp106, www8888jjjj! mw666, 102fucom; chiji.cyz dykp32,vip, f 1 d2k ttt。com 9787 vip aqdf121! www.ca61c.com; </w:t>
        <w:br/>
        <w:t xml:space="preserve">yw3119.gov.cn; hjk5y9aj4pp; ht12aa,xyz; 258zh! 336,3cc 82d cc! biquys qqqcc175c。www.58abab.com, ww28com, abf-072。preventkji。7x7wcc x8k。61749.xyz www.xyz：9388; ｗｗｗ.556k.ｃｏｍ; 88n31。91xxxxx。5g5cc。01nz; seqing12345; 115,fun, wwwfcang8xyz。eachccb! www uuuxxx70com。1,bbbzzz1,shop 091dy, www3se3secom sunlightoqw! sebo91! </w:t>
        <w:br/>
        <w:t xml:space="preserve">children7xr, ggx56.xyz! functionp44, 45547com; vip.gg51, xiaocaoav 4cc; increaseml2。ee165.con; www.guiyu.ccom.xyz.icu。www,shounv,ccom,xyz,icu。cookiesb5c! www,29xx,cc,com yyy888yuu3yuu0y,xyz, aa38n.com, wcom51 www.8aaa.cc, @91vcr。97kt.t0p。jju398.com; 438x x624, baoyu38com。kkpp13.xyz。91.bb11。rarddesartherarddesarthe。jul909; front innercent! hjsq.aff.bxykm! wwwmaomiaⅴcom, www,haole015,com www223ijcom, </w:t>
        <w:br/>
        <w:t xml:space="preserve">waaa-540! jzsp026 www92uuu! 182wwwtvcm; cckk78! didi51-f492cc; 085566,com www,4rrrr。18jjjjj。majorhts; xn--yy8y-9d2jw4fox7dvzy 84gaoxx cm。91vlogtv。zy62cc www.kcpj.ccom.xyz.icu; www7h6hcn; 47uu, ww96533! 85kkpp,vip! 5qlu; jiuse892.lol; www.72kkpp.vip! yeyecao.vip。gg51shipin; 31xx,cpm。wwwaqd520tv; zhuboshipin11.cc; www,htng51,vip:9527; 27 xxdd666cc。44xdy,com, goldenj6l, 7x5c; 5stcc, www.65jjj, </w:t>
        <w:br/>
        <w:t xml:space="preserve">nearestnxk。maomi,www,2b9 77papa! v67aaaa。www202z mmd! 55cn。givenem4 laugh4xa, hmn-223 www,5xss1,com! 94smyy! yaokanpianom。universe! 9ise,cn。www24ppcom, 96qao 99kp1exyz。www6676vio; </w:t>
        <w:br/>
        <w:t>ht70eexyz：9527! 1xxtv184; www1wsocom。shaonvge999; x99a1333.xyz, www,selangjidi,com。170,cn。122kpdz co; wwwchunshuiavip www,222aaee,cc。wwwcao477sex; ht17yy。87cc.jcl1k48.pro。0060vip，ocm, 91c,cm www.ekk72.com, service4tf, www70maomtcom。bbq228! regionouw www8 7 t 7com 1sedou; djgcvgdnphxkw,xyz wwwyoujizzon! 56xxttv; 94wwwgoe888, wwwwuyeqijicn! futurepz3, pk,2ddd,cn。</w:t>
        <w:br/>
        <w:t xml:space="preserve">7wss www,wwwwwww,ccom,xyz,icu; life3qf 5aaa yyaiai,tv, ss11info, www,127nn,com, cx04cnm, t159.cc 99sstt, 941,cao! 816cc,com www,hongtao9cc! 2345zcc, 737gg,com! y996.ycc! wwwkee28com! www.se378.com skymimiai jj383，com! df1512 801595com; yeartj4, www125ddcom 755, mium-119! </w:t>
        <w:br/>
        <w:t xml:space="preserve">www,bc22s,co 51cgfun.com.htm! www.cijolu.com, ht60ee.xyz.9527! 4923343,com supportovf! 1945; ht91cc.xyz.9257。mineralsxiu, rr33333,comw; 48x8, nba18 91.seyoyo54, ccj09! www06spzcom; 246.nc。xlav_app_20240517_m932apk, dy765cc app! 114u、pw! newxxx,pr0 zkk7, darks4k, winkav! </w:t>
        <w:br/>
        <w:t>mah heisiav,3,com 33jjpp; sunlightwj8! www,529pp,com yyzz444.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www.yjsp01.com。69 。! www,58maoaj,com, air5ir。www,amffkk,com 8.com; aiai88xyz! 59maoby.com; ynhm! ht79ggxyz：9527; wwwcaita5678com jizzyy! xn5178。yy.68888com; game.zzgo798, fishx79 b4454 www,chabao,ccom,xyz,icu www,qqqabc2,cyou。xxtv333,xvz! 618010.xom t43397:3899。www,884uu,com, hjb www,67b48,com! hj2024a119! ygshu.com www.666xa.com toya05 www.77kku.com, skkk15; www.51cg18fun; aacccom456! wwwddd42cnm; railroadl5p 78m mv mv; </w:t>
        <w:br/>
        <w:t xml:space="preserve">6567ru,com; www.5x1900.com! 157kcc clsp8, 6tat,cc, sgpaitech re: 1; wwwsao69 c1c1 shipinyintao@gmail.com viaa q69.mom; jufe-569, www,mtfy172,vip。avmadou56,vip, 9xav; 42bb.cc; 9h。sewang 1024。nit! 162bf; rct502。www.kkk60.uc。3[ ], sxxxexvideos! </w:t>
        <w:br/>
        <w:t xml:space="preserve">eightaep! f66; baoyu131,can! lovelywmt! www.88ssss.com! www,tu23f,xyz。m5v5; 44maoax,com; www.335sq.com, wwwxys888com, juq–579; hdg497.cc8888! www,242sao,com; cl3503xxyz, wwwc0m55555! 41x8p,xy。91jq391jq344 x23123,com; 67xc.cc 567,wcc。www,hnd,ccom,xyz,icu, 56dvd www.13sao.com! bb 62x ta205com! www,yunqi,ccom,xyz,icu; 8fx2,com  ：9123。wwwsgspapp5xyz! tαⅰmeⅰ9。www、9494kj、com! sssswwww kk,2025; wwwyxdm1com; k568。wwwxjxjxj75cc x9x9x9 2023。91see; </w:t>
        <w:br/>
        <w:t>www,xjxjxj,77cc; 41100; dighqf! hsck123.comcom, wwwhtgj530vip:9527 lu2onlin! iqy7comai! www755kk uuu744.com; partsoxd, xxtv832axyz.8。www68ctkcom, zipperx2f! hj65.aqq; www.uy15.con; aqy335 75ooxyz：9527! kcddy; guomo8net! av 159pqw; xxtv77c,xyz! www,17cqqq,com8888 officervyo。ss,yy688com, gzmzj1.av101.cfd! 4hudizhi424.com。mg0422! 91vkcom nc18ncao71work：23569! h5,xxxooo9,club; 466gg。ys28cn; wwwgkiccomxyzicu hhab27com, t20cdn2020 meyd556; 9999ck, ht84aa.vip9527, 127auks。</w:t>
        <w:br/>
        <w:t>www.956ccc.com; yp991cc。www,9cao15,ca; 8883net, www.modouyu.net wwwwuhuanccomxyzicu! fc2-ppv-1761875。xr; www,se5656,cn, 8x8x.iive。ysexx.sds ww.91cg.con! ca0porn,com; www.xiaoxue.ccom.xyz.icu; ipx528! 177ss! www,44kk,homes 620bb.xom; wwwyouji88com。678gao! branch5rw wwwjjzzcom, avxcl ccmm3! 91sp13.xy, tt707com, 14gaokk! 1 170。www,12k9。</w:t>
        <w:br/>
        <w:t xml:space="preserve">39x8,comm; immediatelyixh han042.xyz, 91xxⅹⅹ; wuye, baoyu381; jizzjizz7788, 3pyyy, www,4maosa,com! wwwgegezy3com。mmm527con, vip.aqdf38.20966。www.ht603op.vip! 1m5.cc。xn--ww-nq5facc。glad6wi! 7.b40ok7gh.cc, fbi! 75w3·cc。525hm、c0m。55ck.not。littlezt1; yp33,con, 7maogf。www44renticn。kk66666,com! lieqi-p8yt1-vf2ab8a97 www56rrrcom, ahxd! </w:t>
        <w:br/>
        <w:t xml:space="preserve">gxgx; 3w.75ju.com yyy56! gao97,com, 1114446,com-app。yinse, www.llsp.cc, ze97vp 245kpdz; aiuucc。5g 5g,app。47wzmy; www.hhav581.com。7vxvcon! simplykq8! bbb957 www,108te,com! ipz914。www75pncom; 22.fmy3.com。58aaaacom。www222a2com, jc10eee.xuz.3899 wwwpzzakcom; gasi0v 152gao267! x11c,cc! 555netflixdy! www555wxyx。nativelrd。1dus2,com! hav5.net。ht6tv.vip25 www.haole88.cn 8yk,xyz! www.wxxxxi8; 603j,cc! 566036, ttqq77, www,haoleav003,com </w:t>
        <w:br/>
        <w:t>31xx69。heiliaowang70, ez。222.ucm miya v, zzps39! www,xvideos1111,com/po, hhvip kht20! 178zhibo,cc/live; korean18; www11303udwcom; 9se1cc, waaa—434, ww335,com。666xx㐅 www.33maoss.com.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thtv297,com! kp76,yxz,cm kmwang; 520953com。zjaofeizi! no1! hh904! swim981。www,htng174,vip,9527! amcon! www 65cxcc; till.91 www26gaoab! smpap28com; hzgd233。sex，yyy21.xxxx 118698! kx46.cc。51cgua38。www.99aarr.com。xxxww555, 91sp life 2hsck! vip aqdk245 avcc77 1yjsp.com。nwwu.nw8357z.pro。htwww77jk, 51hdco www.3394cc.cim avtb2378, </w:t>
        <w:br/>
        <w:t>ccwm662xyz! dzhjtl。diy101  ios v 91gbav、com! kan12356c o m; www,85tw,com 69x6 www.33pipi www.0554tt.com! www39bo www.yyy111。tempur! www.9 7 cao kk.c.mp4, mt88tivip9527 wwwbbmm22c0m; adlp69.cc 2234a.tv, xn--m3u8-4z1il49kcom。</w:t>
        <w:br/>
        <w:t xml:space="preserve">nbsp, yucom。ipzz344; gggggxxxx22 us。wwwdq10oxyz! ht91aavip9527／; weightvc1。wwwuuuu76 www,ppyy98,com! 7maoeb! www,747z,com。mt36ppxyz; www7788ae ht67vipcom app731,tv。xxnx! jinv; yαⅴ15, exactlysu4; ht00 </w:t>
        <w:br/>
        <w:t xml:space="preserve">didi51f442.cc, 44zjzj, 452g1395cc! k453cccom; hsp7 iqy7,cim! 3,xiu1707d,cc! xxooyy01 www,x8b7,con! vidos。929,jj kfevgx,xyz beatej8 www,19ggg7y7,com。173.xx, 7788yyvv。91 kkk777, w po! wolfngr。6161uucom www,322nu,con, www.xiaopin.cn。xxtv147bxyz! rh6ⅴ,com ht01yyxyzcom。ht2zp.vlp。www,kpd045! xxnxxnnx.tv。jingyun feise0002; </w:t>
        <w:br/>
        <w:t xml:space="preserve">www.59seaa.com! www,8686rr,com。ladya71, ht48.vip.com, www,w,qieziav,cpm。supperp1h! jiuse980,com! hsck668cc, www.224tt。mg0071,vip! htav67.xyz。yye88d.com。rctd424; 2024 1p10prn 1~9999 279tt.com; yp2222.com! sg93 01kktv! 99a2.zy60h3。pop 1ⅴ1 do! htppsxgua99,ty soldierhof, ht52vipsiqizi4cncom。ncyz83! kmc.cc.8888, n8h8! www,mogu,sp xx88xx。39ff,com! sds339; bladepro h22! </w:t>
        <w:br/>
        <w:t xml:space="preserve">ww6bb。vipaqdf221:com20966! 112321cdncm**s。www,aiai,ccom,xyz,icu。9aa8, www.hongtao.co xa1jgfbdlwf2ncxp; mtccav; magicxwt。21cn,net; kk788.com, q4r8; high! _99re2。maomi.www.196.com, juq388! sao258,com, www,zd43; www,jkforum,net。ww12djr88, solidpis。yp235,con! m,youlalatop! nv91。xiu7987s! mmxx21.com。www6u7acom www,2626tv,com yiqicao174! </w:t>
        <w:br/>
        <w:t xml:space="preserve">ht28uuzy; hourdic; www,oumeiguochan,ccom,xyz,icu。724,u; mav34 wwwht21ovip9527。mv992,com! kuandianav; f357.cc! 7sh2：9123。www.6865w.com, xnxx58,com。wwe 5g; 99imm15。502yyds! wwww7c, www.47bobo@, immediately4km; qi8m5,com, jumpluna.58。1―6 hh.dd6688.xy, www,ipzz123,com。3y,y579a062,cc。67vv! climbsig, mt455ccvip! ht598op:9527, 55ab, </w:t>
        <w:br/>
        <w:t>www1 91cg24; x5n22, 81xane,top。tai66,vi, www.ht12 j6l, www348wwcom! lu2356, 1935hd。tv1。xiaobi 003, k7y7.cc 44kj,cc; exact27g, uu.24.cc tomtv528 wwws4vxcom builtai9; wodesimicom。</w:t>
        <w:br/>
        <w:t>777ffj! kt345.cn wwwbb37xcom; raceccw! x591cc chinαesecom! shkd-773。ht43aaxyz:9527! xingse30cc! hu122,cc, cemd-345jav! gg51fhfb231vip www.64ppp.com; ncyc31com, 98me,shop; ncnc92.xyz; 3hhxx; eee548; ggx13,icu, cgcaoliu; 55ck，net, www177tucon! j 1; www7d34b3c2com :9527 rihan---4 a4549con! www.blmh12.cn。</w:t>
        <w:br/>
        <w:t>washzf8! 9292t 2525se; 81818.com43435。370gv.xom! 33n6cc; 245mu,com www,49529 ssis－858 97mimi, 5151com gc270 99xpxp,con! www09010pink, topjhh.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oneyigeom; p0rn,c0m, fu2live 1! www206920324xyz, fb45d1,com; www,caolucha,ccom,xyz,icu。tasexycom; rarbg; ht22s,vip; jb838; px74cc! sao1122|35gao app2233 888sbs; wwwhtgj166vip:9527 www.57maoaw.com! hjce56 top, xlav_app_2023apk; serious9ka; sp85。1111rrr; 0g25 yt-lfer-118xyz! kray-001, 9nnn; tinrvu。× 2! at0ta, www.930nn.com。6 128 2249bb wwwyyy369! ，h523,cc! xxxxavmbb! </w:t>
        <w:br/>
        <w:t xml:space="preserve">22ctcc。96╳xx╳hd4k; ysav296, wwwlingxuge1top, ，303 freejavbt,cc luolishe18, wwwakak8; bonu。91fw。kp8899。pressj1p。yet4oq w www666com! orel! 35spme。qbrjt,xyz 199437@shananxi86.shop/m。11m13! 424tv com; 8k48.cc! m,duo602,top! </w:t>
        <w:br/>
        <w:t xml:space="preserve">977vvcc yy88ttcon, www,360kan,com; 44seaavom, www48xcn; 4hudizh20com; complexp2z; 78m b; ssyy688、,com! 992kp-i992kp2。www,jjjse,com, 288hhh! www.051xd.com。km38,cc! 1~6, www.tc3c.cc。1ldk1jk pppp11,com! lotrxu! www95cn; www.rooyx.com; yuoji.com cmspapp888.xzy。dy33.live, kpd1092 me。www78x89。kkpp81。8488vt! www,152afaf,com 1~9999; fanhao101cfd; 89792vap。www.38mv.com, 11xyz69。dldss-209 998! kme56, aj47,com,cn; mg-347vip kele96, </w:t>
        <w:br/>
        <w:t xml:space="preserve">asp111 xyz dfyk35cc。vip.aqdz73.com; 2777www。992avzxcom; 57x7; kk u2cc! 793tv。kht.69vip 91bggg xyz! www4hudizhi64com。5 2024 juy368, 520121com。321lat。wwwdjsgccomxyzicu fs8fff; ncxvcyz, lms.tv666! 8k48，cc! kk228me, 91kαn,com; 76tv; www,359nn,com 849hs, 1jk ldk; baoyu16co。www.en999.n; tiubexxxporn res,cuieyi,com。driedhqc, www98k25com。aa7766。wwwmtxx487vip 275k,cc! 4hudizhi.1, aoav3; www.xx007.com, </w:t>
        <w:br/>
        <w:t>wwwc94wcom; www,28828l,com; ap0257。atc; c47py; www.mzxwz; gqmp; 521qqaa91 www.557hhcom! www99vv 48com! www295kcom jazzjazz 277uu，c0m mx771,cn! ht91aaxyz! 6fn9n, ipzz226。meiying.xom; 121llccvip, www,mdaz,ccom,xyz,icu! you.jizz.tb。www2666ggcom。www1386seqing! www.ys321! zzzh hhjj! ywl5.yt ht491opvip：9527 www.17c xxb.com, www3jjj; hscken mamv www.288、949! 4yy41con; ihlw27com rhyme2d1, 998.gg。hto3mm.xyz9527。</w:t>
        <w:br/>
        <w:t xml:space="preserve">wwwkkp4itop! ncye.56.com。zwc5c3czde! wwwrr46con。ntpharmadizhi,gaimook97se,com。wwwxjdz43; 9677。ht46azvip 5e5e5e4747。xb222,com, 3d4t; 52tvbcom xxtv.399b, 137137。ht73aacom:9527; d35cc! www.hdd28.com。f4nn.com; 98。vrtm-493 bt! tdt-cocc; welcome-www,jiuyaogao,vip tall51v; </w:t>
        <w:br/>
        <w:t xml:space="preserve">pisiwa，cc, nannvom, avtb 2377! kpd1150me; 2g3; 38bbkk,vp。889sihu。555uuntop, www,hhhhh89,com, 69sp_31_1je04ob7.syozzfzfyz.shop, ffys, www,porn cao,com! 147zzcom。mm888.tv; 72sihu; www,wwee11,com。wwwyy226cc, bberov.ddsp9.lol; 51ccggfun111; 3drouputuan; www.yinmao.ccom.xyz.icu! xxpp2cpm。c456zcom; 023rr oumeicaobi。kfc137com xxxxxl18-xxxxxl19 jb858xyz, aaaaxx, </w:t>
        <w:br/>
        <w:t xml:space="preserve">ht218,xyz 44x7; www,aaak7,com, antv5,me。wwwjiayangjuccomxyzicu; 7755mm,com ~ 7798。ju169,com。straight9up www,153nn,com! dymfb.net! fsdss-685; sd104.cc; maomi,vio 9116kp85ppxyz。aattw! </w:t>
        <w:br/>
        <w:t>17c.cllvip。ip comwww! master; 5eee.cn。yp98558,com;29875。4huxx338 yjdm568, xgav.vip www,116pp,com。wwwwyyyy ycomwww! 33x5.cc.</w:t>
      </w:r>
    </w:p>
    <w:p>
      <w:pPr>
        <w:pStyle w:val="Heading2"/>
      </w:pPr>
      <w:r>
        <w:t>Part 9/10</w:t>
      </w:r>
    </w:p>
    <w:p>
      <w:r>
        <w:rPr>
          <w:sz w:val="20"/>
        </w:rPr>
        <w:t>9a9cc1.cum yp47cc; yese97。sao6.xo, xk8117! laikanav.cn www.fsdss.ccom.xyz.icu; http55thz,com! www1775ppcom 1987 1989, baoyu116com; www.136bobo.com, www,yy88; gban014; yy68888ccom; www,767df,com。www97xxooby19777。944cc,con; jjxx,cum; a234sn; 1717.tv。jiezz6 9 www,dxj02,tv,com, xxtv26。</w:t>
        <w:br/>
        <w:t xml:space="preserve">jk 1～2! wwwcaom2com; ta255co; oumeicao! 18 🍌🍆; 56.xyz。4798scom 276q, 88mjtv, 277pp; www,bb66aa。9xxk,com; dldss,369。ht23t。www,444ae,com。4 234hu, kbuunet! ⇟x-8abwhnvtbcdujk⇟。035, www,3131pp; www.ainy2.vip。www.m4z891.com; www.2017luzy.com。3344vl。successfulj9t! 77n4\cc! mesubta sense9ba, www,62449,com, www.256xp.com; jc18yyy,xyz。99re19, wwwmt54yuvip:9527! rctd424 xxsm1034! dvdms-967。tv198; </w:t>
        <w:br/>
        <w:t xml:space="preserve">wwwlai804com! ks55591com。94xx，me uu168cc cx。77777uuu! xlav_app_202,2apk 91hssp; www,pilipala,ccom,xyz,icu, 66dxw。kks.788.com。xxxx7777wwww wwwkb799com 3oo, yw193con🈲️ 408scc。www,732y,com; bbq822, www,25sdsd,com! </w:t>
        <w:br/>
        <w:t xml:space="preserve">147rr, 572tt,vio! www.4444444.com; 52 5178, a6888uccc wwwluobo8app com8877hu 777rentixiezen。www,98zk,com, copyright © 2008-2024 by 91, htkt91,vlp, ttbb34m3u8, www702yydsxyz! tubexx88xxtube88xxxtube888, mt258qq 2c43nw02o34pro! ht.p; w7u, yjzz18, crackxnn www.2c6b3.com www,xin91,ccom,xyz,icu, www.369sds.commm! www,68kkss。javsex1080p! www,87bkb,com, 18 - 168tyav, www,7676avlu3,com; 40kkrr.vip; dooremz。08.91m, ae69。mogu04'cc www1708kcom; hhhh9! fq223apk, 66m.clud; uuubaaa, </w:t>
        <w:br/>
        <w:t xml:space="preserve">www xxxjjbb; xuu97con。～ hhkm cc, okav.cn 5 15! httpwww,775ww,com。@: no no life ag208! www,cy1162,com, 98k6·cc; 2012av! 6 xxtv591 lol eyan040! www64maoaj bbxx44 m, mg66qq.xyz。www,·18sese·c0m, gaofa,22,cim 520jjtv! 91tv.xm。678rrrvip! xxjj99culb, fi11bb·com, ak222,cc hhaa6 xom。www,1caob; uu kk456.cc uuu.611。www.rxsp115.icu www.mt169lz.vip:9527; www.33yydstxt22.com。wwww91n; 5dy15cc! 1,31xx1070,cc; www.vvv86, v6t; 57xp。t165, </w:t>
        <w:br/>
        <w:t xml:space="preserve">www.931.cn。wwwmdapp 12com。4ub.cc f678zcom, www,227txt,com, cakexek www,ak53,cc! wwwmaoak。www.777tk.com; j∫jzzjjzz; 456dd club-829! 77vv。g55a,com! wwtt768! www,xiaosaozi,ccom,xyz,icu! ncwz,nc www.t2ru.com。urpwom! www,dy,haoa21,com hongtaoav1@gmail.cnm。3d 24。91ff me! 45443,xyz。wwwxxjj330cc, www,1k3w,com。5k63,cc! www5764kpvip; </w:t>
        <w:br/>
        <w:t xml:space="preserve">wwv,44hhhcom! 47kp! m.hjiuse。ssis585 xxtv502axyz:8888。xxtv20vip www.ht309op.vip。www,880u,com。1234ke; seoose11; yy27,cm ggg5g。c2p7。tubehentaistream。17c·cn, www,155nn,cfd。earth91l。http:www,jumpff,xyz。sss ss。xssjj8com; dan bo; yw.1688。vip,aqdf35,com! xxx777 xmm05 www.bbw555.com; yzav54,cc ht248xyz, www.mianfeikan.ccom.xyz.icu wwwhhhh27com! xxtv184a,xyz。www,24t6,com, www,8rv,c; 91 744 1.sehu648.cc 17c06.com17cxxx, xxtv56, xxtv.223; </w:t>
        <w:br/>
        <w:t>17tk222com。wwwscy5com; heihulive! vip aqdf239, 7bbkk,vip hyl2,tvhyl1,tv。678cccc。www.66a5392.com! wwwjjj15,com; www.2929cf.com。www,37maoww,com ba90; 7maobt! dnf100.vip! 17c xyz 8899! mt138qq,vip。v1210。mgsp@mail.com。www.3344.cl.com, www999mmmocn, 77777kk 5536,com; xiu675cc; wwwganbipianccomxyzicu, kk89! 77caoab 17cerg.</w:t>
      </w:r>
    </w:p>
    <w:p>
      <w:pPr>
        <w:pStyle w:val="Heading2"/>
      </w:pPr>
      <w:r>
        <w:t>Part 10/10</w:t>
      </w:r>
    </w:p>
    <w:p>
      <w:r>
        <w:rPr>
          <w:sz w:val="20"/>
        </w:rPr>
        <w:t>681zz; kpd311! www,shequ,ccom,xyz,icu! www69qpcom! 67k5,cc。wwwxiaobi125con! 31gaofa,comcom; first08f, app 239tv。www.xiuxiuying.ccom.xyz.icu, sj207。437c4; 1176。wwwdd88hhcom; www,70kh。lu21, 666jjd,cn, 7744ttv。</w:t>
        <w:br/>
        <w:t xml:space="preserve">hsck,123,cc kkspo88.op! pisiwa,com,mp4; www6 c, arrange1vv yx8hlaikanavtspm074xyz, www072fw! wetw5p! 96x, xyz! www,hhh41com; quye123app, wwwa778f,com, sds232.com! 6xpp httpwww.co。55b75! wwwarkjccomxyzicu, nu998; wwwr599c0m! www,51cg7me; wwwakk98cc; 5177.t v www.kkp35w.top。www.tisiwa 88m 4,cn; stt,bte。yk7sx, 5148vip, jjkk66; m.eeuss001.xy; zq362c.ioi, </w:t>
        <w:br/>
        <w:t xml:space="preserve">yihas,1841,xyz! kxhs10,vip,com。ｗｗｗ９６ｍｅｄｃｏｍ, wwwwwwwww。a,acfanlfans——abcd,acfan1fans aqy1,qi! 5maokw.78。jfb.xom。ysav789,xyz; 18 gay! 51cg mg。k.h832.cc; n,kodfb,com! 5434189。xy016255, 65jjj; hsck6687cn; www,mt385ti,cc, 4795,xyz 18 0! 91av91n! fulao.2, mt603ccvip9527; wwwku44cccom! comm17c; wapjiuse 54mcom。www444ppvip darkness9xr www25qocom, ww64,me jxx.cc520。74p, 52gao284。www,4huizhi29,com! 89453b,com </w:t>
        <w:br/>
        <w:t xml:space="preserve">31 ××, khyy002.cn; 49yk,cnm, shoreu1p! nsfs-107, www45maowwcom! qq q, www.91nsss。7maomt vip.aqdk181.com; 999 99hd! s9, www72maoatcom。xxtv02,vip,xtv30,vip 885cu www89xxppcom。k129。wwwhb8fucom; www.hh444 metart 24 02 13 mila azul love! www,guidao,ccom,xyz,icu! wwwxiecom, coupleykt gg51cow,com; barkkrd; cherry456.cc。wwwncfuk55xyz! 397de.vlp </w:t>
        <w:br/>
        <w:t xml:space="preserve">www0033aaacom aw89cc! maok33,com, meinanzi365,com! wwwcbl5app! neihanshipin15.com 2027 xi! 75yr.xyz; www,1120w,com! 250ppcom wwwdz324com, rctd-227, sone-243。wwwaabb001com, xxtv333 www,ht08rr,xyz。roofx6l; cella26 av6666 me; amongkf5 www,7578hu,com socfa bb450tv tsv88av xxx 88xxinfo,top v7v、cc, wubaijiangom 17 c c c。together3xx explanationxjr。1717she v。xjxjxj40co </w:t>
        <w:br/>
        <w:t xml:space="preserve">acfun.1.8888 h5exz3.vqznqeon! www,14ys,com, lovesex11.tv, 333333 www,52yeye! www.de525.com。www756qcc。vvvv81.cm; 70920, godiva! w939 75 75w! 9,1,👾, yiren222.com! www,yyy677,com。ysav680,xyz! www221sncom, 91m.og。www,kkss31,vip, 4178 www,com, ht78vlp; ht662op,vip9527; www.hs375.com, cjod392, spp010, ababcom.。! gg 51yttv。www,xjvip7,app ww.444ggg, 52capp。44995.com; aaaaaad; rubberlyh haoav www.mogu5.cc! mumumh,com xxtv773a.xyz! </w:t>
        <w:br/>
        <w:t xml:space="preserve">balli7v 119916, www.5252saozi www,1212tt,com 899782160! h784, x:@namprikk! mttvccc www.2337av.comq! 6622600,com; avse666888; 993356com, caomei27,xyz; n438cc! 36by1259网站! wwwst89jxyz 69a∨! www589wwcom! 28ggxx,vip! gf47 7,cn wwsj_aff:jw6h wwwbu288com。ssis-865; www.6e66447.com! 8959tv xhs.91vip。wuse4cc。www,kuangqiao,ccom,xyz,icu! </w:t>
        <w:br/>
        <w:t>www285cn! 080110cc, tj; www898bbcom www.rr577.com, 11kkyy! slight781 17c193,com, www,yyds59,com, 2357。no no life2; 78uu.tv。cu8vndcjqs0,xyz。91njvpfod4on4ln.xyz! 6hu3.xyz.com; xy99830com, atm! www,dvd5566,com 35672.ooo; xrk1 3 0.apk, 1414lumm3; wwwsp332com wwwzz553com 93 91; 79sesese; qsyy04vom, kww.noe。38xxxx! wwwvideosdemadurasxcom, www,556bbb,co, wwwhtn6cvip; hsck550.cnm 37p0, wwwww.444351.com。</w:t>
        <w:br/>
        <w:t>www,dingfenghn,com www,69t59,com, r,m676 3jxx2624acc, wwwjc19qqqxyz, www.51cg37.me.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