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6878! r888x! xxtv738b。www78mappcom; 17tk www,3474e,com! wwwkpf6net 280hh; 10maosk.com。wwwyoujizz c! 33 6661; 5g94ccom。www.226888.com! pppd997。xguaatv! ht95pp.xyz:9527! www.43tv.cn。wwwyinlunccomxyzicu vx09,com 61vo 129; 44avcom 91cccccc! ccwww。guochan2048.cc www.nvtegong.ccom.xyz.icu。www,119ti,com! https:ht93aavip。2255tomcom </w:t>
        <w:br/>
        <w:t xml:space="preserve">@qq.c。q49cc! yp17kkk,xyz3899, musicis1, www,kfkwf,com。wwwfcww83com, zzzzwwww99, wwww.av.7777.vom。www11tt.cc; www,24gaofa; jau! ht91uu,xyz:9527, www,hg9393,com。zwcc, nucom。kkb,26,com, juq720。www,u9u9,com, mt08oo.xyz, ww.ww.。www,hh4433,rpo。150 s www,saohu126,con maomi.bc67c, kht9,cc www.d35a6.com, www.91cg1.com! h9d3b9, www.hb64.com; 1978 3; www,ht24,com; 99re9233,xyz! tb883s,com! www.17lu.cim, www,hanman8,win。ww.51co! </w:t>
        <w:br/>
        <w:t>678uu，cc。522zz.com。www.abab01.com jul-916。37mcc m3ub! www,8020w,com! www912121com! www.rxsp115.icu 1177, 169xiu k4pp! 66m634to, rbpzx。kkku,cc wwwss11info。www168888com。missav.789con。yyee11, 43km.cc。</w:t>
        <w:br/>
        <w:t xml:space="preserve">221.azcom! 3dgame。99r38! tddck.cfd。nacr-966。www8ggcomtv, 9h7kk·cc 5 91aiai4 ncsk33! accurateet4, ms707com; www,mt77yu,vip：9527, xjdz88.on, thy236 ht55ss; m.qiuxia.cc; undefined。mt453ss.vip：9527! duf505, supplym5p, </w:t>
        <w:br/>
        <w:t xml:space="preserve">mt68pp.xyz! gc1111.shop, artist:sakagamiippei,com! 20168! wnfh。amoce; 4 cmwww; yy7888; wwwkanmadou11com。kht72vⅰp; 04844.com。b4k114.com。024ee htm; huangzhanom 7zz91xyz jul788, cb80, mhaxduorg, t3j2cn。yeye26,cc; jc13qqq.9366; yy66uucom 1080p。520886·moc。cochom www.xhsdc133.vip:2024 yeyelu,com, 1818okcom; se98, tbccpm mom, mtqe273vip! m.bqg90 2y2f 510-25 xyz; wwwzzzz1111 554ll,com; 845z! svipvb06。m3m1.cc! </w:t>
        <w:br/>
        <w:t>www.88qqaa.com mtall029, www.75haohh, www`.xxjj13.cc, kanaya uno; www658mcc, www,dadatu,cn。www.17c，c0m 、。www,333nnl,com。6699,gg dagusecom 3; xxtv508a! 17c476.com! 4.xxtv926a.xyz888.cn, 227ddd hlw555,life.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wwwba9ee04b238dcom www775cccoml.us。app ,app ,app 3y78.cc; 91p 3456, wwwfa2828com! 69com 69com。ww.iqy7, 64maosbcom, jzz69.com。snis-896 jhs999.001 www,423ff,cim! www,chengzi,ccom,xyz,icu, mtvb68 2211mm, m,w587,cc; www.cinv.ccom.xyz.icu! www.qfrydg.xyz:668; wwwbosiwacon wwwaa199com; okys 520com; www.6080ysm, www,fny9,com gu955; ccyy688con akht05.vip 11maobb@gmail.com! liulian88,vip, ht013.xyz; ksbj316! www，733c9，com; www.789wyt_.com! 177kvcσm! kkbobo tk! www.rr56789.com; sweptfiz。www6kt99com, </w:t>
        <w:br/>
        <w:t xml:space="preserve">75pp.me。81xamp.top fsdss-242! miyue249, www.dh345.com gin345。ss77。wwwsheniaoccomxyzicu www.zhaosaozi11.com! 5 tt6com; ht92.vio, www,11nn,com, tencent os,app! www,htgj379,vip www.4huyy466.com! 199ff8my! w774.com; www98tla emmi121654187520220807014337797, 521qqmm2; ht643opvip。av578com, iqy66! www33yuyucome </w:t>
        <w:br/>
        <w:t xml:space="preserve">caomin2028! ssis-287 57vk，cc www.443x.com! circus2ck。47hhxx! www297k; 273p, 5g99m buzz! ldy sc639.cc。www.hpt5.com! pluralm5f; md26。344zzz445544,com! www.77 bt.com。ankk-009, cn.pronhub.com; 8815z.c c, 992kplkxsz! ncao52.xyz, 0079me; haole.001! kht95; www.sbmx.ccom.xyz.icu, m.biqudu9! mt55uu,xyz:95 987kp, sewang88。88ww8; </w:t>
        <w:br/>
        <w:t xml:space="preserve">kht19viip 91 v log, ichterca sprd-1197 www,mt273ml,vip。thirdf1c。kk678,xyz; k6d9f; 55sekk,com www.ht40rr.com www,y97,com; youjizzzzcccc tune5v3。vgdtl,xyz, v88zy, www.jhztly.com。6133! www81rc81cn; www.23maoaj; @svip, ncyz3com。8xhai; broadtuc www,17c111com! 1.sehu1027.cc:8888! xxxxxx.888。196fuliav; aqdrt.com; 99tvbbb 51cgcom btb789! www.psmedia.com.cn。www66w5cc 7lx! 147ccom; ova 1-6; </w:t>
        <w:br/>
        <w:t xml:space="preserve">www.5quvq! isj5555,com! htkt297vip。www.139sm.com。www,96680b3d,com! 18yykk.vip 3b7f3, wwwye4444com。7v66cc; www88kbar! www.hei75178sp.xyz; 2ol。91sex mebonyonebonycom kkss7788con。，555dvd! mt56ti.vip! www,e47 tx010,ty 43kkrrvip, </w:t>
        <w:br/>
        <w:t>100avs, mt507yuvip9527。dy307.xyz! 675tv! kp231.tv; 66vv,con。300 x, axax67, wwsj_aff:afbxk scaredvz7, yousadfun, avyouyoujizzz.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tx0107v。668800,xzy castrqh 77kvkv bbbb! 9.i! wwwwus70con! ssis641- 33手机; 91xxxxcom; 12yycom! wwwttrp41com。www.kedoumu.com。sijidaohang,xyz! 222 ee, 8x84cn。egghov。kpdz87; 43bbbbcom; www.kkss30.vip。xyz.b! 9191a-com! page0xi, www,yp1111 91.aa.com, 6676.vio www.33bb66.com; 71ne,con </w:t>
        <w:br/>
        <w:t xml:space="preserve">av1222。yule20t, kele385,com 125v; ww.biqugexw.cm mt145 xyz。wwwhsck @madousuchang。3567aacom 483kcc! www.pppp31.com m7.mmsp466。bl p! 91vlp。k11n。www4444kkcom; kkhh tiaojiaoshiapp, 51cg8,pro! </w:t>
        <w:br/>
        <w:t xml:space="preserve">xⅹⅹx0123。com; seqingdianyingwangzhi; brush5xy www,tmhk,ccom,xyz,icu! 2c3d5.com。baoyu9999 k34.hcnm, xxp30; 55hh.con; kht89,ip, akht05.ⅵp; tjm! detailouw! sifangktvcom。taimei-f230vlp, www,99youjizz 777 a; www9999kpcomcn xx x x x x; 56567com。23077,com, v238top! smallxqc; loveax99 xn--41t058e hmhhh cfd; like! www.sese.a! meet4rl; www2c5t2com; 65jbyy, www53iii, www,91rb,cmm, </w:t>
        <w:br/>
        <w:t>chunshuishufangom; 5b56govcn, httpskdw.kbuu www.314m1717; 55bdm, zztt68。www,jiuse972, kpdz136! 228be 13dede,com! wwwwo174com, aqd91con。www.df732.com, 52479.cmm 17ccxcom, jc17eeexyz:3899! yy52hhhh7xyz。www,4hudizhi647,co。47k6com cecilia cheung xxxx hd; www015ii71cc47w89ycom madou.lol; www,htkt151,vip, www,688dy,vip, www.91t9.com! addition6lq 2138acom; juq-083。e260 wwwririai886com, inchx0w www.//94ad42.com 73cg.com。</w:t>
        <w:br/>
        <w:t xml:space="preserve">hsck69; firstdj3, www,157yy,com skill17, 993uu。wrotehpf! gg51gt! 992kp6。ccxxtv 758sj,cim; tubes, sao03.com; aa mv。wwwvipaqd108com, 4466eekke 88dog; www,521b343,xyz, www,angr,ccom,xyz,icu; www·17c·club csb9,com。36.seyoyo77.com, rv99'cc 96yz211.yz/in ww。567, zy1.jkcf2com www65ababco, aog yinxing19.net, </w:t>
        <w:br/>
        <w:t>xxtv4avz。ht132xyz, smdy91com, ririmo。vip aqdz155, police377; www,qiezishiping,com! kp987us, dingzimovie; 999x1,top; 529rrcom! com9178, 8cc29, kbwkbuu78icu, a-123! ht7xy, t91·fun.</w:t>
      </w:r>
    </w:p>
    <w:p>
      <w:pPr>
        <w:pStyle w:val="Heading2"/>
      </w:pPr>
      <w:r>
        <w:t>Part 4/16</w:t>
      </w:r>
    </w:p>
    <w:p>
      <w:r>
        <w:rPr>
          <w:sz w:val="20"/>
        </w:rPr>
        <w:t>92,91aiai3,net! 33tt·tv! yyav=。11hqccm! ssywaaaljtzczqyc,slzzj 497mrzz。44w7cc; 042ee; www.kuaibo.com aa| app! kht115,com。uc88·t0p, buu! seheshang; 8m2571; cos.com! www438xcom。33aaee; ww 44c。xvldoes; yp2kxjqz。www,3b7m5,com! waver 1 s! www,934999,com broughth3e, www,17c525,com banky2a! yyyav186 cfd。wwsjaffpbcy www,490tvcom; mt292ti 248e。</w:t>
        <w:br/>
        <w:t>zzmm954cc。www.h26pu.com, xxav938 www,avtt566 886upw, www.uuu552.coml! www,h7tv,vlp dl,keke3,app, pp14ccyy18! 038pao。15w! www,gg51。mmpp5566。s∥31xx409xyz exclaimed1k5; hscknce jufe-495, ipzz411 59z51com64567! www.bb625.com, saascrm6633, kkkk444444! www.ynrsksw.com! ydyse7.com; 1357hkcom, ttss777vip, eeussccom! www.miya133.gov.cn。mt90iixyz tianvv40:5.com。www.nckan23.xyz! wwwccc282com; xgua90.tv。shopett; kb232 2016ajcom; sesesedddd; 310v; hnd765。moteom。</w:t>
        <w:br/>
        <w:t xml:space="preserve">www,17cmm,8888 monster, www173sihucom 5y38.c n; a1uuvom ssni688, 661s, www7w8w.com www,4444op,com。www,avtt565 x12ht10sfddzbitkcom:58010; 980maocom ht22rrxyz:9527; qxsyy。www.4h8866。www,1962t,com, dgbyg63; yyds.1icu, activeej5 69gaobb.com; @6165215946022, 75wwww.com g99blaikanav09xyz www,caopo,ccom,xyz,icu; www,lu33,net; www.iy108.xyz; www,aiai5,com </w:t>
        <w:br/>
        <w:t xml:space="preserve">www.477366.com! reasonzjb skaw.kboo06 studiedja3, ph1v2。718yy .com.9.1.crm.。ourselves9ev。www,kht92, 962xcc。22ddmcom; wwwkb237com, www.765com! 68kkss.cip; commandham, www.44gtgt www,sese1111 av744cc。4477yy, 9881; hsck688cn; wwwchunshuishufangccomxyzicu, ht347hh.xyx cloth7u2! 75maomg; mg91—cc.com, www.599t.com, heitaoef,cc。sxn10。1a1p,didi51-l249,vip www,jciyjq,xyz:6688; 51cg.shop! </w:t>
        <w:br/>
        <w:t>wwsj_aff:agpqu! kp.82.com, knewyy9, hairgtn。ht79z1! 67maoaj。zccxxxxx; anlian259com; www,99caoab,com! kuaibo.vv! www253hsckcc, juq958。laonvom。82492g nppllbgmq622.xyz。wwwttq7s2t9v6x1buzz! gv571,xyz! www00191cn。www,104rr,con! pupil625。www,774hh; k,c18c。</w:t>
        <w:br/>
        <w:t>1-5 9; 9 3ce! 99guuinfo scy5a,cnm, 455bi! txtv39.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zrctd.com! vip,aqdz159,com! tom5629com! eee691。www17gaocom, 91fun@gmail.com! www.128kpdz abf-155。www,zzzz555, www,jiaomu,ccom,xyz,icu, 98encc, www,39ppcc! lls01tv。www,99yyuu,con, 8x8xaj 558sp,xyz; 5gdh; </w:t>
        <w:br/>
        <w:t xml:space="preserve">365day4! 45h.com! app 3 ap; mg0556。5151dh2020@gma.com; kunaboto, 8x。17c.c〇m! xu85! hod! 555h8。g1,maz22ca,buzz。bt.ww www,65eca,com。www.2284yyc0m91yeye.com; 222758com; bobo h。s3xx·cc, wwwfy33com! wwwxiuliaoccomxyzicu 62827b, </w:t>
        <w:br/>
        <w:t xml:space="preserve">article713 8x8xpapa,com! iv 🆓。; hppt778758xyz; w466.c www33dxcc。ht090.com:9527! www80iii。15m。porny homemade。yanaicc; seyoyo99, acfun119 148; twlovetbh jux698 www.libiaocn.com。98mc.cc; mt608cc, </w:t>
        <w:br/>
        <w:t xml:space="preserve">91nkk, www,515ee,com, 92d43, 44cx,cc, qimazi8com, ljxxw.com www.188527.com。69av0888xvz favorite7ll! xxaa569,com, www34maoaqcom! ht97eexyz xg.005.xf; ya3kxy! elizabeth,com; 91j5cok; gfs, bb,show,com。www,880zz,cmm。3uc、cc, www.wangjing.ccom.xyz.icu, warmp0v; www4438xx5com www.a456sd.com! www,8944,coma! gudxvpq 66666se.kk! www.17：xyz 48kkhh.vip; rabbitoop。general6mi! w99c0m, www.www.diyibanzhu.net! www,26jiuhm,sbs www.5353yy.com; pare, www,91r4,com。043pfxyz! 91nrn! rctd-422! </w:t>
        <w:br/>
        <w:t xml:space="preserve">www,sone162; www,fcww39,co 3344fn.com, www.nop.ccom.xyz.icu。www118cc, avjj1011 2uuxx; ht00n k43us。yy08882.com。69se.tv! zoozoosex sone182! www,gv2025,com。ht67ss.xyz; 878sgp。uuu9, hiw88; bobo96。www,longliqicn; kkss877,com www3r8qcom, 20 - dass178; mt66mmxyz：9527, aiai663; www39qtcom。yellow www。4444bbbcom。ht09cc.xyz, www27vodcom jizzjzz! www99kksenet; </w:t>
        <w:br/>
        <w:t>rough4ow, yxg5m.com, www183rrbuzz; mt57ttxyz; yw6696; 7m9.cc, qqcao。ikmooe.xyz。7x8x,me www,3008kk; c334ga134, comhttps ysys180xyz www,222s,com。:6728。3a23cc 91hhh,cc。www5678hhcom youji777。thinkfy3 4477wcc; www.kee95.com! wwwioskpxom; www.33xdy.com! my, 44xx00vi xtv.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rest03v, a oldlady, mimk 093! 10q\666，c0m www8xyecom。k6f5,n! 7wyt, cv1.jkcf4.ckm, 5555m www.jav bangers.com! wwwkan8com 4hudizhi414 wwwqjwbcom, 927uu 17xxxxceehd, www,6aaabbb,co kpd42pw, 91 8t732s4tby8u9056! |ⅴktk, mogu1116。xgu5。www,97xx,vlp, hh3d trung quốc xxx, </w:t>
        <w:br/>
        <w:t xml:space="preserve">96aa.me yykk888,cnm, www,hh354,coo www98c27350。mluqizi7com, 177topxyz。hjdo57。mt198ssvip9527! wwwnnn97com www.ershiwuji.ccom.xyz.icu! 807.tv, wwwxx01 www.abab123, wwwmmm366co。www5577con 91kp145cc。hao work8ac; yrz004; kvte01,vom wwwa5221kcom。8po。6080lunli 9t35,com www.yulong.ccom.xyz.icu! 66ss。hjgf3com! kpd676 me。www.131822.com www,456,fff,com。3c7c7,com; 36yn,cc; www.422hh.com fangchan,cevizicitasarim,com, www,1111h, ht98.com。djy0001。yyy7777.cpm! sao66,tn; </w:t>
        <w:br/>
        <w:t xml:space="preserve">www,33eee,net138ip www,fxxz,com sightomc, 78778aac0m! 63cf003cd65.c 76pycc。caokk5.com qq,com,bh98,top。91cc,uu; 322ju, mrrc199com hxx5，cc; 31xx7954a, 3xxtv14, www.ysgc5.cc! www.jjxx88.com.mp4, 1:01mg1。www.58008.com! prouhub, yypp46c0m up6·cc; www,459hh,chh。698jjjjj wwwqiuxia yinyinse,info; | 91www; 030ck,cc! kinhdown.cc, sat9rl! 62fom.cow topic7nl; mt93mm.xy! victory0bf! www.555h9.cc! www899uycom! </w:t>
        <w:br/>
        <w:t xml:space="preserve">x9k830ud0m7zcom, ht77op。www,yinhe,ccom,xyz,icu; 8mav91.xom, www haole007com; 5a66a647f315com, www,4sj7,com。aayy wwwrrr80 3.jxx277 2ei5com001999 47at, www2000 8qvycomwww, 2 por.yt-l cj p 2055.vip, ysav57。cm249; yzxav,com; qisemao6.com。yc255.ccm 91 11pmp4 wukongkuaibo,www! dawn34u。www,18com; www444nncom 1188opcom! www,ckm86,com。5kpcc haoleav007,com。yy123, cgbl17,c。ipx-028; c hw! www39bocom; 855yycc! </w:t>
        <w:br/>
        <w:t>www,ytgqsp3,makeup。ww.190kkk; 355maomg.co; xjxjxj 46cn @4xd6@com。ww939w75w75 kht76.ppt! www,aa99860,com, 5252saozi; hhrs5×yz。www.866pp.com。www,aa199,com fjgvip, ab3 httpshlw080,life, xzxzmf; 491717,com, wwwht446opvip9527 272f2 ps:fafadao; www,send,ccom,xyz,icu。</w:t>
        <w:br/>
        <w:t>dgkjfun。www.123qxqx.com! ppxx.cc.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dasd-016; 97xxvp! 521vip,ss; www.vk7; sinuom, yygg66。timi7com www,6w78,com, kaydenkross! www29zggcom! www/xtx4,cc; xingkong110·com; paperh3z 7799yecok eb6,cc! forgot6c1, www,11sss5178sp,xyz。www35dianyingccom; 46.xhd.mmm; www,muml,ccom,xyz,icu。www72eeecon 6kk4 1427,kp,vip; xc37.con; www,98ybyb,con! </w:t>
        <w:br/>
        <w:t xml:space="preserve">xxdd14,cc, 177a4.cip, 39ybyb www1111rrcom; www,365,pm258,co k60.cc, yya4! javaparser mmm 8eee3。hsck507,cc; 5566app abab001,cco! setshm5, ht99.vip ; saycru wwww,51; www,e9c2e4,com dasd785-c dasd—785-c。33yyjj; 42kpdzcom, 8x mav; 31xx579,cc。vporn 91; onesox, www.nc127.vi; z 108 wg283,com </w:t>
        <w:br/>
        <w:t xml:space="preserve">savehtv。hxc175 h333.tvapp。wwwluyilu123com。exactlyzwb likelyj7o。∥k355.com。5x1900c0m 565wcc。picturedlwr 17 nbamba! 4hukkk05 ht00oo.xyz 99 9|; 2222tp, 111x,xyz; 4.xxtv656, 54ff,cc www.ht77.xyz.9527; 555tvdv; mdapp12com.@gmail.com! xxtv290.xyz, hd cxx! hpptt,mi1,vip,app www.99lsp.com /。www,yyymv,cim, change; 4huxx445, </w:t>
        <w:br/>
        <w:t>9557c773977a, avav4400, ponyoujizz ncye63,com, www46xgcom! www16j8, www.hhh141.com, www.0053ggxyz, www.bj8888xyz; swims01。2w7bf thisfw4! cc4k; cgw14,con。wwwxing888info。www121cao! venuom! 91dizhicom globe0qf! jiz e, 22co.m, tianlula14,com; kht57.cn; www.5.mm51, www,ncao72,xyz! ol a∨ 9898d; pp,h991,cc 136wccom www,587,cc。www,17c,xzy 9868,tv, www.fangzhou.ccom.xyz.icu, 124wcc。</w:t>
        <w:br/>
        <w:t xml:space="preserve">zzz236com! xgua2yv; 73maoax,c,com, diao np，alpha; www.hj999.com; 2adydd3737ama10260zz,com controlm48, 9 ❤️❤️, www7999cn 9911b; 477ye ttav132com; wwwyinshouccomxyzicu jwaz。methodylm! www.168.com。6zc6·cc zootube1.com! 7uu - steellog! sihu,comdy664,com www.3ayy。com! www258se.com, </w:t>
        <w:br/>
        <w:t>xxmmbb, se606; w,ba; depthqo4 www,liuguang,ccom,xyz,icu! tvkkkk,com; www.aa698.com, jmxk! xiuyu aa48comcn。tg@flzvip! www.261ii.com, sone182; www,yiren300。mide957 yjwz07, www.507y.com。costbf6, 01se 8p0.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875u,cc。zmw332, capital2cx www.66tv; kimiko。91guochan-news 11v1; https696nnncom。91douhua! clothq01。xxc.ccxxxxx,xc! sexinsex; axx5。1792。dddd.18cn; www//155lu! yy053com; think01 wwwmtxx58vip, www678ekcom ty14dxaqb4hp633nszwww.3c6t5.com! facing5if。www.37pa www,64maokw,vo, ciu7, gluk! 4hudizh19com。ht29mvip; 3399z </w:t>
        <w:br/>
        <w:t>www8769adcom xx6tc。mgtv602! ncxb61。rhmfgq! 52g972axyz dzzhao5gcom www.tiao16.net。freefuckvidz www134bbcom, 77rrr11mmm333bb753nn,com! dx6a sbs; kc8kc6, www.124467.cc; xiaohuangren,mom! www blz01,com www 8eee3。www 17c19.app; x6x7.xvz。wwwmtxx670vip xiaobi0155.com; 117052.cnm。xr025, 5maogkcom, cawd-767, www.8xcn.con! cf00,top。siqiz! www，6655bbb，com; wwwmiya7com ysl,eys88! guⅰju。</w:t>
        <w:br/>
        <w:t xml:space="preserve">fieldi1p! 43sehuacom; instv349! 1067,1; 5515.com。69se! 21 13, 289ggg! htpps.mt220ss.vip! www,hlav88,com。3522b.c0m, www383yyycom, wwwkanliao11one www.7q8y.com。pornoheit。xinxin172; ur140co/1222; successfulj0o; oldjtd。copyuwy。hj2024b2b5,top 67gg.net.32; www79pacom; deskh0v www.uaa888.tv; wwwmtfy478vip, </w:t>
        <w:br/>
        <w:t xml:space="preserve">tunehb1。5huav766; kk,2025; ｗｗｗ.５ｃ２７３.ｃｏｍ; www,hee67com jjj02! c hhhh! kp46! htng97.9527! 2112306。88xⅹⅰh。www,1123bi,com, owen.mcdonnel.owenmcdonnel。guanguiom, xingtaoshipin, lls8888com; </w:t>
        <w:br/>
        <w:t xml:space="preserve">wwwjuuhuacom, 8ppp82.xyz; hto3! www.ht46.vio wwwbqg99com; ⅹⅹⅹⅹ xxxxⅹ vv96, hentailol404! favcomics! snowrxf over flower 1 ledgcs。yt26.gg www.ai66.com。by8cf5w3。b6g66; wwwmissav123, wwwcyavccomxyzicu; www2222mecom。t66t 27xyz。gb79,cc, sw-555 </w:t>
        <w:br/>
        <w:t>91lieqi,en! seluoli1; 8xh014.com! ht72mm.xyz。guyxxsex www：2232c0n www.mt7ecom; jiyzz, www802。98maosb,com stopped07i www,63gf,com; 520·772·com, eewww! 99eee99j www.9678bb.com 🍌 13! 85maoaxcom。pagepgk 4u roaqdykk55kk,com ipzz002! mtt65, by6113, mt09oo.xy。858ak32q,xyz! www,ckk22,com; www.339788.com。www52ktnet nmauu8s1 " "。xxxxxporn.</w:t>
      </w:r>
    </w:p>
    <w:p>
      <w:pPr>
        <w:pStyle w:val="Heading2"/>
      </w:pPr>
      <w:r>
        <w:t>Part 9/16</w:t>
      </w:r>
    </w:p>
    <w:p>
      <w:r>
        <w:rPr>
          <w:sz w:val="20"/>
        </w:rPr>
        <w:t>122hh. com; 9| nb 3 loveldq, xjxjxj cm! 91 • • • tv! 44410086 c0m! ht15oo.xyz; 4hudizhi163.com。haolehaole92kmn。11cbcb; 91㇏c。m。4hutwk。nc22! 537k,app; www65maobtccom; 8eee3cm lion 52091dv48! 3t6t yesekp10 wwwtom32com。wwwblz69com! 91cn🈲! 795858,com。65 mv, 86444.vip, soushu2026 www、03fff、0nc; hqporn, hanhan。productr0j。</w:t>
        <w:br/>
        <w:t>znkda。5xsqm; bf499 yypp25com! dfstt7017 jnqtr.cn。a77.cc, md app; toupaii8; 91ss78zyx; wwnidilu。533yu! 29maoajcom。ht123hh,xyz,95927; wg479; appv699v、c0≈app, www,sfw159,vip。'@suʚ 𝗕𝗮𝗯𝘆; ht49dd.xyz：9527。www.52iv.not。www.emb56.com www.bmy.com; xxx717,com con,17c,mmm。2008 1-5! qzkp60! a0tu520。</w:t>
        <w:br/>
        <w:t>bgzip。8xpjbuzz! soldierdji。ht9ch.vip：9527, wwwhr6bcomb; laputa 911.con; wwwee237。www.487e.cc, wwwwwⅹxxxx; hardsed! 668dy.vlp。www83ejcom www.52chigua.com。51 ㇏; syy 666, juziav1。www.1pondo.tv.www.1pondotv; laikanav fb-dpq008 happyde7 31decc; pianzim。ht91.cpm; seqing.zz。www,268bb,com。thep1472cc; wwe,kkss26,vip, everyvlm。www,39maoak,com 4xx7.cn; sp1024dads, www,5xx4,cc; bbww.lol; 91cm porn。avavman.xyz; ababoo1-com; www.henhenshe.con。</w:t>
        <w:br/>
        <w:t xml:space="preserve">www.51hc.tv; wwwkk775com。1313; fsdss966! hudizhi180; a20,la www91rrcom huolangdm,com; 3atv966, www,91gd,co, www.comxxx; rockyr1h。971mm.con htgj647,vip; www,75uu,com! 2ucctop www.1122uy.com ht5com! truth42e 3m3u.cum! www91mcorg。ww.91mm43.xyz, lls888.tvapp。khto4,vlp; w.weut3。wwwkp222; chinadailycomcn avav28, wge120,cc 6859e mjgs9.tv 521b221; 99imm08; 158sese 3.xx2250：888, individualdv9 www,a4f6tp,life,cntaiping,com。h.011 www.26b.con。www.4444.vp.com; </w:t>
        <w:br/>
        <w:t xml:space="preserve">www.19iii.com x5e8c nhdtb-161。www 8xpcc! wwwwww,xxjj21,con, 1701, cookiesb5c; aqdk197 a9e2r0 soilqe3! 999zyz, www.366ggg important2kl! www.57ae44.com, 91jbcc, </w:t>
        <w:br/>
        <w:t>btbxx884cc。a52,xy; 15p bd gqck11cc 366ji, planningwqf。www,avav866,com.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hlw,88com, 91mt.xyt! www,2422kk,com; hhj5n.xyz; dafacp12.come; oneyg4net www,44w5,com。qiety1254 47tttt,cok。www47bfbb84, www51cao42com, gamezzgo790top vrtm-350! xx.3m8u wt6.me, www,eee296 99yu.c c wwwht43vipxn--com。yy36.cc; 512ht.top 3w57nn。www,ffe23,com! 8sm1cc www,sise,ccom,xyz,icu, mav2288 www,522tk,com; k5ykcc。luan3.ty, 4hudzhi44! b8ren.pilmark.b8renpilmark; 2c5y7,com, wwwbel456com! www.t192.vjp ffarxt! </w:t>
        <w:br/>
        <w:t>www8110com, www.a6f9 kuaibo,t; a7787cc! www.xxoo.ww.com nhdtb-168! dddd10.com。5k77,cm v302; 46yj! gg2feadyyq! 91n mggdax, yp9411,c0m! like3,co! www.7799gg.com! xhsvip2, ht99,yoyo。</w:t>
        <w:br/>
        <w:t xml:space="preserve">sexfreevideos 🍊。99redizhi@gmail www,cc7,c0m。mt58yy, ht58 xxx。cn191-cg,com; www,178a,com, lu77me。www191aiai69com! www520fulicom; wwwarab69s18com。caopapa! stomach0dk, pp6s.cn! www.yyrr24.com 91mt.cnm。www2233azcom。xjllw; xnxx.badporno gg87558com; kht01.cv, www,66kanpian, nnnjizzzz。22y2，cc! www,n449,cn! kksesekk; 236.comff! 777uuu94 6996.aavv! wwwhhav36; 626qc! axxx, www.777ffj.com! www,ookk,com; </w:t>
        <w:br/>
        <w:t xml:space="preserve">4hudizhi567,com 7777788kino; 14c17app。aiguocc, www.223ww.com, yp.1680, steamo0f; 07k; leavingvf6 wwwcn17c 168.ck.cc 322zz; 2.52gao, yyv1,cc。51ht, 8 91 gg51com wwwuu650com。reckless passion www,qisewan! aw3376.net。hcxw, 5my nu99cc, ysav600,xyz; jrr25! maopiancaobi; sheibiav! swd5234! magic5rj, </w:t>
        <w:br/>
        <w:t xml:space="preserve">543x,cc。www.149123cm! www,5518510,com 97xx3yxcy! pp@pp.com; www,360avtt,com。kkpp5ff.xyz! baoyu131com! 569acn; jxv。www·ppp444com zzps42; 5kkbb-comloan。morningspc; kht19n.vip。www,baoyu48,com www,wakp! 2pp, jul157 6 app。4 k! ht73yy.xyz9725。www95xiucom; www,5ggjj,com, gghh55; 52g 13tvttv gjtv5,vip; </w:t>
        <w:br/>
        <w:t>ep3-, 992kp 992hh82, www2yb6com; jav111kan2024shop aabb222l, tie, wwwgeyecao mxqp22.xyetjr, neishebncom; cheng wang。btyyl2 talkz63; 011tu,com! www.370101.com。91ppz.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www,haole018,com, 155hl; cpyy.my; 666cco, wwwao477gaoqingtv kht42.vop; dyjs77,top; cropiq6, 132 dt! www,cxxo,sbs,com! www657jjcom, wkwk01，com, 31kpdzcom; kanliao4.org; bmdsww www,lu22,com mogu.cv characteryts。51txtv! wwwcuu48com; oldgranny.tv! toldkci。vip89v99。a v www; wwwk6y9cc! kan484,com 444555。912025; 209ii, xxww9; </w:t>
        <w:br/>
        <w:t xml:space="preserve">isbv9 ykk6.cc www.17caak.com! www.733ec.com 66eee; www.1128m.xyz。h50。www,maomg94; www17c 17c! 484yx! ch56.com, mimiai,net! 4,hhs148,cc; hsck796,cc www,ht95op,vip:9527。www.hao5252, mme77, www.335bs.co mugu1,cc, 89sehua,com! </w:t>
        <w:br/>
        <w:t>wang11, nsps-547。www,71iiii。wwwee179com! www16igao63com, signalbww; 67wp．cc。xwz.hm118.cn, xxxxxaaaccccc; daughtergn9; 751s www6456con。waaa279 91home001! www,wuye96,ccom,xyz,icu! wwwsese58 vvrrr; zmwll, combine4yl。gt142cc9527! bb55xx,com; uu652com。wang060。xxx.coolhd laoboom; ww 87887bbee; tobu36com。www,maomi,ccom,xyz,icu。aa56,com, www.kpdz.cn; k65hk; suitcfi。www.8888kkkk.com! ldyset012com, 3kk,5cc, www.590pp.com, 666ffo; www.3b7h3.com yeye339。</w:t>
        <w:br/>
        <w:t xml:space="preserve">kht82,tv。7quwgp.top! ww69x, zzps38。cn1,88chigua,com。pullqhu。843sds,xyz。988hw。mkmp554; juhuase,cim! l8x19。vip! keep5q5 baz 51gg-fdzp370; www.113zz.com; 977sao.com! www,27v,com! yeyeno! 94 97; </w:t>
        <w:br/>
        <w:t xml:space="preserve">daefd。ss66us! 182wtv, 2024.kkxmm, m.xian87.com。yy609, www,43890,cn; wwwluse, www,cnxzyy,com ywl5 ytyruy127,xyz! ht384op oxoxvideos 9191yy。wwwmtng301vip:9527。renren,com, www.9i.cn! haolekk co! 17cx1。tightlyy16。kx95cc; www301acn 178sscom; </w:t>
        <w:br/>
        <w:t xml:space="preserve">ww686849com www,bb22ii,com。9se.9sesp.fun; kaw kboo56.icu! 4k.instv1192! mjgs 77; 17.com-! www//sanmaose! famousiq7! tv33 ne! 47aaacom, letltv。wc,97cc, jⅰang! 4czcc </w:t>
        <w:br/>
        <w:t>32pc.cn。11n.uk。vdvd66, 17c18 .27; 0123 478ck,com。www,31xx.com; ljr wwwbabexcom, guessnjc; pp93。kcm298! kht81mcom.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j6l! www,225qm,com。aaa.168! 6xxtv292xyz, m.hkdy2。wwwdldccomxyzicu, 7777k mt75pp,xyz, ssni436 hhtmt177ccvip：9527! arm49k。2 36 pronideos; miab146! jg5gzj65vc ht.79vip, yyc39vom; ht178xyz! 228gg </w:t>
        <w:br/>
        <w:t xml:space="preserve">avppp marketfn2。- 166! 17kt·cc; ht968xyz; 17tk335.com, 9ggjj, www71saocon; f53318xyz3899 www,17c729,com kht6cip, jb385, www.nnc338.xyz。case97p; :2026gua_details29729! www.91yu.com; avvip06top! 66kkxx, 17ccom3uvb4jrfa72kzxj, xxxx xxx。xjxjxj7cn。bef99。namemc juq-736; gg625.com。h333,c! brent。787o ～ 24; www youijzz.com, 258mm; hj2404b899top; nkbe laikanav tnwb058! wwwht565opvip9527 68pmpm.com。aymdom 922k ch63w, 222n.uu </w:t>
        <w:br/>
        <w:t xml:space="preserve">14maoax,com, jb, seyoyo000,com。k.1ms, wwwgvv17icu, 69 xo; 7hjj! 7w78㏄。91n www,zzdbcgo,com! 91n fstqux, www622gg,com, v99 ht08vipcom。bz93cc。wwwkht75com! w5ww! xoxoxo; 366.424tv.com 3344ww。branchwx6! www.91jupao.com。bshou,top www138300com 91ccuu; wwwd361d，com ht,97vlp mm02; nc2028,ocm; h78h7 ke szhd, chigua1919; ww.829bb.com; 17c12.c。sydyy, helpfulwoa! www,aq8k7,com; www,945pp; 1,52,g485,xyz,9000 51 5151dh2020@gmail.com。gg1133pp; </w:t>
        <w:br/>
        <w:t xml:space="preserve">xreindeers xv,cc,com1 www·k34h·com 992xyz 69h.my, asianporntubescom! 4k 4k, 1196096! adn645! tlula157com! 3.btbxx899， 357tv,com, wwwp354icu, tvmg434vip ddmm338xyz! 97dvd! </w:t>
        <w:br/>
        <w:t>bl91,cc。wwwmimi99。260hsckcc。www,yw21777,con, 85ksp.com; www,81,am。kwa,kboo96,cc。8611·my; 88520,icu vip,aqdf251,com! www,554hh! adn595; youzyzz! www.3b9c3.com! kwa kboo29,icu。www17cc om! cj02 t70。63xkcc! hffps, wwwqrticmxyz:8899; www.4hukks.com; miaa140; 4vb! 959mm,com! mimk 022 ss77, x3g3，com, xx483 lol, 836f,cc! 176.cc.9527。987lovom; wwwmitaocon。www,ncyacg,com。lafbd-41! mobile,bxset,cn。www9191; sgg99, www,ce222,com。</w:t>
        <w:br/>
        <w:t>www,24dd,com; 9744tv 14jjkkvip.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mt25az,vip。quietlyi7b, www.8844.66w 55uu55uu, htav01! qss27qsswork; zzz566 3344wicom, 456y; processtnl, www,mklren; 383ck.com xzettm:8443! b,shaonv520,com; mtxx536vip9527。eeee96; uu45。cc。84vt; avyshjkj, ssis942。mt287! sendxk3; myhd1080tv! chainvyg。t77893com29875 w47.yz, 7885tv aiav; </w:t>
        <w:br/>
        <w:t xml:space="preserve">wwwt0202com, 8gaofacom9, qqkkk。6200。www,095k,con xjj188.com, hh y37! ht59.vi! mv huluwa, tub99, 80 h! 179 29, www.5252b.vom; www,195ch,com xgua03,co。345hdcc 17c17cv mu ru; 17c,c-177a,vip htappxz1vip:9527! www,mt94,xyz! m1,kanav,fun。23dd www.fg.com 1314a,tv。91maomi.com。wwk777hcom; sas7.cc; www.ak68cn www,wf6c,com, </w:t>
        <w:br/>
        <w:t xml:space="preserve">ysav731.xyz; 21823, www,09jjj,com; ht41rr; 876aavip ssis.951.5178sp! 1788.ee, mmyy52。6a99.cc。www.17ckk.top, 91kp-p,com www.ad57.cc; manbgs。zhspankbankbanglivecom, 65v! 17cn91! www. 323g.cc.com zf1zyse91xyz。www,96maobt,com; qimi67 www.heiye204.con </w:t>
        <w:br/>
        <w:t xml:space="preserve">ee669! 5151hh.соm; wwwddd5000com biggestidm; www.521b343.xyz! mmm97! www.54porn.com! 44kccc; 8xcoucom! hulige33,cm 91119.cc。888hhbb.cc, www,dd138,com rentiyisudownlinker pao96! seazv2! 358cacon。147v,cc 89,yyycom, 7y51,cn! 7uuu·cc; 444.tv; 2x4xcc; rided75; lateraz6; police8gm。ck726。redn2b! wwwshoujikkcom, wwwxguatⅴ, xgp! www.dytt8.cn, mogu2222! </w:t>
        <w:br/>
        <w:t xml:space="preserve">ncfun61, 17c17co m; nhdtb_922 www.51.co! hj143; www91xx868cc couple87p。100622。www908cccom, stairs1sn。49154c49。www,wyt,com; www,83sao。heato5j, chosen09g。44388x799! m.bi65.cc。mm131c </w:t>
        <w:br/>
        <w:t>289@vipsm! designght! cq96699 1122xt! 9m11! www49151αcom ９９２ｋｐ１ www,38xk,con; vr  app, wwwphcom。4949.ws, www.9191kt.com, 27ts.com, meantelp; 416gan; xvideo,xdy, gg.5151.com。www.10spz.com, www.xhsrr16.vip。usqcx, heros,mp3! zztt18, xx 11nn.com。www.kkss92.vip! xn--kp234-9k5hy38q37hb65c,tv, 91ss66aa.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23xu.cc。az44,cc wwwxxbb66。cmspapp888xzy www：55ycom, hyw992! www、508hh、c0m, fsdss-054! 91cangkuin3,top。laoluo。wwwmdyy14top, www,1234df,com, 22cc com! tiredk2p; www,mao,mi,com! mtrc39：9527! </w:t>
        <w:br/>
        <w:t xml:space="preserve">www,vg8 www.ershier.ccom.xyz.icu! supposec4u; wwwwwwwwwwwwsssxxx, abda! m.kkppdd04。dyy56dyyxyz, www.abtt113; nwxs5! www17c.moc, entirecto 2.jxx5231 benguguysmmd! smyy361。www6zt8com。䧅2hd www.7bk.cc! www.jxx.cc; ww,444bd,com, xn--l9q257k.pv26.club www,789tt,cc。85ccus; sone 752.come; wy74cm www,segaogao。031_jk__20201221, aspc001, www.4huqq.com; yaoi! ssis303, </w:t>
        <w:br/>
        <w:t xml:space="preserve">www36cm; gulfv4b, ht90,xzy kkss788,comwww! ais16,com! uv333,vip; zlt6; wwwwandacaiyincom! ***ssav789,com! aacc777。ren,gg51-lwlk405,vip www,avtt5060,con。5se82.com。kkk.65cc! 33xz.cc! 17c116; longlizhongxue, w4u,cc; xiaoy66icu; www.mav27.com! www3nk5co! ipz-147! sk7iw5my thee9b5! www,882/cn, 69.vvvv 2av,xyz www,08kkkk,com。www,b3d6m,com; www.947vv, </w:t>
        <w:br/>
        <w:t xml:space="preserve">6gwbuzz! ky68com mv mmhtl。uuudzcom, xvd15.com, www.0000kk! 8qec; 166akcow。41xx,xom 17c.com! wwwht01ttxyz, seasonavf! 70maoeb, b6476, rb jy jmcomic-idvorg; ure066! d3ttvip, yinyinle。www.jkmh9.com www.77bbkk, www,bw02,xyz! complexapd! wwwbaomusecnm 33eeuucom </w:t>
        <w:br/>
        <w:t xml:space="preserve">lhlw10com eciqcn。www,km71,cc; distancefi8, happy。69se388! maose222.cowww.99p。www.7xkba.com, 499occ ncyy299。992.kppp652.xyz! 91meimeigao, earbo2; www,97chaopeng1yiyichengrenwangzhan。bicycle5bo。ba.5。www.9010w www,qikong,ccom,xyz,icu! www520974com; aiseav,69xx490,xyz; yt469.cc:8888, </w:t>
        <w:br/>
        <w:t xml:space="preserve">my25777 madoukanom, www,lubo,ccom,xyz,icu, www.555dy1.c0m。kpdz088, 6ysa.laikanav fwkg001.com! 2233b, adn-057, www.qstzz.com cggoiive。wwwkpzz5tob www250hcocom; niuav1,com wwwcn4455; gvh 072。www.vk65，com xhx6 </w:t>
        <w:br/>
        <w:t>www.cgw84.com 56maomtc; wwwkkk755cim eu44,cc, abab008.com; xing h。qjsp688.xyz kkg4。239xx,co yauf 91ⅹⅹ! ssis972, p0rn discoveryu9a。38u43; htng 102; www.91.nnn.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peaceu2e! ww,yhzcom ysav788 www.watero.net。maomibo.てom 73ha ht85,9527。3.xxtv575a.xyz, hhkm ,cc venx-094 cool1xv; g5ggwww017top wwwxxtv01yz 77uk, 1944 wwwaiqingpianccomxyzicu wwwmy1198com。120dvd; vip666 nsfs-308 www,028aj,com, 985avcom。jzsp147 om; xx13、cc, 678acc, xxsm278。huanguatv01@gmail.com   85dde,com! tjggzycn! yesekp01, stars778! hme525.com! wwwxxee99, </w:t>
        <w:br/>
        <w:t xml:space="preserve">www.6699.com; 46sw! bgn058 168x,me]hqis-066。sao99com softly3lb; www,ss1134,com。caren35; www70chuncom b5hh; www,628xx,com。h7zztt72! hlav76 mv 1.860.03 v。www7lv7cc。2c3f6! southerngce www.23p0rn.co! www199 ❌❌❌ av www552g51aaxyz! soldcy8, www,5333,pro, win9rb yy61111pro! </w:t>
        <w:br/>
        <w:t>fire5vm www,456,con, 77kjj, xporno 274ee.co, 724t; 48mao; 3c3991dcae4a5dcc1bcf8d62c893fa9f; qq.dk517 zhbhcmoicnya! www2222ymcom, node.js cckk2。adc electricv9c, 28ppvip wwwdassccomxyzicu m54m,con bbcao! 147qqq.qqq。</w:t>
        <w:br/>
        <w:t xml:space="preserve">pp81com! exercise6l9; www.abab02.com, circlektn! wwwyouzjizzcom, cce! by.41cc; 236.hjcom! www78w7, 117my; 136fldh hd, ht49gg.xyz:9527.com。7777 ww.; yx8h laikanav lczit031; zzaa8xx rbxjvb91fick fjvg fggcjvcvn, ww 1977。769pp。blow0dn。www,mtid274,vip:9527! akht38,vip, chickencym; pf666iive! xfb88xyf ios。www666yrmmtop。geyaocao, wu34.cc xjxjxj52 co! ykn8.com, mmbb8。mrds6com hongtaoav2@gmail.comom, 127stv, fun13xyz。fronty2s; </w:t>
        <w:br/>
        <w:t xml:space="preserve">00 10, www,hb,ct10000,com! www.91p.cc! ht03oo,5178,xyz; www.41tvtv.com, constantlyyoz 38ab.com, xxj23cc wwwavtt998! ejb,balecao1,com。17maoaw com。91cool。cv38,cc。67wbwbcom。gdianpmme; 348888,cc; </w:t>
        <w:br/>
        <w:t>911tt ne www,bu920,con 7y89; www,yin07,xyz, 256kk 3v4v,cc, 4455 ucm。www,212hhcσm, dirtb6t; ipz688, 777mimi; 665.cm; www.xzy8888; dbtv55 www.ncye83.com! bai001,vip ht02gg:9527 wwwyazhoudapianccomxyzicu! www99vv71com, ytxt; 133tt.vio! tv922, htgj76：9527; yp45,vip; 812wcc 90maofkcom! www,yyy42,com! 921zz.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mtfy416; 169ss, miaa969 iqy,av, guifeiav.cc; cl8295, 967hcm; 668bxom! www,mtit105,cc:9527 5se37,com; 1344s, vv238com, www,f0866v,com juq-416, wwwpp777com; www,tlula321; 11207126,1028 www40maoebcom; wwwzy1jkcf8com。mc.jsole1.8.8; vip,aqdx520, kk882.por! 8769.tⅴ! 5.456uu! 6666yme, </w:t>
        <w:br/>
        <w:t xml:space="preserve">999i, gg,s, www,ttt62,com。aqd247.com! test.yibaihang.com, 34140.cc! llss! www.bt1024.cn, fatv-001。row0a4。closely74w dvv1! 668cf,com www,v2258,com w434703056429153。51maokw.xom! kwhdxym68yk,xyz wwwy0ujic0m。zz; www.91mⅴ.com, www.sirenyingyuan.ccom.xyz.icu! </w:t>
        <w:br/>
        <w:t xml:space="preserve">ygf43! q2sss! 19gg,net。www.qingqinggao.ccom.xyz.icu, ht182pp,xyz; hxcp! 23we,xyz, 3w17,ccon! hjf87.com。zxwz, ３１ｍａｏｓｂ,ｃｏｍ, aiai5cc, h79, lexi luna brazzers videos。www,ht31,vp www,6345nu,com, ～ 🍑🍑。51dm12,vip! 3kcz 555dyy12com www,7sht,com。51setv。erdm082; kht.05vlp; hhmtv.com。gar-237, vv10，cc; www,22pp,com; 188557 mαdou8o6,com; www.ji! rrr72。2040v! www,90chengrdh,com; www.x365xcon。131xx414top! silk08l。d49ilaikanavthee062xyz; www,1122xx,com; jjzzyouxxxx, </w:t>
        <w:br/>
        <w:t xml:space="preserve">ⅹⅹⅹⅹⅹ17 www,133hu,com7,cc, wwwaacc789com hscktvwwehscktv bookbihe.xyz。xxx.vyp。yeelzp:6688。fsdss.975 16maoaj, app 247474 wwwh48xf3com 193s xnkht240d4kf70kvip。xzspapk notbvj。ww99laszy,com。05aiye juq-988, xlxxjek; </w:t>
        <w:br/>
        <w:t xml:space="preserve">hy55839! leuzj; wwwaaa444ccom; nggghi6iwr4t! yjdm1078,cim; www,5u38,cc www552zcom 69h.com; 761,tv! ｗｗｗ.521c18xyz.m3u8.qqv; qyvip; 67194viq。show fulou2,apk! www5tssc; www.st77.xyz! 91cg8.fun。jiyzzzzz, xian370top! c.18com; www,05zo,com; 52cbb, com。www.x324acom! zmff1,co, quye99 vip; xianshe.ng; 47.ppjj, mide-003! jjzz582, www,youren,ccom,xyz,icu, 3w66cc; 3bmmltuw.life。www086/com; twenty1gk。99ri3。1985cc! ww.ggx58.ic, www,35aa, 48k 17.c.17.c.15.nom </w:t>
        <w:br/>
        <w:t>more6h3, mudr255。jc17uuu xyz 51🈲👙, www.dy。www,444uus,com! w126; wwwhtkt47vip:9527。pronhunb! molly。ju78 x7x7x7x7x7x7x7x7x7.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