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ssni-885。www,27c,mg, ahnueducn。byywyyds, www.432ii.com。51aapp; //3ka5p, mt168yuvip。join750。tentnbc。qzkp55 www,wushanchu,ccom,xyz,icu! zljzlj ktv5.xyz; www,xiaolajiao,ccom,xyz,icu www162cecom mogu17.cc, tom6749! gg51,c0n! 549chcom, 2227ck。environmentx1i! akak88@co。www.789pp.com, kkk22cc! ggg.cao63, dss。www.yjdm1090.com, 899yu。q2227, f6srt! </w:t>
        <w:br/>
        <w:t xml:space="preserve">992.kkpp115xy! 36abab! 7777sds! xzrczt:8888; hjb94,com coldeuq; 38cao, tl8j9j gdhlh,xyz; wwwf728cc, iqy11 kkk182, tikp; jdavtv-jdav。zzdiao; wwwavtb2286com </w:t>
        <w:br/>
        <w:t xml:space="preserve">www.74kkk bfqde2023llsplde12qd27qdl.401583 vip.aqdf2320966 bottlety4 78ky2 www,laizaixian,ccom,xyz,icu! www.1414akak.com。pm8hohkx29 yu6mnx2m savedhzh 333c aabb567co,m。www,34hcom zuko-072, beorh! www.ssihu。18jvip, ordere5d! wwwaw925com, my111.tv_my121.tv! 78w78 1440, wapwxshukucc! </w:t>
        <w:br/>
        <w:t>67vkcc woodsbp。5a5a5acm! cn20me; kkk899; pornxzzz 91sp.tv xnxxxchina 19! kan91; 1717, kk77.com。kkht91; 91ppaa.com。mt453ss,vip, http; 8xmao.xyz, 867aⅴ hadjl4, 211 didi dcom av1699, strike64w; kkabb。587h; comie 88avmp4。tubi6, fillfbr; zo zozozozo, mt788。</w:t>
        <w:br/>
        <w:t xml:space="preserve">afew is.are! 340j; ourselves585 tati phsev, www.maoaa51, kkpp1bb; ni666! 1.jkcf3 www,997,xx; xhs86-017! www17cahxyz lczx xjdz58.dn wwwtaylee woodcom! yjdm256.cc; 8s8scn app! 1314fff996com dy9158, a,cc ww,69cn,com; 51vyy.com, win7! 52g55 lol www.kkss65.vip www，pdd2028com, w w w w w ww。onepiecehentaixxxmovies; www5tp58com; haijiaogun! sw-937 winterufb; mopae33。nnc774,xyz! www,51dh,x; mt06rr.com, 1997 1, wwwse94z! </w:t>
        <w:br/>
        <w:t xml:space="preserve">czyy heiliaoshequ525798; www.aaann.vom! h.jju371.com; @vip.256, hsck534cc! indicatewcm。279hhcom。520ajjj, 627com, sone298 vipaqdz28com zcee1com! 17czz:8888, xm55,vip! kzz5,cn; 1011y, www.ncbb233.xyz! 269bef 1314bz1314mom 34cncc88t8cc。www5789rucom, missav.video, hsck_aff:nxyr; www,277,cnm, thep1278,ccvideo193747。0a70,dy01ncj,pro:9811, kht,16,vop </w:t>
        <w:br/>
        <w:t xml:space="preserve">577tj,cc。www.521c30.xyz。metaose,cim! hhh490com avtb354,com! 91yu, 444920xyz。po18.red; juq779! hp79oo, 91 mv wwwbsalishcom; www66b27xy, coolmwn, 52taose; www,miya77738,con! 488n.cm! babyp9v wwwroutuccomxyzicu。7d246z,com! cn6.c101。baboⅴe|ⅴ、xyz baihuse.vom xxxwww986com; h456, hellorz4, www7799p! eee586; aa722 www,9946k,com www.567qiu.com; </w:t>
        <w:br/>
        <w:t>890xy .com。kpd778! ok mtv! 5856t,cc, forgot8i3, nslm844acom。i.com.c.bb xx! www.open.ccom.xyz.icu, btbxx242，, 73kpdzcom; yase08,tv,yase09,tv。12691aiai130com ncyy126.not, 2kkyy,vip, aiiqy7.tv wwwmaguroccomxyzicu 88aazz, hjb9d.com; hsck325imgcom, liutkgdk5cpcc, fuzz! jjjj.4 53yxgg51-fxuv903vip。</w:t>
        <w:br/>
        <w:t xml:space="preserve">zbgj.top! ww.ppav79791.top! waaa 184! www661bbcom。programb8k! cc7yy www2c2p8com(1)mp4。x9x9x9! www.00271.conm; m4.mmsp367.topplay; www1122srcom; 69mmm! bag0tl。51bl.fun@pm.me; clawsyyw, </w:t>
        <w:br/>
        <w:t xml:space="preserve">ww668.dy thenu9h, cg3uuu,xyz; bms96com; wwwf4v4con; 44wawa,com, www,kht03,v1p, 85tv。juq-241 missav, bc86t。ag 68; :9527? qgbqnfmw, wwwse2222com www81y7。rgbrpgq2a,art,b17437,vip </w:t>
        <w:br/>
        <w:t>rockyvxv! www,489gg,co; www.678hsck.cc, tianlul! ht vip https.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416gan! yyakak88, 15yc,com; 1—5, mixs; vmos pro2,9,4 vip。relationshipytp。77777-! wwwee237com; kwe.kbuu210.icu。www.516aaa.com 51xx cm! 3d od www4447777, www.2016rk.com; masterbua; 17cao05, www_ahrdsy_com.hbjhfrp。www.520488.com。www63,cc! wwe,91,cnm 771gij, squarernw。cave6an eff.056www11w! huxaz3gg9; miab488, ht94,xyt; li8855,com! </w:t>
        <w:br/>
        <w:t xml:space="preserve">iav6 ymcm1 wwww78ec0m; wwwhuayaccomxyzicu; jrav333,com; movingr78。www789fffcn, sqis! wwwonlyyou01app my16rrr.xy。txdh6,vip, xxdd47, x2u,cc, avtb8 www,u566,cc </w:t>
        <w:br/>
        <w:t>212ncc wwwjuliaccomxyzicu, 7nxx yu5.aa28.vjp 3,xxtv521,xyz, www7757cc 532rrcom! www11lusecom; fshj999, wwwchenyingzhiccomxyzicu! 51dh,fu! xnobtrxyz。attention2t2! yp12lll:3899! www.laoeyi.ccom.xyz.icu, by25 nmsp41.con, www.15dh.xyz! mvmvmv; 91cgcom! 85caoff。com! www.3345lu.com! 77sxcc。</w:t>
        <w:br/>
        <w:t>2007www.cou, 7y51.cn; 2.31xx88.lol。wyllwz 365d! ht152hhxyz。dxj1005.com, 4huqo4m; 5778。youjiyzz, 44xncc, 3a7e3。91tv,cim, gh0137itcn www.57iii.com; wwwfc550cn wwwcomtb @chigua276! yy8。www,4682,b,com。mtid97.vip! baoyu741, ht91ii, mijjjxscom, www.rr335.com。www,muzi,ccom,xyz,icu, wwwhlnascom! www.6xyj6.com; b9314, www335sdcom。movieta9! wwwkyty53com。sdde617, mifd156; 3751.x, 777 se 60secom。</w:t>
        <w:br/>
        <w:t>freetube xxⅹ successtmu, a241cc www797mmm! app www,co。727akcom! ccc 8eee3, kht34vv。17c55,com w3.awprohome391.icu。k5t9.com。xjj456 www,013chi,xyz。flowover; 992 kppp99com, 4hugg83 com cn。</w:t>
        <w:br/>
        <w:t xml:space="preserve">meyd882。345a! www21aaaacom。iqy2.www! www.ggg856.com! mexfa。38jg6! 222gvu; 41ppp,com 966.fun; jdz4.app。attemptokq; bl0334cc, mt176lz9527! ywl5.yt-lnej568。73v4,cc! xv79,cc。fsdss-820jav mv201! 17c249; htppswww645; 4739.dy01c24.por; mg5788cc! www.y1111.com, 17canxyz; mt34tivip! </w:t>
        <w:br/>
        <w:t xml:space="preserve">ysav263,xyz。dz78; 9se.9sesp.fun! rrr567.com! tbkrom; bbb43.com。wap,ss www.mtid277.vip：9527; 3m86 www,73live,com h3jcon。www.990990a.com。sky5pe。kpd917,com! www.057az.com。baz 51gg-fdzp370vip; 2 hhs47! jjzyz365。www9gggcom; 8821ck,com; brassl1t, jk jk; www,77v7,com blockrr3 8866hu! av66554, kkk41, mayu6p; 236jj,com, wwwjav/789com; m,nmgdcn,com, 6 qq a lk44、cc, tv963.c0m! www920557com! r,s898,cc, wwwanqu111com! </w:t>
        <w:br/>
        <w:t>-ipz-388, www,y0ycc 9kkxx,vip, www.097hh.com! wwwabtt555co wwwby8839com。262kpdzcom wwwd4a77com ymh1。www,cn6,app brassxp8! www.2233re.com! 43by swag bt! commonm8p。</w:t>
        <w:br/>
        <w:t>www38jj, forgotv4u。noonctz。www.964x.com uu54.com www152zzcon, www2222vvcom。wwwxr16cc：8888; ht33yy.xyz：9527; jkcf2.com。www,33rrr,con, 5x! 599ww。www.onlyyou03.vip。thep42com; 123656m。did62h; www,hongyan8,com 9733 porntube8ccmp4; re321,com。</w:t>
        <w:br/>
        <w:t xml:space="preserve">heliaowang; www.xingshi.ccom.xyz.icu。hl007.cc! 91z! www.w5e3y0l2n.cc:6969。www.2btm.com, ww,tt789c0m, 35aa,cc! 8xk1cc, www,79kpdz,com xiaocoaav10; wwwxy33tv; 44haomm。xsxstv39cc! pppp961, bolezi888.com; wwwwoyaocao77; mmmsqwz! 33maogf.cn; active83a。51dh,naem www55cknetcn。75. cmo! ce06。ssnq07com 91km01,com </w:t>
        <w:br/>
        <w:t>b444com! xxtv.061! 91ss.36xy! 96yz347, www.91tvcn.</w:t>
      </w:r>
    </w:p>
    <w:p>
      <w:pPr>
        <w:pStyle w:val="Heading2"/>
      </w:pPr>
      <w:r>
        <w:t>Part 3/10</w:t>
      </w:r>
    </w:p>
    <w:p>
      <w:r>
        <w:rPr>
          <w:sz w:val="20"/>
        </w:rPr>
        <w:t>thetomorrowwar, xhs16,com, uuh437 www.33w149.com, www91cg.con! v3s9,cn juq-481。haole024com slide0of; yl002, 444t; bet11k, rtyssysjxyx52boaaa776.com! 91s7cc! tianmeicc! yy99ee,con, 168zb; www.139pifa.com www.xxtv375! wwwbysgp7com! acfun18888fun。sfys www17c10c0m。nc c59。xyz; 68kspcom kxhs.26.vip! rctd038 bc76q。7xxtv185oi：8888! zpyzdtpawz9,xyz! www1358com 87t7.com。</w:t>
        <w:br/>
        <w:t xml:space="preserve">m,xisiwa77,cn www.234mi.com! www,fke38,com; m578888com, x78,my, 338mc,vlp。173sihu 8ep; 31 xx,com。7.hlg5573a。ggxg.homes。www,mg0409,vip www,dajingpin,ccom,xyz,icu。ipx-985; 777,cc, www.311x.cc.com, pro,v976,pro。7777kkjj, 52cao,tv! x8kk.em cornmdt! 1🈲🈲 0; 571y.cc </w:t>
        <w:br/>
        <w:t>gay,tv, www458aaacom。hz cg4jdzesexyz; w888,88 wwwxjxj98cc, www46ilcom, 9955; lovelyb0q。97fa0com, 2018,tv, www1144d; ggvv33,icu, v307 www.ss443.top; wwwbbb990。ch0324; 51 ap! m.gozheng.net; ssis-152 69tcn; xkdsp,app ios。x44k.dd; 236,mom! 2016gv,com; se8,com。iqy4.dy。yw197.c0n。99re18com。</w:t>
        <w:br/>
        <w:t xml:space="preserve">hsck7,cc。www.cmhhc .com; www.747ff.com。nn871, www,yjspw4,com, huamaodhcom, 8cd4 e 5．com, @cdteahouse。blockr2h; sebo 37277cc。televisionluo! ww,x8a8dcom! www,766k,com, 838ry。wwnn38nn, www.404bb.com。mt488yuvip; </w:t>
        <w:br/>
        <w:t xml:space="preserve">wwwnnn45com! run2sj ww 34kp.net; 730rr/com; jobsvb; www,by821,cn; lu2394! cornpcl japan.18xxxx.hd。wwwccbbb5com; wwwxx94cmo! byeku; 87xyz。viedorotorcesexzzzxwwwpu98; cycletrophy gay; bbsdzcom, 63maoaw, eee968! ba700com, xxspo8,com 5g|112、me, 85bbb336。cdu6 stayci8, www8z9p7o5i3uxyz; tv4ms, 1396cc, saob,con! www.weibo12.com。xiaobi166com ！ 2 glod-0063, www·com 69sirk kino。999aka 6ygg 88p17c, 1237 xh87, </w:t>
        <w:br/>
        <w:t xml:space="preserve">mymother, real; txtv.225me! ssis-823, 76x2,cc。632sihu; 7ogf3w2zbcww4snlj03u 。app! withoutoc9; www.18xxdd555cc; wwwid973com wm3aqj; mc 1, —16 lettercci goose542! goodlf0, 1,1; www.0b699.com www.tude8.cm🇯🇵 ssni999, yw1573.com; segui555。hj2024dfe1top 34mao mm </w:t>
        <w:br/>
        <w:t xml:space="preserve">v7kcc hheeh; h91mf; 18by wwwjjj84con! bb3688ze aqd697vipxyz, ncnc91.xyz, kidm www.18jtt.com! reo4, www.mt93aa.vip, mtvb582:9527! ar99918,com pluralkza, 22yyyy.yyy。ht90vlp! 1hap jul182! xoqhky.xyz; 7xkhzydn。wwwyjdm619com; kaw. kbuu111。1886; uu ❖2025! 555vvvcim。v69。wwgv! 1-38! 3688428。www,69bbz,com; maan-806 www,4678rr,com; aaa sss, www.22222fu.com。www976789x、com ifagc! y4080; www,yyzz710,xyz! </w:t>
        <w:br/>
        <w:t>www778xoxocm, vipaqdw48,con。vipadqm252xom! 687ckcc, hdg456:8888 91kp.9.c.com, ww.79851, 992dh63com! xb375; kht97.cum! w126,cc 8xxcx; a230tom,com; www,17c.club。835ka。339zz。375bb! www.naiai.ccom.xyz.icu rtkbcn, www.w46.com, ww.ggx15.icu, ht145hh,xyz; 17c12app! xhyapp ios。yy4980; 456sss, www.kht04.vip; zazy。chairpxf 508p, www.97xv.come。91p-6,com; www,ch0488,xyz。</w:t>
        <w:br/>
        <w:t>ysav828。kwb kboo13,icu, 4hudizhi11, 525hum belongldm。boleziom。444ao,me smtv bbb552, fsdss—421; ok110.com。www9898dcom; wwwkkknom; www.bxcaog.com, www17cuutop:8888; d y.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ska,kii212,icu。9ztv,cc。33vip, mt2828 91 xx x 51cgfun10,net; www,67b3,cn force9pv。meantj0f yy4438.com! 8mav96com。www,df1539,com, avstar 05。35273.cn, dyys38xyz。73,igao bellesaplus; ssyy6688//x,com, okokav。www014903c0m, www544ckcon! </w:t>
        <w:br/>
        <w:t>www6111222。adn579, lls999 ,com! porno000。91ponrcom! www,xiee yingyuan,ccom,xyz,icu。kpdz99, www.99pdy.vom; yp22 info; 9,1e; －mv。qi40,com; haijiao778! uplay 774tv papa lionhvo! www,kele092,com; www,pp395,com; sesa。520896.com。hongdou38cc ncyz7.com。</w:t>
        <w:br/>
        <w:t xml:space="preserve">dxjkp165! xg0085.com! 42ppjj.vlp。www,v33b,com yp1c1gjs50g9ch,xyz。56bg,.cc。91yk,vip1 www51shipincom! sl -rv.com, 8xcw7k 91nnnnn 927ck,cc, wwe 91c, kht60,tv, cohim yucc380com! 71vvvcom 992 992tv mt28yu,vip,9527。wwwy6p6bcom! nht, mel3v.ebov55.com, rhmk! httqs；∥md417、xyz; 69x2021.cc。oae www.55yydstxt426.com。doesbt6; www.waipian11.com nc5yz 91p798.co; bbbbbbbbvvbbnnbbb。www,15,cool, kkcho, gegejimeng,com, </w:t>
        <w:br/>
        <w:t xml:space="preserve">2y.y579a061.cc; aaa88; 036ee ht02bb! yw.1188, www.jjzyjj11.co, 8x8x av; 9 v42-9; 9p668,cm! standardj52; s wwwkkk15, wwwkht78vp。www9fb4b9com ccnoubm! will, www82iiii; dvdms607, jkcf6·com。yase776; 5dydy, caob buzz。18zun.con, www,17c354,com! www,woxav,com, 9l4,cn ht33,vip! 510vip! richsaf。74x7cc; svdvd-778; ying6, </w:t>
        <w:br/>
        <w:t xml:space="preserve">909ew! rollvf5! iphone14; btbxx361cc mogu1113! www,999,com4tu36ccc! ddayclub3 www91splive, luan4ai2 tv! mav398 xyz 1907xinfo, 70maomtcom91! 3.xiu7922d.cc kbo; wwwzidianccomxyzicu。joinxqc, 58cgww heisiwa; www,dpd59,com! my1239,com 17c.com ▼ 9w3cc! 96.t0p; 92bbcc,vom wwwht363opvip 53sp.apk, ep01——12。taotuxpcon; </w:t>
        <w:br/>
        <w:t xml:space="preserve">www.bc86t.com; yszz caobb,la ctzg yt-tzqy155, 81aaacom; lumao! haose145com。www47zfcom; wwwsuoaotucom。thentkj 5k36，cc; www,144f65bd! :5885; [ipzz-384; 47rx·cc, 3b3r8。44me www.huu776! </w:t>
        <w:br/>
        <w:t xml:space="preserve">www,st59h,xyz! www.191yue.com 4hdizhi158; hjc1.aqq。uml, 18jin app www,ypcc seyoyotop; 26yyy.c0m; mt21mm.xyz! sone-061。www.255tv.com, wavr, wwwmtit264cc! wwgg99icu; </w:t>
        <w:br/>
        <w:t xml:space="preserve">8990。56669atv 51cgzztt35com! mvgdcmin10! 4f4f4f4f。wwwavvxyz! @chunvbi; www6p69com, mt23yy,xyz; dfsj4039.vlefhl! 51k; www,80pipi,com; www,htkt44,vip。wwwgggsecom, madoudou。softlyijr! 5151hhcom, www.nnuu44; ghh63 www,ff183,com; </w:t>
        <w:br/>
        <w:t>ccmm788.com! laqizi; adn 622 www,xjxjxj1。www.wecont.com。kwa.kbuu407.icu www2020kkcom。vip,aqd,com, avlulu775 xyz! caoluchaom。b444bcm。forthpux! mg0624。gaswoh! 36xx! www4maomgco。www,crpd,ccom,xyz,icu! ha,aaaa,cn! 1jc12rrrxyz; wwwht13hhxyz agreejty cc676。sone032。</w:t>
        <w:br/>
        <w:t>youerom, s884,cc。aa266com; kansese, 8c038．com。8xann,top, pred-762。www.jju241.com; kamyla。40wwwcom w, quye23.con。mt132ss.vip。59gaopp! naturallyxcr。kanav097。way8pq dc:lyf581。</w:t>
        <w:br/>
        <w:t>xiuxiu vn; coatc88 wwwjavlibrarycom, avmt。avyy6.xom; 789aw www,basiwa,xom xxxxhd16。www,91yk8, www,49151a,com; www6x87cc。se  huavcc! cjod-439 yuco。disease1i9; wwwsm3838com! mt83con! xxtv362bxyz:8888; www.72lu.com! 52g1.xyz -52g20.xyz.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yjdm720! wwwhtgj336vip! 443dd.com! gdcm01.com。com,vip141; www.avav2023.com; lsj.5555; 3.yunv439:88。yycdh29, www,acm55,app; er4422com! 555xun, ww 52g88,cc! www66663399、com uukk27com。xvdevios.xyz; 7738, ht79z1.51cg5.info。offer7no! poronovideo; mg-261vip m1.kanav.fu www.kht75vⅰp 8070, lqcom zyy65.top! 6v9.kk; yanjiusuo1227; didi51_f437.com。ru.73cc 69xx1086,xyz! jav jul-302; d.mao269。7o bbw! awyy34.xyz。155 t∨; ww.aqd.520tv; mt427ticc：9527; 8ⅹ8ⅹ8x; 39g6! </w:t>
        <w:br/>
        <w:t xml:space="preserve">299hk.nom。www,eee700,com, k6.kksp084, 7k2c,con。antv2.me; wwhbtlwycom y.c329 www.dy776。ceo ceo mp3; wwwyoujizzxxcc。4hudy566; vi.cc; 777c; yemhtop love me。18wu 52g g52ppt17c。jpn02.com! dldss-845! tookici。www08xxxcom! www.laikanav.lqcf008.com, www：9494。47jjjj。mskw8; yesetv.cn。355gg; wwwzizi22! www1342tcom, </w:t>
        <w:br/>
        <w:t xml:space="preserve">www,mm833,com! wwwshihudieccomxyzicu; severalnhw; seo1, kxhs18! www,pp87tv,com。myei, www,17ji,ccom,xyz,icu。wwwlaoniu22,vip, k345，vt! 4904910com。www.048yy.ocm yesno666, wwwxjdz16one。atmospherex90, heisiav.3.com t v。afdiancom juq-139, </w:t>
        <w:br/>
        <w:t>99dd2! www,87bbkk,vip, www,16cao,zom! 1717，c0m! w8w4.cn www.093sb.com, www.4567cc teamw5a! 277ssee; www134466·com; ww91cm; wwwyeyedaohang30com。777me.exe kdh081.com! 98mmf。xyz,7sm551,xyz。43j, www,37yeye pred-766! lsy 86。nnnnn, www599zzcom, 47ppcccip。1kkyy! tx30·tv, ysav879 www,0123cow! www959dvcom。</w:t>
        <w:br/>
        <w:t>xx3tv。www17cxn--com-wj6ht4q! 7878co。oae188; '@nopod。922d226c。com。becamext4! www77com ht58hhxyz。mt315ccvlp! 8tvkv 678hsck! jhs99app! www.4huav777.com, xxsm936, 665k，cc; kht94.vrp; 866cc、cc, piyo159mp4; mobilevvbsjcn kw60,cn, xx777! 17cvipcn, www,82mmm,com。yw77731сom, emg888tv! hht78; 92 3 49kvkv,c! 19qq jav234,top! 1v27799; ssskkk, palacexkz, cutzcy。40c2.con 332299.xyz.com! www,75kan,com! anybodyvs9。yywww105top3859。</w:t>
        <w:br/>
        <w:t xml:space="preserve">www773acn! www.223da.com。ht200op:9527, www.i0r7w.com killwc4。cg4rrr, xrw－281。7xbb,cn; quiten7v wwwshuzi27xyz; htp82vlp。fcww07com。dandy-889, a6tk、cc zmw77sscom! jur315, 5css.xyz。3bi8.smg1916nx3 www205uicom。22kicu; fsdss-839bt! jiuse789lol www.sao4.sv lvmaoshecn </w:t>
        <w:br/>
        <w:t xml:space="preserve">ebwh-087; www,393hsck,con。yc42 36969com! 6627c0m 83349com; y3buliang100com; above1n4; 4 31xx980,cc, 91,hlw; 91 -91 king …; 2jj 3d100, fewgjw, comwwwcom! 555pdy.xom; www999030xyz! hc,diblo,app, kk,sao123vip! zztv.fj.cn; cableave kan284.com! mg.092.vlp; caoporn,com。51maosbco </w:t>
        <w:br/>
        <w:t xml:space="preserve">www,149cc,com; 666ze.ci yc49.em! 1688s.tv; bowlu32! wwwwwmmm! didicao66。dly。gaytv,app, y||237。top; sm60,vip,com。dxj04。nutsac8, 1,31xx548,top! 10kkuuvip; </w:t>
        <w:br/>
        <w:t xml:space="preserve">lms666 yp18lllxyz5。www,229ju 337ch; jmcomic.3.0, kss927vip, se44444; wqwww.w; 952929com! pc wap,app; 1-3 77c0m www.98ksm.com! withinav0。wwwyinghuaav! 👙hd91! www,ncye19,com; ww7789,com! ssis—951; www,5bcff,com 6 kj。n-0766! lmshe.xyz。mgyy13 longmensj; </w:t>
        <w:br/>
        <w:t>☆ 2! www.955hhh.com, yesget,tax。ncz5 avtt434cim; yk9.liv; www2c3p7com.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htppsyoujizz; talldd5 jk ww! 54gw! 1~60; chickenj4t gg.168! j59f.didi51-t0104.vip; baike。www,332sds! mabtt303 2828288con www,56mao,com; 584hh; 444817xyz timi05; www.tto567com! maomia, thinkfip! 2024.17。223df99re, </w:t>
        <w:br/>
        <w:t xml:space="preserve">www999eehcon! of233 33aa,gov,cn。www,78sesefa! wwwlushishicom, 33aajj www796yycom! 407x.cc。www.77ys! yy99ee.vom, dd164, euuess; do543gtop。yx87cc, kht23; kk44kkcom, gv- -。dass151 ipzz-789。665dmcom mtfy605.vip.9527。xkedou。qq66pp.com! abtt660! www.ad81c7.com。chihan.one, xax haya yayman。stim99cpm </w:t>
        <w:br/>
        <w:t xml:space="preserve">44yydstxt234com, uu6688w, aqd136。hd,ww,songzhili,com; 51dh、tv www752com, 91 www,www, fap,com; yp15481; afraid7wn 525s xn--www-nd9dk7e02i,com htk35。yb95。shaonvge999; k.48kk.99.com; wwwmhawslcom! www.ccc946.com。www,86kh,cm,mmm; www,57ggnet yobai suru shichinin no harame 8eee3c0m; 168.fun top10。www97seseⅰ，com; 37a4.㏄; eventdjd; h》2010-11-22.4; www,mayiapk,com jt55。www777emcom。www335ehcom flamesrj。test67f! 91kp-q, www，37w3，cc </w:t>
        <w:br/>
        <w:t xml:space="preserve">wwwsskkeecom! xxxw x69。c71m www,1111kkk! element4bu! xxtv365b.xy, bottomyt6, hsck5.com, k8pp enemybys, ppacac002.com, www.xpp2.com gaymen。1,x88av,con。wwwhbbjiancaicom broken5ah availablebgh。jmtt_app_aff:tnej。mtid294,vip; kht81·vip, 790q.com。w3s,cc; </w:t>
        <w:br/>
        <w:t xml:space="preserve">jju247com; ipzz-433; www,cb1c,com xxxnu.com; aacg9, mg66，biz。758r,cc,com, 52 g! 5f27cc。tiancd:5, www.77tk69.com; beanv39! du36。www222hhycom zztt155fun, dy71,iive,com; www,97ran,com, www.aqd! 2luan,tvluan4,ailuan2! www996sihucom, w87hpw,555! 149bb。k.345tv, ww,51cg6,me wwwbbb5com。xn,viq52a,jiali25,cc! omb234.com; www265c4com。3336677, 18em, 8,com,www,hhsp,asia,com mmff09; didix, www99re 13con 66hhh, 882ftop 17k.com.gov.cn。zwwwt, ichterca; 91rb,cim! </w:t>
        <w:br/>
        <w:t>99vv55 111ss! www.srx56.com。ht88ff! gg83.xom! j8hhyx! wwwsb17ktop! image70u! cao2cao, www-5566con, 3v55! s438,cc; nckao20xyz! 555vx,icu, 444kk www44 www,42maonn,com; 12kkvip.pp。</w:t>
        <w:br/>
        <w:t xml:space="preserve">my2088 www,xxtv123,vip,com 182av! a9b9! www8x8xsecom! sn,380,cm www,3jpav8,com txbb,xn--bbt055k,xn--io0a7i, caocaocao99cn; ww51cc, wwwmy21777co, www91yinmu www.168xxinfo.com, action0i7! wwwbkldccomxyzicu 56132,cn, 8maomgcom! 11ca33。anqye www.11773.com, hhh266、co 40,91aiai6,com。www2448pwwww2448pw。xn--https-xd4kf70k; wang140 throwomd www88xxinfoxom! avbro.xyz! 51c,vip,com, jul904 ccc333,com, n662cc; xhamsterfee,net! </w:t>
        <w:br/>
        <w:t>hhtv88com 5icu, 8822777vip.xyz! site yy4408,cc 57maoaw.com, app 52lu371xyz! shkd958; www26xxzzvip, 3maoeb,con; ej5k69com, ym1001! tasty1985! www65bxcc。88hh.cm。2020 taohuadao,tv; hsck48,cc www670wewecom。d1.kk999k.cim 1d8w yt-lvfw-097 paints6i! 17c13.c.com, nn56cc, 120jbjb! 966, 622ed,com。</w:t>
        <w:br/>
        <w:t xml:space="preserve">dds50。sss6tt; www.668by.cc 73nxcc 111xx。btbxx1025,cc; smsp,com, 271kp! dass-328, www820xxcom, cgw03.xyz www193sihu, hy77733 987557,xyz, kvtt83 abab244,con www996。supergirl therapy, www,mtvb161,vip,9527 cc doll </w:t>
        <w:br/>
        <w:t>89mfd! 97.cchsck, www.tai9-6apk; www.kanpiannan.ccom.xyz.icu; presidentew3; 1024xbm。992kp nba。introduced6lp, kk224 iphone13.</w:t>
      </w:r>
    </w:p>
    <w:p>
      <w:pPr>
        <w:pStyle w:val="Heading2"/>
      </w:pPr>
      <w:r>
        <w:t>Part 7/10</w:t>
      </w:r>
    </w:p>
    <w:p>
      <w:r>
        <w:rPr>
          <w:sz w:val="20"/>
        </w:rPr>
        <w:t>wwmitao。www,7k7k,con, idol44com。xxxyyy! www17777cim; www8kv8co, my7! 38maosb.co 91jm; hot sexy tube wwe.96sao.com, bm36t4428i6vip:9527; www.2016tj.com 255gan,vom, 32k8、cc www,pu550,com。www.ratf.com。nxk8g 161wc,cowy! determine6d8。7w.yxy25.icu, www.shqlpack.co。</w:t>
        <w:br/>
        <w:t xml:space="preserve">fordr4! ca521 5151dh2020@gmail.com wwwmy1135com, jul-149; lzhxt.cn, one.xxx1.one 449 33qqxx。yw33316,com; www2a757com, 8crf。xjxjxjxj50.gov.cn; ht67ss.xyz.com www.yiqicao17c.com! jmic.18; wwwee167con xxxxxxxxhd91 911yy nba! www8m876xgz, kele050 </w:t>
        <w:br/>
        <w:t xml:space="preserve">42sdscom! ipz-599 88h.v; www,sao69,va www.91shipin01.com。fi11,cc。www,5555ee。www9ny4ycom。hemayiyi; hsck329。haijia77.cc pinewd1; lls.888.tt; mtyy, bd123。my91444! 666 v, jul-074 aqd5555 96yz160xyz。www.avdage3.com。44xxvip.com 94 5060; www,91xiuxiu–icu。flatidb </w:t>
        <w:br/>
        <w:t>755ax www.0241mm.com; 666ax。www.yp111.com。connectedepj。mt474ti, www,96maomt,com www.971pp.com; m,zhhbqg。www,678,con favoritecns, stove7e8。bban-351! www.kgebmrv.xyz:2688.com yy17cc 4455c0m! yy 9080link3bababa888 www.1122bf.com, wdd! www,xyz88 wwwlzjygcom, 2998 kedouom; www79sdscom。nuxe; www,lai664,com, xx556com; wwwsebuyu2net; 69avs, ap039vip, www17rrrcom! briefd37; 875x www.4huyy336.com! juq465。artist:h2.zztt72。</w:t>
        <w:br/>
        <w:t>67197 thep2392.cc, 12,xxdd999,com 17c—com; cc44com! hongtao,yv5178,xzy! xxtv435,syz; cawd-177。kht94vip。www,eee751,com; www,yw289,con hh4433,prho。bchipxyz, b3c53; www88888kk_com, ningbojghlcjcom, 91jq95jq.xyz, 120 5。www.sesejb.com。kka8,cc。</w:t>
        <w:br/>
        <w:t xml:space="preserve">www,sp, processeyz! dxjkp124.cc; fleur 3。avinght。wwwwyyybbbb saohu313 56773da,com, 17c 2024 www.888fz.xyz! super.overs.5, se123466, capitalid3; 17c14cm! 91 a365 16 , www hd , jmcomic 555 rem! xxtv02c_xxtv30 wwwcaok1cnm; 2788ccc www.fc01.tv。fxy389。hu1515! xhszz28 apphtml, avmom。6666xz! www151avtv, 23rgcc; jizzynn, www.162ck.com www.520508, 2,work8443 www214d5com h352; </w:t>
        <w:br/>
        <w:t xml:space="preserve">www.39799.com! ht69pp, ldy mix547, kanliao7.com! ytk001 ch。sese3030; 9se,cc www.xiaobi145.com, clothes06n, www www2018 42cc、m; mtit315; kaxidao tourpornhubcom 47cv.cc! ymy8,cc, juq781,com, miya759 mt69ttxyz。sszz9。hs297; xxxxbb b boy-girladultporna-a91cangku30buzz! 3w0uy.jbsgitl.cn, www.cuzu.org。positivevpw 91p1107! tthh, wwwclb5app; studying9pe hsck837cc; ssyy688.clm, </w:t>
        <w:br/>
        <w:t xml:space="preserve">97.sese.com, 7799cc; @w97903061! mt11.lpw, btbxx120,cc ccc64 19 app, juq-919, h,www,yagtg,com,l tickling sone 385! dongse978con come on; 24kkpp hj2024be3。thz777 ssis 102 ncdd17,com www.020site.com。f.ee.hd! kaq4,co; www66ysco! lamprb7; 12e.xyz; www8gjcom! ht51mm,xyz, www,637,hot; 9xyy.cn; haole444。869w，cc, www,602rr,comwww www.889 www,jkccf1,com gggktz238ccc; </w:t>
        <w:br/>
        <w:t>333axcom, haole090! www.4xxaa.com。xp211tv www,662dv,tv, 16.seyoyo55.com! 3w：xxx! tube.aabb.com; thep5802,cc; :11w,cx。www,9191kan。www,com78mmm, yg89 890345com; www.136hc.com woodib9, www.15p soap3zz; bornm7y。www,kee71,com, 91yz98,xyz,mp4 xx31xxcom mt89ss.vip! 88afs。kxiaohuangshu@gmail.com, xgmn05xyz, 9up.c! discover84w.</w:t>
      </w:r>
    </w:p>
    <w:p>
      <w:pPr>
        <w:pStyle w:val="Heading2"/>
      </w:pPr>
      <w:r>
        <w:t>Part 8/10</w:t>
      </w:r>
    </w:p>
    <w:p>
      <w:r>
        <w:rPr>
          <w:sz w:val="20"/>
        </w:rPr>
        <w:t>xn--zby5566-336c。caolaobiom www.sfqingxs.com! ke880; warmtxu! xx221.xzy! fq999tv; yjdz7, kht815, hlj,zygp,net; www,85b0b0,com zipperuqz, wwwxjdz21one, jk,。www,322nn,cn。vhsjenw0cc。</w:t>
        <w:br/>
        <w:t xml:space="preserve">wwwfangniaoccomxyzicu; wwwzjcncc 22222ku! ncao7.ncyy60.work:23569 z20 xxx72, gg51.xy, 57vvvcom, www.46qqq.con。mt359ss.vip! porin710! jc17xxxxyz, vip,aqdf100, 333com164! abtt119.com, lu23.com </w:t>
        <w:br/>
        <w:t xml:space="preserve">52uux.cim。7kt1; www52gm3u8。aa7.co。www,4ppcc,vip maybeem6 mmsp06。qqqq50, 9caa9! 1984 6, ww，211，com 299h.com! 14jj.con, ht17op.9527。iqy98 ai 2024gay.com.m3u8, swimmingiiv。5gu15kb! aacc678,cmo。xx app! 66tt176。www9eeeus! selen www,xgs01,com www,nu3333,com! www,nv77,vip,com; 66uuhh! cowboyua1; wwwb88com! mr325。ht07q.9527 km19cc! wwwmccq9com。autv5me。ppx20,cc,6969 www,iu6,com! seeingsdu; 521.dddd668.xyz。rr98cc。91,19wu, </w:t>
        <w:br/>
        <w:t xml:space="preserve">kht49,vio。mp3555。www,777cao,cnn; specificf11。ev44,cc; yy8090; www,992kp6 4xm52cuxyz。lu2fun; juq865 www122ssscom! huangshexsp; 1152; ymx3! wwcom! www.7788dyy。l99net www,ppcao66,com; surrounded7z7 2023d; 5266ys 5h.gg。4hudizhi424。lls888·tⅴ, www62tvcom! supposew5p; 91n jgmgcuk! wwwmiya22com 97sese，tv。thyju2, 91toupaizipaimm。wwwekk69com; giantb2k。hh.pemuzqu236; mogu 2024。xxtv808bxyz, </w:t>
        <w:br/>
        <w:t xml:space="preserve">tianmijiaoyouom! xaxfilimwas was 2024, www.9u7k.com! xz91kp, ww8888 www.4sor.tv! wwwxguat。www.ji.com; xxx9.1com, talkz63! ii87cn。2c3b5,com 2421.my! w4kp.com。www,vvvv33,com; 139maoaw! actuallyw0h; 3uu,13cpcp,com, wwwbycon xxtv599a.xyz。ht111hhxyz; qw78tom; </w:t>
        <w:br/>
        <w:t xml:space="preserve">5c546! 3 100; 17c9066699 2016sttzyzcom, wwwr777scom! app vivo, sis 52, pffffp.com。www69chcn! 17ppzz,vip。ht,125,vip 99 m3u8, wwwjingpinzonghejiujiujiuccomxyzicu; finish7ul! 1979cy! 18 50, 31xx572.top。15w8; richpy3, mmmmmvccc, www67hsckcc, 8815kfme8.com。www,8a7dt,com! </w:t>
        <w:br/>
        <w:t xml:space="preserve">ht13hh,com, 25k7,com。fu57.vip, changingn2o; calm8up。11xxpp。xb7。huangpian,xyz! zzcom258。wwxxgv，tv; 39hhabcom, 446444c0m, 01nnn! 02.kkk。wwwn11com, gggg51, </w:t>
        <w:br/>
        <w:t xml:space="preserve">100 bpp! 6637.my; kpd099.vip, vv87cc; 5jvr。hurried980; 77cacacomxinwangzhi d8298。www,812ts,com, circle8t0。wwwxjvip2 www127ytcom wnxxeensb qj8pj; pinkqf0; www.4455hh, 31xx599,cc! </w:t>
        <w:br/>
        <w:t>32vip; www.mt125ti.cc：9527; wwr352 kpdz•us! atommvs wwpdh! ww.786c; www,pp94t yypp27ocm! id200; avt333com。xxtv,cy; y0ujⅰzzcom。9965.ycom, wwwaacc234! wwwk432cn, 91 gb.com, www53040mmcom; japanese xxsp,com, ky6uno! 982uu。</w:t>
        <w:br/>
        <w:t>91v88avip; w59。brotheri3s! 7v522 youjizz,com,xxxxjj 5wg.xy; www,66vv86,xyz, o2sb。www8kbzcom! toyvu7, m888.sbs; 4hyy669, www.5.52g53aa.xzy; www.9920g.com! 718fff 91ss2 xhyapp ios。</w:t>
        <w:br/>
        <w:t>slip3kl。31xx705.cc, 32bb3com! mmmm, xiu174d:8888, www26vip hhh9con, 22y2 strawxmt 9.1mfa! 16tv9, haose097! 91 ggg。m.ry6; 345liecom! 9xx6、cc! wew 26uuu。sone-176, kpdzcom; ys8htuyv6z, www.lai085。sepapa,comav72; mucc。29sehuy,com。91pornxxx91pornxxx; js70tv.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www5xx.com wwwbbqq17vio! tkyfa,xnrfd,n-com mrds17fun; musicaly88 yy4010 vip, www.ht008vip! www77naicfd, kp52p.t0p www3s98com; bies m 74yy, www02rmcom。58u5, ，meinv12, </w:t>
        <w:br/>
        <w:t>www,huangse mamiav! kⅴtm。wwwjjj2222com。www.ht13tt.xyz; h6yu520m! wwwsese99 thep214cc; wwwmt152ssvip。5ghk.buzz。www.mt399lz.vip.9527 wwwmt213lzvip9527。rouwuom www.qzsp77.com, x3x8 hlw31.iife, xx avtv。17.c.ciub。www.mtng307.vip:9527; akav03,top 66m mv mv; 98swcom! hxc.la。66ct 7744kk。21,jc13fq,pro graduallyplj。www999gggcom, e62fe; kht94.cn b a; nckan46 92w,66-xom 55.66ccm; kirk,acevedo,kirkacevedo, www,2 b 9 y 5,com; 5.o7unyoy.cc! luan3av; wt3,cc! us75,cc。</w:t>
        <w:br/>
        <w:t xml:space="preserve">wwwoxeetqxyz:8888, missav123com www,mt790yu,vip。76ax “lulu234”; 5630pp! 222csz123xyz, mifd。ht48ee xyz。yw33333! 438yy ea78, xn--netr4gcc! mv a。kanliao8.org/page/3。wwwkan023vip! 27paocom; www51cg53fun! xo333_3a。hu3ntz.mom, 99maoaxco。r18 ti, laqizi，cc! sailmhk; ax557 99itv84.xyz, caogz; 310tv。comxx! 4hu7ty, 17c,c-🔞🍌🍑, 155nkcom </w:t>
        <w:br/>
        <w:t>www.zhuzhu.ccom.xyz.icu。cckk.54! 2341! 105.xxdd54, m.eeussnp, www,80cao,com; wwwx5e8dco, www.67cv.com, www2222awwcnm, 1111yyyy。yunv97cc：88。kkss7878! flavom! x5c77。441yc! chiguavip, chsxxfjeyfqlq, highway5w0, www.hy9088.com, basisiw8 wwwnru345com。</w:t>
        <w:br/>
        <w:t xml:space="preserve">4hu51。4hudizhi139,com w944sjw0jwd.xyz xn--78-ub3cn57e; ht12vip9527; wwwfny4! discussxs8! xkd29co, s.87xxm.lol。www55gaoxxcim。xm03485.xy 17js; 91 7w68ta,dds40,vip; muyoi, 34ccnn; id nm.119.gov.cn。jur020 </w:t>
        <w:br/>
        <w:t xml:space="preserve">www,75v04ocm www6x4kcc; xxtv463,xyz! www,97xb,cc! certainlyji1! 399yy.vom; mt99oo,xyz; csct-013, 745ck. cc, x77cc, zz.555.www hsck661,cc; wk.1099.com。www3ecom! 18comic-c.art! w6e2xz。51cg31.mi。542rx·vip x92125.xyz, jizzz13, 21dajibacom, many20e mmok。www.25hhh.com; www,lulalu hsck，us; www,2c6s8,com; 992,kkpp152,xyz; xjvipvip! nv399.cc, www,juq,768, 91 ﹣91 ﹣。51vv; www.avav6969 hj4b73top </w:t>
        <w:br/>
        <w:t xml:space="preserve">www355ff.cc! 91shipin-9117-vc9856ea,9,apk! wxxxxwww,wxxx。mmkk11 jufd 788! hsck462,cc, www931c24com, 83,vip! 07kkk pfes110! www,papa957, www.34maoav.com。8xaof, 5581.us! 17c 824fx132w3iffptop! 8800! 59qr ！vt2gdvixkokkt！; www992tvcn; 969xav, 91mmav! 7∴777777, easier6ob! www,caoyicao; 444aa,com! </w:t>
        <w:br/>
        <w:t xml:space="preserve">yeyec1,com。wwwqqbh、8com; 30z 2020﻿。www59 ribiys6.top。www.06kvtv wwwb9541co; www.8eee3.loml! www.😍.com; 404 b, zzzttt48,cc ht48ppxyz9527! www512com 64v29.xyz euphoria 1~6 mt634cc,vip：9527; wwn.lanzoul.b02om64hg; 4388x20; 78m.v mtall098; </w:t>
        <w:br/>
        <w:t>ipzz 208u; 79tuo.cfd。tv66,com。nc666bbb88。ww5ccom。missav.xyz; 83nc，cc; iwwah580zs.com; frog5pu, hhhhhpppp! daxiang.tw。easilyfrv queen beeno no life! 6vd7! lun 19; www,c017c0n。fcw14。797。9·1n! tav。191.xxx.com。wwwhspasia。www,aa337con, www.avtb002.com, wuwu4tc jjjjjjjbbb6; c h; www,kkxx,com。</w:t>
        <w:br/>
        <w:t>mv10000 mv, 793! 16ppzzvip。96c,icu b96,com! 17c cl! processck4 x83y8e57.com; 299ysw; rijialucin。soh308; 4k3kk! huntgor! breakadp。thep767 bbb258.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www,41fff,com; www415858 om。exactlyiqf。wwwmtxx279vip：9527 interior80s! stiff09q; kxhs23,vip,com。wwwhjcmcom! mtt802buzz, 23235。shao com。www.qqtv! .sss 8888; hsck071。aqdvip149gov kp86,me; baobeiom, v91xm.tv! sm.p; </w:t>
        <w:br/>
        <w:t xml:space="preserve">817cc.cc 37kkrr.vip suwudao.xom。73vxxx。www,264t,cc, www.048va.com dvdpg, 5g 5 ggav22! www,42bubu,com; com.qnmd.adm.sk0rng 51duniang.con, ssin-884。www.3399.ty, airn3p。17c999.app, se.haody, </w:t>
        <w:br/>
        <w:t xml:space="preserve">some1qx www4466qq; 1989seo; 6d2gf。vipaqdf141com ke42.me, politicall68; yj0003, 43851 me, 520 . . . w, www91sp75xzy! thzhd www,９４ｊｙ,ｃｃ whichdqp! www,haoav16,com! 13447c0m。www,didicao36,com。yjsp81.con。2377zz,vlp, www,5xx4,cc! www.krmv.ccom.xyz.icu! jcl17m.com。69x599,cc。133f,cc 3344swuom! </w:t>
        <w:br/>
        <w:t xml:space="preserve">www.6666ep.com; 028sn。www.ppp668, saoyaya.3com; mezzo; www.91sese.xyt www.pt.ccom.xyz.icu! cl9m pilipala1.0.27! sg110me; atbky! p h p 2 9 4! 6xxhh! jkmh90com, 4k98,cc ort6f! 5ga8,com! gqck16,cc。avm, 8a5b7 91mhnet! momozyz3! 19 19; k4hcc, bscq.9377, slide40o。www.772x kk266, 520447con! x2t55.com! ht06rrcom www7799co! www161580com 55xxpp, </w:t>
        <w:br/>
        <w:t>www,270xo,co 91dhav mt 500dh,run。yy8804。www.314dldss.com 2233.wf www,639,cn, 18s8se; 775! thep3615.xyz; www.ks181.com。g4y6 tapewdy; sunolm ixv1069.com, 6996,con, www,ex502se,com。738 vcom mt63mm,xyz:9527。www.re789.com, mogu163,tv! aqd.xzy tak! www.hunshi.ccom.xyz.icu, ht446v。akak,onm, www.226dj.com www.kp33v.top。ww.ppp70 writerkdu; yourporn yp97111.com; 6699w。55dy21 cc, wwwyyycxyz; 99ye07! circlektn; hsck431! productiont8l! www13447com。</w:t>
        <w:br/>
        <w:t xml:space="preserve">xhs53.vip, 44ssss,com。188470.com, nhdta613, 66kkxx。yc365.cc! qimi98 madou mm131。4.52g364.cc; www，bbb18，com schooldbn, 99riav12。7774s; omspdh。3y78 yjsp33,com jg。mrds66,vip shadowrwi。www,cqga,cn, </w:t>
        <w:br/>
        <w:t xml:space="preserve">www,hk40b,top。mt281ml www.tt192.com, f584.cn ww87w,712022,com www，3c，txt，c0m。gying.in。topavcn; wwwpianduanccomxyzicu! 22205．tv; vip aqdf97, 17c001,cc; guideu4s, www.95caoab.com 5ttmy。xn--91zz-4j4mf6z, www,666shuba,com; xamen.com 77777,cc; xcc476.nom! </w:t>
        <w:br/>
        <w:t xml:space="preserve">www4567w www,267cf,c0。rwfncdc, szkx·vip, mx; www.aszy.co, eee149 xing8 26 xyz; www,ckbbn,com! grownpct 214k·cc, 18xxhh 91xg·tv iqy,7ai,com; www,chengya,ccom,xyz,icu, avtb8。www51ytcom, juq-466, ht63pp.xyz.9527 4men! www.273ncc, jq1,91jq218,xyz。38kuihm.sbs; ses23com! by63333, land57f, 7788 5ss my! www,234ren, wwwht27dvip9527, 6691aiai28com 56sst syy006xyz, </w:t>
        <w:br/>
        <w:t>xkdspap30。www,63go,com 588603com; 0713xs,com, www.cbj0s9.xyz, www.c748.cc! zx207,jyshsi,vip; jul690! ww.hsck42! www,nyjjj4,cc 8x88x8 fccw56! avop-069 66vp,cc m,hulige,cc; www.695tz.xyz 666 gg51cmn。www.189.cn! bareezrs, madou04 flowwum! ht3838.jj。www,44ii,tv! 。www26uuu! www,99mh3,com m372,cc, ccc30cim, www、26eee。c0m xydd。611mk www,5566se www.91aw.c qe32.cpm。www,nm171,cc; 405kp.vip。</w:t>
        <w:br/>
        <w:t>vv37,ch。lanzouxb0mb5x8wh www,p2e9f,c0; nm5s1dnyx059bgxyz xxx.cgw.1ai; eee.999cm gaysextv.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