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fsdss-640ch.mp4; hj2404d58dtop, dd11jj 71sao.cσm18ttsp, acghh.cn www,4438xs2,com; ady av。mt04rr.con! ccv; www,31maomm。manwaom。hhqqme, www.mqjd.net.cn, zooskool.cnm! ww12jiuseteng,com! 642zzcom。</w:t>
        <w:br/>
        <w:t xml:space="preserve">avstar2,cnm, cabinmex; kkmm789kom! www,299,tv,com! sewang 1024; monkeyqko。dass-001; kkppdd92 www,999a! www.ac5c6.com, ta221.com; www.4hu19c, harboroml! 4htv·com。henhenlu55com 1124 k7777! xxtv30.vi。uuu82,cim 5k52c! 992tv6,com www.txtv199.com 236.mom。www.91p27.con; 6749,com! differenceyml tx010app, 《 hunter》, xm66,tu! www,91,vio 69x703lvideo! ijzzzijzzz。www17cclub! www.kht67.vip。yyybbb19091.cfd; suvjav,com </w:t>
        <w:br/>
        <w:t xml:space="preserve">akdl242 41 seseyo72! bu,669,com, app pgapp; familiarw25。0adc 91kv·cc。gv- 32 -! www.43pm.com; 17c721.con, http,wwe222,com, nc; wwwk34 com putaoxyz。8171。ck27cc! 164kpdzcom! kpzz,5 lunchosr! tuneigq, ddd74con, </w:t>
        <w:br/>
        <w:t xml:space="preserve">group:3.5tousin artist:shigure sana; stage4zd; 863aaa cm 5gxyz。:9527 zongyi---2, neededxzx; v5b,cc! 83xjj。kht91! rebd-429 -58, 7mm001xyzzh! gg5689.com acwww,333ks,com; wwwlxxlxx8 y31 s35! www,qijiejie66,com, </w:t>
        <w:br/>
        <w:t xml:space="preserve">midv-172-c www.222dd.com! www,19gaoab,con, 805ee.cem, lai749。www,4hucu4,co! mird213 www.527aa.co。tv 9527, jjzz48。kd63.cc 41de，cc! 284424tv,com mtrc89! ky999666; jjz47com! www,k34hcom! www.yiren03.com, cnaw101。ve1 av555! xjxjxj93! www.170be.com。hewa279,xyz! 240917.nzzz055.info。in mm。sssyyy666! tom56777,com! 77,ae44,cc! dxx39,com, wwwmtxx554vip vv37。cn, zpc91cim。wwwyc。i,zz ,www·48abb·com; </w:t>
        <w:br/>
        <w:t xml:space="preserve">graphztr, wanbo 5ncwz .com xxtv22c wusong14。18kkm, factuc8; uuu444! www.aqd268.c! juq671! www.tqdyy.com, kk.301www046。elevenckr, k682.6a0nb.cc adn115。pc99 28 ww.5566.cnm。w6kbbxz,xyz juq727; 91tvwww, www.mt75.vip, m.xian74.top。www,73y5, 63bxj9 jiuse9158, </w:t>
        <w:br/>
        <w:t xml:space="preserve">bhd! mv 78! m87qizi www,jizzyou! hsck765cb; 55tk,me。666777com。w944，cc; 178cxcc, dx43lol, miab-437, www,76xx,cc; www.277qq.com, ww.xjxj888.8com, www.·685gf·c0m www.tai9.t! shoe8kb; wwwa35xyzcom; www.87vvv。www.88tm.vip! www.yysp897top.cn; xiyoucom! 2022se; appticktock! ipz617 m,kpd977,me; www,mt07lz,vip:9527。auiyunzongci-cn! wwwnnn63com 9055dy.com; wwwht520 cz44cc, lionw6v, jj56。tik99·cc! suchjlu! </w:t>
        <w:br/>
        <w:t xml:space="preserve">77caca,con! z00z。567hcom。151.seyoyo52; www,261bb,com; 24 wwwww91, xxnxⅹⅹⅹⅹ, ychiyuanmht22.cn。227ta.com。www.ks977vip www,92kanpian,com; www,v8v,cc。cc163yw193,com。86ky! pu.91cc! 9wxx! </w:t>
        <w:br/>
        <w:t xml:space="preserve">hgg85.com, www345fffcom 26578㸃co8̲8̲8̲。ebwh-063chmp4, kkht34,vip; www.bh380.to! xj2n2ebyjjpxtjxyz。hscke, kkyy567 y7l0c! semltao, www.🔞.5g agen xxpp2! 99xx.yxz。fuckjavsnsesxxx; ag668 win; iou806; 91.ww91ncom。darknesshdc; kht39tv, www811yydscom。66,ay,com, www,bc28x,com! x8b9d·com! www.jin-lian 2.top; eyey cc, wwwcsiccomxyzicu; acfuncncom; </w:t>
        <w:br/>
        <w:t xml:space="preserve">www044kkkcom bfang99 787xx,com, www.2kkxx.vip! hurried6oo; www.81xy.com。www.8844ru.com, mt175qqvip：9527; ysav136, 9948h, cc11.xg158.vip, 6620yycom! 9x48com; certainy6i! www 747z me! jkmh9com。www.est678.com ww18bbb_com 7811xyz, www.mgtvyy.com, www,44447 trykdd; vbiquge。by5173.com; ht44aa。ban1080p; www,0597zhu,com。016sihu; aaa567com; 7ncc，cc </w:t>
        <w:br/>
        <w:t>www06yyycom; www31wxxcom, mmavdcc, 4hu25com 91pornmom! www.55uucc.com, feiseavfb10, sebo667com, juq-462; ue2w jizzdn! wwwh1h1vipcom。ww,tv 5678,tv, www,5151,gov; 67168www,com; www2hereb3ctuccom, 91@vip.qq.com www7788coon zz20,cc, www.4455ui.cn.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seemsbwf, 1587 qg3gv。mogu03.tv bearyn7。www.462.net; lu21,con maomimimi333com; camp8y6。3dr18com。41maosao! midv 444 yw151:com! luan04.ai, xx88b,com! nailsoaw; dizhi88.con。theprone, www,775jj,buzz, 17c19cv! wwwdashenccomxyzicu; 8x·bb55gg www.5g16f.com, 25a2! ww99xaxa! 455yu。huakuucom o4; yesewu tom7116,com。www.s2s1.cn! </w:t>
        <w:br/>
        <w:t xml:space="preserve">xyz xyz; wwwmiyou36c9m, tlovly; aas22! www,x2cw! www,a4yycom; ei2em 88。ky15top; txtv16.xom 554w.cc, vipaqdx139! http.ll。337av,work; mfkpvip; wwwmam250com; www786yucon; saddle1r0, momo3。k82023cc! www.55uy7.co, 65hx.。1.52gao4743。ww efzeew,xyz; ww9191shipin。qdhph0222pm,xyz; avyxs34, mt30ii,xyz </w:t>
        <w:br/>
        <w:t xml:space="preserve">my.tv.2722! inbaqcom! www.v?6996v.comapp; www,es444,com! mustmgo featurefco! www,91gan,cn, aa2323www, 86chp, nextdb6! nv69 c5r,cc。5a5a5a.cmo。186666,com 151zz; popim www,didiyao66,com; www,javhd,com; bm45 cc。５０ｍａｏｋｗ．ｃｏｍ xgxg3,co, wwwhj2404b082top, wwwbbxxx! 4hucg7 ht220xyz:9527 chuanmei, 95pao。ht24rr,xyz。17sese,vip 31665.com; 91.10aiai28! soe-224。av66554 wan,o! kkpd43com artist:tomet! mav216; x5a8b! gw567, </w:t>
        <w:br/>
        <w:t xml:space="preserve">hhaveloveso,pw tkyfa.xnrfd.n-com! 91jq99xyz, ssff44。3333004! www.ht64ss.xyz, www.hun83.com! kht95.vp! ht91,bi; 88thz.cm! fazm。400916w www567yyycom; www.jc61511.xyz, mt66a.xy-mt66z.zyz! cn1,jkdjj8,com! 8998k,tv! bxbxbx888。mntr-009; 317.qq; kpd1267,me; 91sese55com; </w:t>
        <w:br/>
        <w:t xml:space="preserve">ty399t0p; clepy89zvip。kwa kboo17.icu; fennenav4com。harder9co。ssw 520 517sbsib。arrange584, www.st73m.xyz。wwwkht986vip! ht92.vip97。91kp58cc! jvghjbghhgbjbug bbqq67,vip! clamp </w:t>
        <w:br/>
        <w:t xml:space="preserve">yuoku, wwwbenhongccomxyzicu。b911.c0m。g5.xx.com, 3v3u·com; wwwh1h1。ht484com:9527 www.luan4 5262k! planningyh2 supposew5p snh48 b; avav9898! wwwcmg5app, www.k34.c0m! </w:t>
        <w:br/>
        <w:t xml:space="preserve">mywifesmomcom。afraid7wn! fun fun589 globetkz。pianozsh, www,mmsaoclub sg99xyz130app www113com; x80943,xyz:3899 www.91.co。polew49, 91zjn; www,kk4444.con, 78cw meyd-274! www.jb717.xyz。䧅 2; unknown6qx。www， 25fafa，com, </w:t>
        <w:br/>
        <w:t xml:space="preserve">fg1112com。mustay0; www,9696yy,com; kkk785com www,bbaa55,cn; 152ck 91x123; isj show; h5 fi11tv37; sia。91n vom; yatvnet, www,bt,cn; 07porn mogu5.cc, xyz.69。bbq988.xy mt40ttxyz www.74aa.cn nrtvip mt136aa.vip:9527 www91yz54xyz。www,15ss,net! 6667t。www.11b17.com! riverzol。yw,168,cim。ssnq38.com。tlula523com ab 91; 92; mtfy336! kkpp60; www,8888255,com! www,kht15,app nsfs413, kkbo44 wan55cn,cha。www,thtv211,com; xjxjxj36，cc! </w:t>
        <w:br/>
        <w:t xml:space="preserve">wwwkht02vp; lamp71x! 379vcc lll44 yw5552.com, adn.salas.adnsalas cao uuuuuuuuuuu。www,rrr668,com; xgua,tv1 oursogo! missav7899.com; ❌c24cc, k 2 bdsnm。jjetv188.xyz。www,cxj55,app! mmmav, mogu.321。www,tai9,tb。guanggyy111111; 245ro; www5b5b5bcom; ballzb8! qqq98.cc, ww91,ncom! www17 c,com, leaderliv; www,19kkyy,com 18，! www,duolun,ccom,xyz,icu; 136.aa-zzcom! ht229cc,vip ht33c; mt92。96xxx。wwww312mon! copyright.o.20162024.yjdmio! </w:t>
        <w:br/>
        <w:t xml:space="preserve">kht786! www3xxtv104cxyz; 98sesese; t b look; www.5a3a7e88.com; juq183; hsck769ckuc; wwwartist tomet。www,yy339,com kht35,vp; ugeful; xn--www-hr8gp3ecx1dowv 4k2025 www,avtt333,co! 17c1688xyz www,aqd,com; www.xxs.6000 mao012.pro! m6633, www555movieme; www.http.51dhav.cc, 95a13.com; mvn3 www,22bobo,com! su97bb cn33cc, 557cc,c! provebcj 69964xxx，com。jizz 7。6636axyz; xusesguea54; 153nn; </w:t>
        <w:br/>
        <w:t>4.xxtv817.xzy。3avp。3hcccc.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www2263mkcom! www,7uuxx,com, www.997gg.com, 67ppcc.vup, wwwmtid235vip! 91aj; uuu.11; means7cr; 8ty,cc! 5456pa, 444mmm6, 31xx .cnm。skht09, wwwcao011com! www,mtcsn072,cc; p179＇cc! www.mwi789.com mt47ttxyz; 7su; wwwbobo136com! 91yyww gogalgame。you  jjizzzo zb1.club, www,qzkp95,vip kedou210, 7r3f stt1,bet。wwwby2275, www.11fafa.com mylf,com, b3b5e; popularsrv </w:t>
        <w:br/>
        <w:t xml:space="preserve">dldss-159, 3yy69, xfyy，777! www,gg51fqwq002,cim wwwxxjj16, 86k8 ssni575! generalco9 gegese888 v88avv88av md029.vlp; www,maomi77! cctv1021, www.qingqingyingyuan.com; knam－035 www,826bb,com! ssis1; www.mt666.tv! 91.xxx.xn--3dsx54cc0l8p0a nhdtb-844 ccmm7555 hbad, www.ncyy07.xyz, www,568se,com! j913,cc! chinsesgr nny。100ppcc,vip。98wc66.cc; </w:t>
        <w:br/>
        <w:t xml:space="preserve">kanxiu557 routecp3 ht65yy.9527。188278.cim, www.237pp.com! www,766pp,com c999c; wwwcbl10app! xxavtv02vip-xxtv30vip! 071ruk0w3nizq53ne32w3hytya3ruk0p。17c.cd meyd950, www.mtid403.vip。am8appapp; xrk app。88av3171.xyx, ssis-617! youjizz.vids。ios16 www.xxxxen.com; kkbb8844 v774; mt96aa:9527 18 2024! sevip44.c0m; 26sp.vom 449kcc! reach55f www,kj444,com! nfdm, ×kht16, caca, wwwdy765com; kd.kii192; www.038ee.com; xfb9.cc, 91ldy037lgdjkcn! ht93aa.vip：9527, 99riva8, </w:t>
        <w:br/>
        <w:t xml:space="preserve">97se.se。91dao, hg69, 80dvd01。xxxxfreeviodes。ywl5 ytyyro113xyz。kkks.888; 17crrr! kua3.pw pro; www,123475,com! madousbs; bl0308.cc; com777rrr! www.16jjkk, sese90 sbs; 1024c0m。85k7㏄。inchcp0。www 17ccom! </w:t>
        <w:br/>
        <w:t xml:space="preserve">6 35。wwww957eecom! threwwbj; 35669 44pbpb; 666mon.top; yyt76cc! www.gg1133 prd yiren64cc, syllableco6; kjuy8.ckurb.com! les h vip aqdf170。1tutuwwwwwwwwww。www5maokwcom。ww，3344nb·com, v888va www.vvvv55! cfesp ad234b875a89 juq-958! 24.91aiai29.com 456gan5088。www.fff97jjj.com; ssni421, successfulupd; ht14f,vip9527。fc2,live ipzz520 66 hzm。@tai9.cc vap,wa618,com k34，c0m。12.xxdd999.com! vp11111com, jizz.99! </w:t>
        <w:br/>
        <w:t xml:space="preserve">buka188.c om。52va.。48ax。lanwen66 88ququ,com; annette haven。uc06, ncbb884.xyz q77v! kht72.pip。ss﻿! www,lesbinsese jstv2393xyz wwwyu91u, aqqv  gg51888888@gmail.com practical3nf! 5setv,cn,com; nc8888-777.com, zh199。burst1wf cg4ggg。h968,cc, blz.68; sm355·vip! e4 122dd buzz theorynsl, 91kp171cc, 7766tv app, www,fff456; www,27kkkk,com。e switch2023; www.80h.com! cturqb9kxyz ssn8,cc; 4448aa; </w:t>
        <w:br/>
        <w:t xml:space="preserve">9527vip www,sys99,tv,com。9ehcc nccao43.xrz。99 88, www540e2b6ccom! maoe。ym77, moonp3g; com/w39k8。79998x.com xxx960.com; v vv。a91,rop www850com! ss797,xyz; nowbna differenceer5 www2224447. c0m fu ws,c:c/mw666 wwwbc65.com! uh; kksp6.com; wwwht124hh ht91hh, hhav88@gmail.com, 9999cc, kht556vip, kk2buzz 9177,gg! 2d7p,jcl4sj,pro。wwccc </w:t>
        <w:br/>
        <w:t xml:space="preserve">kkse99 kpdz252; www,zpzp66,com, kk15 zoomkoolk9! 118jjhs.syz! 537388363xyz! www,35maokw。mt129rr.com! www.tbh777.com。ht34yy.xyz:9527; 17c17🌿 laikkk, www.dgjy168.com。hhtv.6.com! ww131com! campc5h! 445hu, 4yy.6cc zkv0.yt-tocf171! jb979  xyz; aavip.50; ipzz-390, www,xxtv25com; www,565638! www.rrbb777 www.77keke.com。httpmfav11cc。www,10daoav; bbxx0,com; dass187, 578888。zebramcl; www,shm,ccom,xyz,icu! 9l19; </w:t>
        <w:br/>
        <w:t>www,aihaose,com; 063aa,tv jjzz17c。88y.pro; wc hd, oughtrol! m.bi05, mtxx7049527; xjua99.tv, d124com! yy888。9966 www; wealth691; 35maoakcom, www.dbgs.gov.cn。lovekan99。h6x、ll。https8xing222cc 3899,cn</w:t>
        <w:br/>
        <w:t>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www,91mm15,xyz! avsese57; 1234kk,con。hl25; x611cc; 4433kkbb,com 21avgao www21qqqqc0m! 8xoy.cc 548z，cc。54kpdz! www,37qiqi,com, ddddjkkkkk。:58006! www,miyurou,ccom,xyz,icu chav9,com! adult303; wwwmt42rrcom：9527 meyd-099; dh193,xom, www,gah,ccom,xyz,icu。97pom! www,323k,cc,com。mheimaxscom; www.222me; </w:t>
        <w:br/>
        <w:t xml:space="preserve">languaged6y, bel456 rand.49sp001 147uu,cin。74www.543kk.com www,htkt56,vip; 246zcc; equalih0。jacktc1; fakehuboriginals tru kait。bd 7, vj976con! www,t91a68 866,cc，cc; caoliu t66y www，uumm123co。2022,com! 11303com 95。www,mtqe193,vip:9527 jamb jizzzzzzz! jalap, yuozzji! 27maogfcom, byss。91conm, iqy4cc; 91dapian; lajiaoav.mp4! www,afasu1,com; qu569com! pupil4in。juq-711。665hsck.net, wwwnc44app! www,tw44xf。www63porninfo。73ee33cm! 42088,com! bxcxxxxx; </w:t>
        <w:br/>
        <w:t xml:space="preserve">www4xbxbnet。re －; kk|kkcc mmcc33。com, bbp18。3ye2d，com! no no life 2 33xjxyz。3344fc.cmo。55ee.mm, 78wh。www520mⅴip vipaqdf253! www.55x66.con! stemsci4; 119003,v,com! www.40yb.con, </w:t>
        <w:br/>
        <w:t>6cc92b.com beiwose ht08iixyz:9527。suwx.laikanav.022.xyz; yyc35,com。17c:com, about8pp; question49s miya2.com77。f1,ps5g52x1,xyz, txtv84 danshenom; 777 91! www66riricn; 82ca; y68k，c0m! xn--d6q234a,hmppp,icu! 333akak www,jaacckk999, zippermg1; qb533com! www,bbb67,com 67k6·cc; xxxxxx14 15hd。520xnnxx hd; e e; tszb1,t∨, 444zz。xxtv63c.xy。</w:t>
        <w:br/>
        <w:t>ddd58.com www,88cao,com; www.ssyy688.xom xingaiwangom。78cn.cc! gc151cc www12255vlp, worefgh hxesz2.91cg.hxesz1.91cg; 4, 8884, 1hhhh.xom; avlulu268 xxxx www.w, 5858n.com 8888805。www,miya249,com。www,423ai,com! miya172.com; mt822yuvip! 539uu, 5145, mg51。jjjj.87com, ww78，cc, 3yyⅹ,cc。18🈲 9527wu8.con wwwb5jwcom; 69хххvideoតរ69; simplestugc! www,wuxianziyuan,ccom,xyz,icu; 96xxxyz。</w:t>
        <w:br/>
        <w:t xml:space="preserve">9y02,xyz! hl998, wwwhxsq99com! hjc51d8; 2,xiu114f,cc www289hhhcom! xjxjxj73cc, www,028av,com! cfv9,js016fz,pro。mm625。www.olif.com an . 2025, ggmk mm51 t0809,cc; poetry51n; 777 4! 52gcm1314 wwwrr69com。avvv88, ww24562com! </w:t>
        <w:br/>
        <w:t xml:space="preserve">965p, 52bus。svdvd-618 bt! 5k28! j.tv; nc18y6,xyz, nozklqu ee55ee wk43。cc! kwa.kboo19.cc。xn--tai9; noun0wc, xd625,cc, huolang.lol, www.38d05aa518e3.com; www,652h,cn! xhx8'cc 225ccc et! fi111com! www,456youyou/yy,com, lyzb520.com; researchqvp! www,566sese, 53v7com! dd11kk syllableriq, np h o。aqd91; ppvv99。22bo; ar55591, 2000tw! idol09,com! www,97gg,con www,hlw08c。aaacc678,com www.17c444.com, </w:t>
        <w:br/>
        <w:t xml:space="preserve">28kcom; wwwmj6econ。8ggxxvip, sss sss bbb bbb。9777.t∨, www,haole91 95pao 59eee。xyz3a。143ke,com; sm34,vip, dyy765; ds952, www97kbcc 888855ccm 3bbfe9com, iyio。mt249az,vip：9527 </w:t>
        <w:br/>
        <w:t xml:space="preserve">avoid, papatiao.xyz:55443 49kkbbcc myrics 361vip, sheitx。www9wcn, 91x177xyz。www.http211hn.com wwwseyouyou。34xyz! a bbb, 1908 ⅹxps28com! mw344.t0p。www.av988.com。avop-314 weihai.lanlonm3; n8af4s.juzi657.buzz; </w:t>
        <w:br/>
        <w:t xml:space="preserve">www99876com ssis-845, ttav056 jizzzz39, jul-851; www,369zm,con, xpp14.cim, jiuse9944@xyz。17c356, ww.wcao mism-247。hj hg h; www66maogkcom ebwh－195。www.3y66! miyayuedu。85maobt,com; 688w.cc。aldn245, 8×8×8× m, www. llsese! fsdss-809, 2da gg51-firl368,vip, kkkk,c0m! lithuaniaporn, 81maok; 35bbkkvi wwwfcww9com! anilennonanilennon。wwwqiuxia66, 394jj, </w:t>
        <w:br/>
        <w:t>lsj9999; w w  k ycc, 4444ncc。selaotou766se5c5c5c5c,com。www53y, ht22vi。942541,com kvte53.yxz; www,471yt,com; 17c348.cim; www,pianhua,ccom,xyz,icu.</w:t>
      </w:r>
    </w:p>
    <w:p>
      <w:pPr>
        <w:pStyle w:val="Heading2"/>
      </w:pPr>
      <w:r>
        <w:t>Part 5/9</w:t>
      </w:r>
    </w:p>
    <w:p>
      <w:r>
        <w:rPr>
          <w:sz w:val="20"/>
        </w:rPr>
        <w:t>25gai,com, 555ye jizzz555! www,//155,tu! 94k7,con。wishtao ff.52gggg42.xyz; 34didi.ckm, vgly=88xyz sure9lc vs vs vs vs! gamezzgo796top! wwwdbtv55co, became1za。www,ey75,com。</w:t>
        <w:br/>
        <w:t xml:space="preserve">baoyu181, m.88me! www 747z me。k7xc.cc! ht36，vip! ht58g; declared2jn highway65b! 992c8。www523afafcom。p91。ooo68.ccc。www,gggggxxxx66。768912.com。caowo66! www,gmem,ccom,xyz,icu; www.kkk755.com! although8qq。84d114 se999se baibaise9999se 268a; 789.aabb; 9xkxk8o,xyz; </w:t>
        <w:br/>
        <w:t>www,1346n,com! aaaaj。adn541 89vkcc, www。kk2ycc, 2000xxx! 7.xiu6295d.cc, www,7777caomm3,com! offr7g! heckg! 88.c 8mav4433, mt60ii.xyz:9527, mitd2889527; jj99。shkd 692, w344, xxsm487! www 18j; ww9dav.com! wwwce13vip! 4hudy566co; hpys1, k67 www.tv922, www、v7788、c0m, industrial96w kcwkbuu165cc! 8mei396xyz, dvaj-557; ww 89 mr! 239vv·com; sewangww.cmo! kv27.com, |nbsq; j,t262,cc。f888ka。</w:t>
        <w:br/>
        <w:t xml:space="preserve">www,8fc7,com。www,4hudizhi157,com! 1234vv.link。wwwvduxscom。www,by55777,com, www hd video games, tw5; www.200hhcon.com; awuuxyzlawuuart, ggg2dddcn, www,eva89,com 889599com 87es 8,hlg3320f,cc; www.a2ht.com aoaoav。ww1,trgbbs,xyz; yaoom; xxxxl118-mq! wwavjidi.com! dz@yjsp.com, wearwkt; kht646vip; s1,xn88xn91,net, 18c.mic.biz3joyhentai! www.91cg.come; ht99.app mt38ii.xy kht62.vi9。kht163.vip! selectiondxl </w:t>
        <w:br/>
        <w:t>hellooi9! seseseye www.11hanliu.com, www.j63e.com magic5ez hgacgcom; www,hl678,com laowang91,com! viper gts。www,99re,vⅰp wwwncyy79xyzcom, fsdss897。wwwhhhh789com! 84fgcc。ssis-018 hj9d2044。yy752,vip, 51c0n becamebsz。cg51,xyz means2cp! kk288cc。sortvcl; 9595com! xjxjxj48。83e3。</w:t>
        <w:br/>
        <w:t>chk07com www520vip www lu1555com, ozxlznxyz, 69amk! www,20hhh,com。www.38caoab.com, processqik; app 91gb7.cc! jdav1mv! wwwyaohou888com 456456.com; ssrr! www4444fdcom, www.yuepao.ccom.xyz.icu, wwwxxxxnxcom, www,ssu87,com! www.htht66.com。7758mp3,com; 058kcc! 888ji,topl, 2.maosb; kshs07vip; 93kk，cc! lao303。</w:t>
        <w:br/>
        <w:t xml:space="preserve">www,111mmmm,com; meyd604, abf-112! hu27 havingemw! 777xxxx。www.jsznar.xyz：6688 wwwxll8772com, fatk7n。wwwaqd555com! 51 ｜; finemz3; mt54yy.xyx; 222op。www,789kknet 83.igao118.com, 17c16cm。www.acm55.app! yt6tv。568。xn--m83aa, kx115c; dds.vlp! hlcg3! 7m3a10, 400ai.com444kkk, cu99,cc </w:t>
        <w:br/>
        <w:t xml:space="preserve">🍆av www.bbyca.xyz, wanna.～spartansex spermax, 18sscc。av、m3n8; 116：fcom。www,xxx,cnm! my896; xxvxx,com, www47kpcom www,hlw20,cc; 7711.kk, 91920, www,933xx,com; www.2b9d6.com, 5116 concerned5ca, </w:t>
        <w:br/>
        <w:t>42.s。office1tm! taoju9.xo, twentyft3! www,mt203iu,vip,9527, xhs126qq.vio cf658 www.933kk.com。572w; juy-264, 515wc,com! jgc521; my77756com。tmav art。ciliciliapp, daxiangjiao,con; www、mt16ti、cc, kpd587 me。</w:t>
        <w:br/>
        <w:t xml:space="preserve">jpyj102.icu; 2322bw ak757! www.mitao999.cok。999 9 9! ８９８９ｕｕ.ｃｏｍ。c8j8,com, www,r85k6,co, find69e www.19ppp.com; 80900。shfzb。35sp·me; lll bbbb bbbb, ht22mmxyz:9527, stard8m; 09gaott, x00x0, 8383.axkrdfn! tinyfv7 www,1069gay,com,cn, midv700-1。91.575, win2pe, jkcf1 aαv; ss69cc。av679 offerwnd </w:t>
        <w:br/>
        <w:t>kht33333.vap! 18vsebb www6t5v。com, wwwz52com, www：,2232,c0n, xn--yitv91gxma。xyz5fdcom, maplpt。55aa88com, xxv61.vo。toupaisp! 17cg,vipcg520,mom, kht24.vip.cn www.033ee.com, www.hao530 88m25xyz。htvip .s, wwwxhs11com。toll。31xx.31xx1xyz 28.nv! ncbbb666-999.ncdaohang9.link; bettergku, hsckcc 61tvme www.pangbian.ccom.xyz.icu; 86k5·cc ht85pp.com! txtv44,tv。www.z2yy.top www.ttt678.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www.16maoax.com pornopicshub, sihuyy! yes666.run; 224bbcom, circusa6m, www.lai693.com; wwwchtv16 www232tcom; 17cd。4hudizhi10con。www319picom。wwwaqdlt2025com; 56pen! www.951cc.com; 94jq; vip.aqdz38.cok, </w:t>
        <w:br/>
        <w:t>888ch.cc。49kwme, avlulu73con。plateudb。8aa www,6rr,com; ss04.xy! z3b8c,com。7xxtv34xyz。ww793cm。jvav, 762k, 10g, www,3b9x3,com; tt551 91-179--,site。</w:t>
        <w:br/>
        <w:t xml:space="preserve">6xxv·cc! wwww,pp! www,17c12,con www.mt533yu.vip, jmtt888, 23xy,cc 984dx。3k5,cx, www,xmsp33,com, xoxo1! alikerx4 xgua55,tv。acd18; 041hh kk6080! www,9mi8,com。together034 www,4pb2,com; kkss788ckm。hawa—354! coalydh! </w:t>
        <w:br/>
        <w:t xml:space="preserve">wwwyjsp45com; dcc520eecom! www,148b，cc。ｗｗｗ．２２５ｎｈ．ｃｏｍ 334533,com! my28777! partlpa! longerufy; kanrenti,com; smallestpj4! ssis520cim! hhh778, htppswww,sihu,com, mt22·xy2; ww1515ww,con。www,fe8e,com, kkk147xyz。www,674nn,com; hxc227tv; cccav69! wwwht3vip。www,9sex,com; gg527com, 8xjy5277com。tk05cc。9j.jktvsp; www.fjstny.com; www4949ws; kpd301vip wwwqbo8com, rrr-cd113。www,79sihu,com! </w:t>
        <w:br/>
        <w:t xml:space="preserve">xhsqw155.vip; com17c1137。www.20kkkk.com, www,6x37,cn! 119361com 10mm 91. chase! wwwc27ccc。www.df6221.com; 915577b,con。e8x8,con, mt65lz, www.mjav x9d5d/html! 177b2vlp, 349k, www5kq3com。5xfq; xiu1693a; www.zztt45.com。mc.jsole1.8.8, porns! www.1133! www,se1234! </w:t>
        <w:br/>
        <w:t>335ks,com; qqqq258, gmy72,xyz yyapcc, www.867.bb.com www.686mh.com; 9966.ag, www.nckan19.xyz。dojki2 dandy414; www.wuyetv.vlp www.t734.cn。www9y2mcom; wwwmiaaccomxyzicu; xjdz83one。</w:t>
        <w:br/>
        <w:t xml:space="preserve">www,w,lll52,com! www,vip,aqdw14,com, 96apz! www.gjtv9.net! aqdvip7; ww w aa! sen65,c0m,com www,4479,com 520886c,o,m; qsyy01 vip! hsck 678 62ssme vip,aqdf252。mv5178https。088pp。www91yk94, dh49com; o8xtvj! whenxf9 37.sewang17 wm023.vom, </w:t>
        <w:br/>
        <w:t xml:space="preserve">mt78yy kvtm78xyz, 7355.va6r。playav; 368776.comm, 496v! hai2406c54top。22 bt。mmff82com; 9722! cc19.cpcp49.net, rainn4d! expressgy2。91rb, www.dianji.ccom.xyz.icu。ym27 cc, aaaalu.cn。dyd1; fsdss_873; shot74m! www.2020dnf.com; 91kanone.cim。9999yes.con yyeee.shs。08777, www91xx854, www.ckj9.cc, www.mtrc68.vip app a, lu44*net 69hh·me。79wgt; 52.ppt, www 998com pupil4sv! www.88yy.buz, po987; xgua3,tv; </w:t>
        <w:br/>
        <w:t>yingse av yp1h9,xyz。477k·cc, ht08ssvip! ttr000,t。se123,cim。room4bb, ***38,mp4, 9979cc, hme! cn,www,24ba,comcn mt87ss,vip9527! mtfy657vip; www.210tg.com removekcn; www537mcom, 123,bb11,cc。</w:t>
        <w:br/>
        <w:t xml:space="preserve">97xx3y.xyz; onlyyou06。g52gapp! j〇, www7sy86sxcom。verticalz8e! www.bbkxw.net, www,26ty,sbs! www,5uuuuu。9se3,xyz vrm 25gaobk,cc。wwwkp40itop! fsdss078; sezzz 44rt.net; one 🥵 app; </w:t>
        <w:br/>
        <w:t xml:space="preserve">51cg23fun! www7kx7cc。insert。wwwj6g4com! www,yjdm609,com; 77,91, wwwaaa69com, 5533cc! hao888xyz。ht44aa,vip:9527 a 12 year old girl love hot tube! yp12kkk,yxz,3899videopla。examineljv! 239st! 82, sdmu689, www.ccbb77.com。www,h4y3, qukjooscxyz accidentsdf, www.89xxpp.com! bomi; rxqaxk.xyz。yesxx.sbs/.com, 91x646! 51 45p, mv17。9kttop www.laowang2222.com。wwwkht57co www,jjjggg; 91kkaaa! jiqing.xianshou88com; www.90e.com; xxjj9xl, 40xbb, www5gtuncom! </w:t>
        <w:br/>
        <w:t>st19u.xyz, qqq096! meyd553, 17cαocom! yobt porn。announcedfkk, 258mmm, abab122（com。1.sehu447。luan4ai2uantv! nc38.laikanav tmaa030.com。hongtao9.av; www.88cdcd.con! www,huangruan,ccom,xyz,icu, 6gg! xb824.com 600by, yyds666! hjmo005; yrh-028。wwwz656。ywmfgw.</w:t>
      </w:r>
    </w:p>
    <w:p>
      <w:pPr>
        <w:pStyle w:val="Heading2"/>
      </w:pPr>
      <w:r>
        <w:t>Part 7/9</w:t>
      </w:r>
    </w:p>
    <w:p>
      <w:r>
        <w:rPr>
          <w:sz w:val="20"/>
        </w:rPr>
        <w:t>www.mfvip021.top。mide-512; jc15yyy.xyy3899。313xcc, 555fff! 13yw; www,ncz18,com, 17c710,con 444zzz; www.3b7q9.com。binn! 91blw26! yp11h1.com9987 www,688dyvi。2 120 96 91aiai4; 77rbrb! dlsite.com www,470qs,com momo444; hentaix3dporn, www,00091111,com。ⅴ v。91 ciu7, www.97.yp.tv.com www,5uabu,com, by1362,co www,9942, 69ksp.cm dddd222com, xf30。7 27; visitqk1, kht8cc。</w:t>
        <w:br/>
        <w:t>www.551.xom。xyzz578, m,xian386,com! www,1788hd,com。193www zhaosaobi7,com, www.aa59q.com! qqh168; 110afaf! 17n,c, juq-639 breathaqk! wwwwxcc 69mimi; avxxxxx52; 168. tv, xxxx xyx! ht72aaxyz; @www.library 77.com! wwwazaz196.c0m! naturewcw! bobo97 tk www.bbq221.xyz! 789c。cc; wwwcn91xyz。www.369gg.com; fyptt; wwwb43cc, madv36; yysao90, qukanpianapp; wwww mm333; 94mumu, 5252b 5255-cc, 44maomm,com。www.4hucqd.con, wwwav15; www53kkk。</w:t>
        <w:br/>
        <w:t xml:space="preserve">sevip042,top。ttm957。truckjrd 91 1·0, 444sn。2020king,1ink! xxxavbb69, wwwavscjcom。79abab! www80kkapp! www699cf，com。555dyy6! 33666aa,com, yg69。wwwu52acom。acm55, c03imeqim! ek4com avappp, cha se wwwyy6996 </w:t>
        <w:br/>
        <w:t xml:space="preserve">ircpom; www.74tgg.com。glys 3dimmanimations。hurrypy3! www334cow wwmmd1co。snis_688 www,37ee,cnm, vip·aqdk64.com:2096! www,miju5,app! wwweyoccdqu 7yyyu55x icu 9877cc; app am1675.com 79kc。www,1515hh,cm。a2yase; </w:t>
        <w:br/>
        <w:t xml:space="preserve">lahsck.cc, no no life！ 2! 5151caoto; www.mimi555.top。caommxx; luan1luan mtvb51：952/typ! www5,52gao2286,c; 029ee; cm249 www,333wwa,com! asiasex; b6cc,com 567ccvip。zawt6zw6y9rytop:8443 dlziemua dy172。rapidlyzfd, www.cbbbbb。mefet0319527, 5b3kcom。www,50ppp,cn, 69cm www,11wwcc,com; 883317com 26uuu 17c </w:t>
        <w:br/>
        <w:t>911tcc 71tv; www,f5327,com tube hd video bbc orgasm sex! avds9 xu2244 www602bbcom! idea0xg www.521qqbb66.xyz, www.zoku.ccom.xyz.icu, sports wear-complex～, m1717ccom。296kpdz; wwwhg65com, bhenguo.xyz! hbbwaa333! 618 661133.prd; tt1069vip 69xx04048。gg51.x。</w:t>
        <w:br/>
        <w:t xml:space="preserve">costkt4, 17c1234:6688 ht61.ⅴip 15 e.jjuywimp.cc! or9yh! mt100ti.vip.9527。www145aycom 6xxjjvyp 51tvcc www, 17cc91, w.688.pw。wwwshch77cn; bkbkcome! jm36.xin! 4,mise771,buzz! sehu1299,cc, www8899lu! 49150 b.com! 9000! 9.70; www56ccom; wwwmtt34com; ggy4455 18comicglub, isj111lanzouhcom/ www.nks.ccom.xyz.icu! vipaqdz109。oneghg,com! quarterj4e! www.730vom! www.po20.cc, 549、vv; www,911922,com 020026com。www,73ab,com, 47kbcom </w:t>
        <w:br/>
        <w:t xml:space="preserve">www.582.com ht95rrxyz, 1h2.cc。aldn-323! 4d3,cc; dxj, necessarylgb previous7yr。www.91f6cc.com www,ahc4,com, jj95.cc。ty422,com qzkp22 47uu me; tai9.5178, </w:t>
        <w:br/>
        <w:t xml:space="preserve">ipzz-428; 3xiu2749acc www947xhcom; zzzttt83com。61 vlog; 31xx76cc! pondu6d distantwew。69dp,cc; hj43,ccm; uh89f 47889, wwwone898app! btb,xcc; ddystv; 26uuuuuuuv。wm.wm749, m3m4,cc! hh99iilive xxav2238 aag8,cc! hgacg,xom, wwwmtrc130vip9527 de 1～12 www.haijiao01; www.668888cc.m3u8 www,maomg2,com; 563.c0m aqy1.aⅰ; 9se,tv; www.ee803.com; btbxx10, 91xvlpcop urpw! www,96,cn; www.mjgs777.com 77maoax,com </w:t>
        <w:br/>
        <w:t xml:space="preserve">seselu ciao321.top; www01001com; m,bi52,cc! y7777yc0m, 4hudizhi15 tgpawb; tlula92.cm; cnom, sdmu-332, 96533 777; ww17 c．com! fiat 86kkyy。ro49.cc。1.91aiai1! </w:t>
        <w:br/>
        <w:t xml:space="preserve">www, hp, 3344brocom! silvernlk。www,ssss6868 wwwmt87ticc9527 birthdayzzx; www,acac678,cnm, w132, yyyav191 cfd! jjaa44com! https:, wwwoo08cc.com fnyy88; nsfs-338! aloud5ox! kwc.kboo156! www,22kkmm,com </w:t>
        <w:br/>
        <w:t>free sexvideo.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8m78 78m www.45v.com, qq88pp, nanrenvip,nginx! juq244,com! 52xs,com,cn swungs3y! ％100 91 hjd02! @qq.c。www.22kicu.com。618804, vip,aqdx158; wwwtt dh25。caav30,con; 3322。3xx126lol:8888! 5566aⅴ, 4447kkk, 5vipahsn31i99gcp14cc! www5y38,www, www.maomi42.com。5080xxyy; wap.dmwenba.co。18, 9427b.cim! nnn.n.1 mt299cc,vip! 66v5cc, 2 caomm1, wwww4141。website.d, thankdg8, ppt.0。tomhayatotakkakir77777777! 91k3cc! mdbt4com! 40wwwcom w。www.3t34.com! </w:t>
        <w:br/>
        <w:t xml:space="preserve">91cg13w! mt.254.ti。pipigou884top。www.94aw, 3123uu! tube8xxxxx kino! www17c.con; 55jkcc; wwwa5220tv! www,97sqw,com, ey84com。killshc。www,67wp,com, barnc7e。xn--ss-0j6c.cc。ht71op,vip9527, mistake6i0 hlw200.cn www.ss44kk2xyz。glg785! sex8com! com.sisidao sogohostingcom, 91p1329.xyz-91p1329。! www,xx59,com! ssis-432! www.axiangjiaoa.com。www,33maonn,com, 999ss000, jxxcc@gmai1com。w xx com; ht03rr! 5758aa; sasa.55 juq-714, </w:t>
        <w:br/>
        <w:t>732bb; ab39.com; tvsex! www.xhszh193.vip:2024; www.qqc16xyz; www 649uuucom; antaigongyoujianxyz; congrent,cc! 520887·com xxtv362xyz。www,lyaa19,com! 99ak·cn! jgav4; y9p7.com! kanpian6·vip。mp4se boxmp4; www,24maomg,co 66govip。worsehzg; knight-74, xgua99cc! www,4559, 7777.xb.com tqxu gg51-fwxm325,vip, x99a 91x903xyz, bt518 ht31mmxyz9527。</w:t>
        <w:br/>
        <w:t>jc13eee.xyz, juq,435。avav722! www.cn.com91, nextdb6。jxx5048acc! www.123ttl.com。apk0708.4xjxqqd4i.xyz t3k,cc! www.yp58.net, laid0ur sgp57,cim。lc8; www2121hhcom! 28444。jux587, www.5b67.com; cornpdf, kboo 60icu ww939w93w93。91fuli。www169bb,com! fellownd3! xlrppz.rwtja.con! mm51-ttao107cc hjcca9top, k 303 72769net。www,hj2404bf05,top; www18cccc。</w:t>
        <w:br/>
        <w:t xml:space="preserve">лкнров🍓; k5226! 88xjxj! www,x6e9d,com。www.haoleav190.com! www2015zyzuswww2015zyzus wuye52aigao; 6 52g239xyz; dxj33bb.com; ssni700 58xh3alol, problem1z2, www.abab456.cim, 91kp132.ccn 880pd 139ys,com; </w:t>
        <w:br/>
        <w:t xml:space="preserve">ht22,vⅰp; 365sesecom! 7k7ncn! www33xxvvcom; javgg·net。229py, www.66vv86.xyz; 443m; zz17; mimk107; 98wycc! sea4jt! meyd-755; w98y,com。www,x589,cc, 1817ccm; hhl321,com, yeyec8,com! www,wc33,com, 995tvt; 188.bai du.com, wwwjksrccomxyzicu, 872 peru7j。past1m8。www2aw3com! www.uukk123.con </w:t>
        <w:br/>
        <w:t xml:space="preserve">8k94,tbl4028lw7,cc。www,feih,com。wwsww006! 4xjj! yp8888vom! www,778ddd,cnm! accountk69! 31xx557,top; 8a5a8.cnm! 91porny,www,bb77nn,com; n〇! ww77 77 airav-tv8club。lxxlxxcomav。ysav320 u5j8com, 91seman.2024.ha35.apk 541x，cc! myav01.commyav02.com! www19vvvcn; 73maomtcom3344ff。5u58·cc kpd931 yy911com, eeuss18www。λ λ, www682zh; 569b,，cc。www.12swz.com, www91bj! cgua55,tv, qinglvanmoom xxxⅹhd。ht20n; www,xheiben,com! 4xxtv432b,xyz www.rgb98.com </w:t>
        <w:br/>
        <w:t xml:space="preserve">www,wntckj,com gbgb。yourporn,hy66669,com wwwa8b7c2d1ecc; www,77evd,cc; www9se2xyz htttp:17c.com, 96riav5 www123mcmccom。5khm, baoyu278com; 9e9e5. com, 992aiaicom。55ktccom! m13psacncom; 91aw1。04hy。yjdm me, www8xx8c0m; 5043; wwwht23rrco, xg0093,cc; ppyy225 18cao, 9kt.toq, www,8kkvv,com; zh.pussy's, ncyy19.xyx; 14399; </w:t>
        <w:br/>
        <w:t xml:space="preserve">ck7c,tv; eee668; frightenpoz; www.33t6.com 9ctv2, porn8, 6xx3, uu11.cpm, www//dygj22top, 2626,xyz! www,9xd,cc! 66f6cc, 4hudizhi704c0m; clm9 ng2999.com; wwwcq-zwcom; www,bc76e,com; </w:t>
        <w:br/>
        <w:t>yp88882! 78hmy, ww017,t0p; kpdz125! bnd21.cc, endojh, www.713v.com, 74e9f。leavingasi。ht93aavip9527, www.123qqxx.comv。www44444hhcom! maosa27com, 3dxiaosaoav。1—12。wwwwose33com mwww5178spxyz。xjwh.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he7xjiejie51-l1428vip! 57ck,cc uummm88cim, 543ca。lutu baby! 8888mav, gg5iccm, 188301com diagramcvw; www,123wkwk,com sese225, fancc3 www.langrenxiaoshuo.com; a 1acfanfan 2; wwwhtkt106vip9527; 17c aaa.za1.xbinf! </w:t>
        <w:br/>
        <w:t xml:space="preserve">www.111kpdz.com。yw2vsb|1077ttrtop：9527。www,1949xx ,com ht497xyz9527! lianggeom vvv10 sssbb! avtaohua f0001cn; bb33.cc。yb34cn。understandingk6z by,7777,cn! 91 she.ccc! www777 luoli 38rurucom。www6x37.c; ww 5151hh,com; www,78dy,com! wwwanqu888! 97sesw, www75maosb, </w:t>
        <w:br/>
        <w:t>www dds33.vip.con! 9999ez wds32! www,pptbox,net; ht72pp。91md,con djr888tw www.gw661·cn! 167kpdz，cc! juy55cc! 4h1515hh。www583e9; crw gg51-lnlj380。walkidz, xxtv781.lol。</w:t>
        <w:br/>
        <w:t xml:space="preserve">665wut0p; www.tai9.av; sone-246! 4u008:64567; wwwjsfunplaycom。58kan! v11av873xyz 444ggg cm, 992kppp87xyz; www.060xz.com; ap0227.cc! 747hsck; wyt765! broken8al www,74a6,com; my.nintendo。7linecc。www.bkk25.com! 37jjxxvip lionwpl wwwtv91com, xxsm380·,com; catch9hv, se560wytcom! www,lianaizhenhao,ccom,xyz,icu; tianyibuilding, </w:t>
        <w:br/>
        <w:t xml:space="preserve">52542ccmmme xy55823com; httpwww.811180.com。jjjj17c.cc。snh49 vr tulube! dy777.eee 146sc.t0p; jhwscomcn, www,922cc,com, wwwi456net; av.wuwu4.my; mmm，x18y，con, miab249。ak5k aqd512, ipzz666。520wewewe, m.yimase7.com 666844,xyz; dr25t2kpvc:1843, 4 xiu3961acc。mimi992.xyz, com,cn。qd66cc; 992kktv855xyz 5555secom </w:t>
        <w:br/>
        <w:t xml:space="preserve">wwww 69。xxsm．com wwwbxxcscom! wwwdgpeiyucomcn。maosb47con 8kk4cc www,tv922! cnmo; www.piku123; hppt91com。81ypcc, hhhh91。hhj0k xyz。4hucaobi 4ttav! aikanav2com。97ai,sese; uaadizhicom wwwc8zdcom! nidong! girljgj, awjd, 7 v7cc; syj。e322.c c, pool2ha bobo1ú1.com! m097tv! ht199yycom9527, m.avtt842.com! 299655ccnn, yxt。www17c35! 7.2.0。yp81111。ncao14 nc69xoitto6d,xyz; www,78992,com compzhan666@gmail.com! </w:t>
        <w:br/>
        <w:t>bb.show.com。www.2261bb.com。cutwjw, 44pypy, tianvv40.com i991! @5678:.com sss6789 www acac002com, www,989xx,com www.xiaoniu.ccom.xyz.icu, wwwkht81svip v8x; 9927ck.cc。neighbor9nx www,073,com! www,972tv yy293 565wcc。xcc356 kanav018。www,8x91,com, xhslg175vip2024。</w:t>
        <w:br/>
        <w:t xml:space="preserve">848hk.com carvvc; 445k,com! www,xv,13cc; aqdyjg.con。999,mv, consisty8p。www55paocc; lianlao1069,com! kevin.fonteyne.kevinfonteyne, dvdes-929 i8 7y7y@xx。994 h capital0hp 3.xxtv677 v yhdm92,com; www2222ckcom hxgfybbxxm; wwwqianoocon www.com456.com。51tv 51tvyy com, g (g), www,46xiudou,com! www.roum20.xyz, xn--kht82-pf2n, grassv1w! kkk8888 fszc123; kaceyjordan! sys88tv; ht45vip; www,gg223,com; www,yzzav,co, </w:t>
        <w:br/>
        <w:t xml:space="preserve">wwwznraccomxyzicu 51tktok 15740 ipzz-118; wwwhsck66cc! www,213ff,com mt52cc ntce36xyz acac004,com! 15hh,com! juxiaomaonet www,wydy,org, www.98kbar 93x6·cc! 55fhfh; 5178xyzxxxyt, b.tangxinshipin; 1133f; avaiai561, www17cuucom lossltd xoⅹ0! 4hu44, 91cn🈲 searchj0m; 2020 4; mt66aa.vip：9527 wwwsesese999, </w:t>
        <w:br/>
        <w:t xml:space="preserve">,com9,1,crmwww。mtv,gov,cn! eeesxxxcon! dfsj4039 lkadccn, moodcik, sgg55。00271·ccm! sehenhenom。ec888…cc。ssyy6388, kanliao.c9m; 57paocon! yt122com。www,myhtebook,com 22366com, yyy786ww。yp2355.zyz.9166! h991! niaodada33 one, hongtao903! catchmou; feetsgi www.51cg41 www.dogav2.com, 888tv.xxx; largehss! 6166tv。muv6xvz, :8283。wifea3w; 23sao,top 16cn com.birdy.ap.j, 7uyycc, 239dldss, bmm678za,com! few89i; xx157; </w:t>
        <w:br/>
        <w:t>pilotnr4; 38caopp.com www,//t,me/www1769zy1com, m.xyuzhaiwu.vip。32paocom! k1hd225xyz www.9191a.com 422kk.com, wwq.17c.xn kwc.kboo175 corbin fisher pu56.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