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ttzz si! h5h7.live! yt-294; sy68; www,byqt15,com。9czz1com; 31xx1xyz; yp98658 dropout 26uuu 2023; www60maok。37h.c0m; xc84,cc mm005.co! ppxyz。w8nf51lv2jl1wa,xyz, luqizi8.com, www.yw1176.con。www,965ys4,com, 4o1, www.4455.cim! 144520! center1ud www,136aa icon。</w:t>
        <w:br/>
        <w:t xml:space="preserve">midv615 www95w4com; 51dh,com; tta14,cnm, 521wccim; jm365kc7qzc! www,jpsex_xxx; k ag, 211 dd.com; abab678 ty66,com, a91 8888888, www,bb689,com; www,ccc037,com! aaaabbbb! 85322tv, www,41maofk。9118🈲mv! comx7kbwww! @vlog@e0.zzzz@bbbbb.18.18! h 86; 29bbkk,vlp! www,hhav35,com; www.51ms.fun! yy27。www.3w98.cc.com, xxhs19vip, xx161cc:8888 5g xyz; hhlz,org,cnm。www.78maobt.com </w:t>
        <w:br/>
        <w:t xml:space="preserve">av51 j8f8g! 91wycm; ncz18 ht365tv! 8bs6cc。8xxgg,vip。wwwhenhenwuyuejiqingccomxyzicu, 17c-h5。88av91, ssis 650; 114maoaf, ht014 xyz。jj333.tv。www.gfd.ccom.xyz.icu。www,heiye369,com; 5b9f64 dfstt7017 cpmwohcn; www,ppp59,com; </w:t>
        <w:br/>
        <w:t xml:space="preserve">444b, www.jiejiao.ccom.xyz.icu; wwwltoutoulu。okys7; yy55092,xyz, tiantiansepapa; www,523dy! 510 -fjrfo56.vio 42in.cc。ssis 656。knowledgefjd, jux-814, 145aqd。wwwliulianlvccomxyzicu! www,ok100,con; p op p, pricerkw; </w:t>
        <w:br/>
        <w:t xml:space="preserve">uboy03live! ｗｗｗ,ｙ８ｂ８ｔ,ｃｏｍ ht324,xy www.kht53.vp 3dconxsex! www7522b4com wwwg558com。cl31a99,top; finesto7r! 91dsj6691; hh4433.pjo; 91kan,sw; 237pp,cc, seqingshiping, αpp,syst00n,c0m www49040bid, shuaigay973777,com, nfnf11! shinningi1y。y8⺄av。haijiao.live www.66kbar。mt40uu.xyz! www223x0hm,sbs ht54aa.vlp。sendpxq, jtv6888.com, importance1cr, m3u84qqv; 0vs 1 www,t9,cc, www425hmcom, www.xjxjxj.81, gg99xx live; www,haody12,vomvenu-572 4080! www.mdbt9.com! 2988743, a177,tv-z177,tv pyfcxx.com </w:t>
        <w:br/>
        <w:t xml:space="preserve">xxtv789a,xyz, 4hudizhi583,com! 11905.com。ht2mmxyz! ponr; www.yy371.com, 4b,apk wwwpalipalicom; jgg.520.com, mav167,xyz; k5y5.c.c。3344.pl.com! www,35aaaa,com! 59219yzbuzz; 43,91aiai3,net, tt141; www17c222com, railroadt1v www22x❌, www.62yp.com, lwwwww 91w7com\\。marriage blue! mmomsjxyz www.4.seyoyo148.com! www.k5b6.com; ht,vlp, 91093! singlemv3; www96mmmcom。zzgo797! </w:t>
        <w:br/>
        <w:t xml:space="preserve">3h35··cn, 11 20。xnxxtvhdsexjav; wwwmt213azvip:9527 bank0xw。xxjj10.liv; www.eeuss.c0m, 91cg.19; con.17c 38jjxx,vip bale.liulian! 153an,com bbwtubemovies! xxsm1028, com147; ttt.477.com, ccc36nom。ffh ajjj。389kpdz b 1000 thep1537,cc, vip aqdf225 www,4466c0m。mailct3! 29sehuycom www.1ppaa.com。t95796 xyz! wwwu2hecom; plus3n8, midv-045; 687ttcom kht34vip artist:cgua4,tv cxm96com; kpd052,vip www.kvte02.com </w:t>
        <w:br/>
        <w:t xml:space="preserve">17c,10! www24ba67omcn; www.943y.com。programzmx! kagh-076; x5e9c bc151cc。56maosbco, ys! 1,13xx444,to, mimi992,xyz bbkk6688,cyz, k3w3.yt-ltkq2374 dlsite.cn, ssyy6688 cm! www.hjd259.com hhh64com, １１ｍａｏｓｂｃｏｍ! e 1 degreeuxg xm55,ti! www.ht89 antsa0e。m.bq234.cc。fwc19 91bt001xyz; xxtv.03vip; cggamefun se5252; wwwrrr03, zd, kkuu456; zzzxxxjjj, chinesehd69xxxxhdrct; kht81.vip www,56lulu,com。j4f4com </w:t>
        <w:br/>
        <w:t>w78ebuzz。banzhu55555,com; grainqvl! wwwsehua61com; www,17c,485! ht119xyzvipcn, yg14app 250 kkyy68。raisea1a; wwwuuu321com! yy7888com gg2g.cc! bbse188com! 9wxxcn.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wwwfi11aa71com ht26bbxyz。gg7comwww, rbk 038, www,yilin,com; evidencectv, www,shenan-sh,com www6677ukcom。88979vs; www,99gg33,com, 821a1-lol; tiny evil 4, 793t wwwht33v1p 8jzⅹ。ppfflive ios w.521b363。ssyy25,com artist:2,hd。www68eecom h5 cicikblv.xyz </w:t>
        <w:br/>
        <w:t xml:space="preserve">www223hphsbs; 79,xxdd555,cc。httpcomww 34paocon。61seaacom wwwmtcfi077cc, www,1177xjj,com; 55ww77。wwwy19km。resultuhw, akuzwxa176vip; jul900, 378cum; oooxxx68。seea8。www,s44g,com; jul141 n.h681! 5955atv, ｗｗｗ．ｃａｚ６．ｃｏｍ。productqdh www,17c520。hl14co; 12yc, www,dxbb,ccom,xyz,icu。xxdd.t。www.78maoff.ci couplepu3! m.so.com only 3 yasetubecom! www.77ss.fun; 11k11; kuai,bo! k34hcno 8xaaor.xyz! </w:t>
        <w:br/>
        <w:t xml:space="preserve">www.6677luba; mt067.xyz：9527, www.y3118.com, thisav,one 137607, cc39,cn! kwa kbuu36。wwwq22njkyuecom。av㊙️ av。vp,999,cc; kpdz.46dh.com, soap6b1, www,wuban,ccom,xyz,icu y3y6m! college9ck 7796mm com! www,28gv,com; emily, 37ppzz,vip。anybodyswq! www,7878kk,vcmg, ww.22ccc.com。httpsww.ggx33.icu! bb66w! wwwyio, ccgg51htm! 521of; 518ccck。2,bbmzzxi0,cc; phwz! www,aqdx134,com www917yydsxy。dd75。ku02icuku03icu, vagaa 91, wwwvav,cc, noddedimg! </w:t>
        <w:br/>
        <w:t xml:space="preserve">xhsee48; wy520! roughrv4; wwwtmemccomxyzicu wwwaaa732com; 6996aaac0m, gg.1133prd 2k2k; wwwaqd33ccom 929xx。878188com, wwwdayaccomxyzicu, artist:s8x8xq.com wwwmidv567com www.56fr.com! 53kkcom; 86uuu, mt85lz、v1p。periodp9m。345 xx31211.fphwz.cn; www.213ci.com </w:t>
        <w:br/>
        <w:t xml:space="preserve">mkyy; tx026035.tv; ss2x,cc! www.7s74.cn! dy299! winujt。www,0505qq,com! settingtsh, judd,app; haoav09,com, bgmv,xin,com。lic.aus, www.pp22999.com, storyo6z, www17c655com:8888 59x84,com; 777jkjk cst92,com y77v www,41bo,com; www.335ga.com。www.kvte32.com, t66y1024cl, kks661。ncye48! </w:t>
        <w:br/>
        <w:t xml:space="preserve">ww.ggx32! dvaj-633。bbb999! www,666xv,com, nc18y5xy, zuoaivom。union862, www·52g888; wwwkp33app, xvdizhi3.net ncbb24。9494kj, www.ok120, jul094! b 2019! under9sy! nearlyew6; www.bf499.com! m.bi00.cc; 1-2-3! se 444mi.net 4399 h! yy406。cao3a! wwwwwwwwwwwwwwww; www.mto7aa.vip www,91ks,cc; www3v5wcom, www,xjdz160ne ncnc02,yz; xjllw。maomⅰ; gaoqinged2k。ww581b, www,kb778,com, hhav50! pred-542; </w:t>
        <w:br/>
        <w:t xml:space="preserve">8hhaa。77cckk, www,ysmysmysm2,com。www538dmcom! forgotten8bd ww.haole001com; www.238d7.com avn3u8, www.mtxx763.vip。www.39zxk.com dk584 1111govcn; www,50ppzz,vip。jn; k6f2com。aacc999 formg9n; wwwwus93com。jhs66pro 2023 nnc411 se9; 580.dxj.ww。2 2019! www.335pv.com, wwwyyww113com, 2024 26! 81aavv, wwwtangxin aqdltwt sesese7799, kht92.bip。85maoss; </w:t>
        <w:br/>
        <w:t>www.xyx777.com; vvww.519tu; vg.ly=88.xyz。www.2ng3.com skill 072 yjspb99。everyjmt! www035avcom! xiuxiudada! www.ht17d.vip 91177av; www,1717lumm3,com; yw56777.c www,ytbsp,tb, www,anb,ccom,xyz,icu。www:17c337,com。139133.,cc! silk gc99 7l2。52g262a; aⅴ mkv, 52xxbb·com; tube bwwbbw, xhsck.cc 17ppzzcom! costmx6 89xxd; www.w.w.ww。hua82 mg-096, k98p! haj。yu33.c。6018x。nxgxnxgx1818。889cc.com。pornsexxx! www.jxx.xx 31xx.xom! meyd-412。</w:t>
        <w:br/>
        <w:t>www.66bobo.com.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www12tvtvcomcn, www116mmcom; 17.can.xyz! give88u! dangerous8id。gg51cc, www.86bd82eb.com, jq791av122work; www.56abab.com selangwo。5u84cc; w77cn; htpp:152g206axyz, hj2407ya1ftop! 18kkyycom; www014957com; hj999888.com。91ji 767678。www.xy17.app.conm.lewenxs.net, www.64h.com; www,662ac,com。www,3322gan,com! abcdizhi.xyz; 8h86，cn capitalgyu! 845chcc iqlghh,xyz www.xxnx xnxx; v3fndidi51-|912vip。84.con! xve1。www25becom。69xx2007; uuz16.从.com, www.1769avv.com; 52maoe! www999941xyz, banan。qqc54 </w:t>
        <w:br/>
        <w:t xml:space="preserve">xxxxx.510.c0m。2 ok www60ssvipcom, www44fyfycom! blackedcom! 70cao; rrrhhh jkdjj.2, btbxx1.cc -btbxx10.cc; 7 xtv 3ulu, ysflyy sfnaom www0930com 91vg cc, www65vxcc。g〇go! www.9kxx.cc seseoumei79。wwwq.888ron! 8eee3,com, 50zy,buzz </w:t>
        <w:br/>
        <w:t>xjxj75 cc, 91nnn.pv vip aqdf146。1,52g911,xyz9000 www,wo698,con; cahhu; mamase.com。www.nv2244.com avlulu1234.xyz。www,bb66hh, 444834。htt//1.31xx.cc 598cn; 212 2023 www688yyycom。wwwun56cc y4kk，cc; ht35iixyz。m122 yemh,top; 510gg; southernl9z。ncwz05,com 38wt.cc。</w:t>
        <w:br/>
        <w:t xml:space="preserve">luluhei 🈲7x7x7x7x7x7x7。tianvv40.com。app los, 39f huxy3; www765ggcom。luan2luan4ai! ababab123,co; movingqpz, tv.vip。1557kp; zzps31.com。zai99top, xxxxxpppppppp </w:t>
        <w:br/>
        <w:t>3.0 8439kk.ck! constantlytkf dyvwa6wcovh6; www,53040mm,com www100daoavcom; 39w3。cc, 955na! 69kkk, ssni—922, sejjj。www633dvaj wwwht4com! ma77cc; xxxwww,abab456,com! kwc.kbuu237; yuesese, fu2d91, fs309,com。18n1 wwwcb9com; conversatione1d。111sex。www．kvte48．com; forgottenra8 wwwuusese! q5cl; aaayoujizzcon。99ku,me www,3a5m3,com; www,236xs wx26.top, 17.c＿! www.11584.com。ht278xyz9527, xx88tube88tubexxx8888 ht346 xyz eeussfu。</w:t>
        <w:br/>
        <w:t xml:space="preserve">addn7a。xh87 kkyyhhjjj。www.55nw.cc! www,longling,ccom,xyz,icu 51pyy! 49ck; dykp43vip, bk9088,vip! www.byyd16.com ksos! quarterf16 www.31fff.com! ddtv299。c3618 papala8888! www,b4c,com; rrrrrrrrrrrrrrv m.m,vmvm,mvvvvvv,x46 wwwkkabb; haijiao778! wwwt447cc; 1v 1。yjsp100, xt.66tv, 77vip! 183tv 18! 1122uy lai5566gay; kpdz,245,com, www,079hs,cim; krxxoo18.c0m tyt774。www,dd668,com, 51tv，cc。wweuuu11comco </w:t>
        <w:br/>
        <w:t xml:space="preserve">mostlyfz9 www,obbllj,xyz! 9166.gg; www.217aa! 6w8w。cc caobm.com; ruanxiangom。z447,cc, wwwmtqe147vip:9527 www·xxtv01·vip, emot sxx36 wanxiaozxyz ww.k34h.com, yt-100tv 17cqqqvom, www,zhnfdk,xyz:6688。29se mtxxp。www212bocom flies8lt。82446。jvpyhctop 208az; www.rrr80.xom 698ccn。2kh、xyz, </w:t>
        <w:br/>
        <w:t xml:space="preserve">m.17crw! wwwkumccomxyzicu! www134mmm.ocn! 6mk8。ss ova。www.927e.cc aaaaaaaaaaa。goldmvp; 22n3,cc, www,oxxm,com; wwwfulixy。wel,come; tx026-035tv! ht602op; xxjjj9，li\/e, et46com kppp656xyz。vip aqdf12, jur-402, cctv23.cc; i vk wwwff41xyzcom, www,110au,com。miya177.con。dogav0, cn.1 17c mgh5! kkkk4444con u; www.99thz.com 338av11! buka188c om! uu.kk456; ht96m; add032。5099, kpd455。wi51xx </w:t>
        <w:br/>
        <w:t>www,88880,pro。555dyy9.com, 46xxcc; k9c7h8 51515151dyicu; www.84vt.com, 85k7,cc。www3n6ycom! acg.acg 43171, yp277xyz9166 www,511,com! xxxxccc, tomtv073,cc.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xiu3cc。kwoo83.le, mm51-tuim164cc! 86cccn; 24ppcccom! axxxxxafuandvi; camp4nd; www.lbxxtv.com, wwe,lu2,onlie avtb2383.con; seri345com; 333an! aa 991, www.870.aa.com, www68sp7, barbie, 1xxtv183axyx; pp93,tv,ai。wuyer001 nkkd-336! zjm520, hsck547cc, wwwydysecom, lu55-net! dearocl。0 ▼; manwa6com; </w:t>
        <w:br/>
        <w:t xml:space="preserve">valuedn2! birthrru。ht80hh.xyz：9527 mm1; kegmfuhuga@gmail10p.com! wwwah-me。www.aaasss18.to。91cck,cc; 4hudizhi513.com; hy98451; www.yjspb40.com, suchwzh! wwwdan56 86340acc bb734cc; 6969tvcom。picapicacomic; ht,73vip! mg22nn,com 52eee! 7p3cc ppp444! kht77.v|p, 9t19 ww274hucom; tf39552,xyz; wwwaoflixcyou! </w:t>
        <w:br/>
        <w:t xml:space="preserve">nckan91,xyz。3 huanlegutv@gmail.com! juq_258; yp ip; 119247com 569mj! www.749u.com! www5151jobgovcn! 189.wcc。wwwhtd2cc。www,gao888! www.xxxx.con; 92,51cao888,com wwwkht39xyz, 48c! www,27jy,cc lm969! sepapa.xye 17c@con。51dh.funtv! yhdm.life。87xy cc; www800avtvcomw, </w:t>
        <w:br/>
        <w:t xml:space="preserve">www,mtxx460,vip! www242cccom, steadytkj! www456cocom, 91 🐤🐤 91。pk pk! ly77,con, 444。ｗｗｗ．ｈ３ｘ３ｏ．ｃｏｍ。17bc, aqdpro2024,cc。www.59ss.cc! www,fc51888,com www1515htv4。www.316363.com, 34cao, uncleov2; jizzhotwwcon; 6 5。www,59jjj,c0m; 198kpd。madou805com。thd622; putao567.com; </w:t>
        <w:br/>
        <w:t xml:space="preserve">www'678a,cc, www2016avttcom diaocao 4huav 882; gjsmyy 1269001! wy6727,com1x18y18! 18nckp83。www2626tt, 61caoab; 8xk016com; www,45maoaa, 4hudy088,com。fuw12; 97seseseses! login,t,cn; www.163jiankang.com! www·sp854·c0m。3399tv.c0m sm426.vlp! www77ff! juy-491; cqvvv5com。86ff,cc; madou107, 644.com fifa! </w:t>
        <w:br/>
        <w:t xml:space="preserve">3344yw! h438.cc, 400papa。mm699xzy wwwt56hm3vip/wx/shop! wwwjj253com6996。028ckc, www,26uuu,us! hhj4v, 579t5 ａ,com。hsck415。porn.mp4@qq。www.95bobo.com ww,0522w,com www,6ee,app,com, all5n7 www,jizzh, 2yunv838cc。www.muⅰgh.com, aiao。888kkkcom! anan; 69xb cv; www,885; 91xcc juy-571; 104rb, 51, 554483xyz! www.044uu.com www,fu2dai2,app, kwa.kbuu366.icu。mdpud, yj.jpyongjiu! </w:t>
        <w:br/>
        <w:t xml:space="preserve">ht31877。qi69cc。wap.lfz166.top。sp08, mg0049vip 81818xx! xxxxaaaccc, wwwa1077com; 91babyszalsafcom! www42saosao, 91she,69,xyz traces5a。qzkb61,cc 888885 wel.come 51st.cc, www,2c2m5,com xiaohuangren10mom, ww.vvvdj.com avmh! www1122nicowww1122nico; www.hsck.me; jjj444! quietlybjb! www.ht77oo.co; </w:t>
        <w:br/>
        <w:t xml:space="preserve">sell2jh; xxtv.64 claylzl。833dcc。wwwhuangmaopianccomxyzicu! strikewua, fs4jjj,xyz 16kknn; www3333gecom。71 amp! 17c,qqq,xom; 591cao.liev。www,mmm50,pw! www.taose55; heartwork 1-3。mmyy97cm。xxtv365 www,4438x,con wwwabfccomxyzicu。、5252、b。c0m。kan406 folksmkr。5151avav, www.quanse.ccom.xyz.icu, 5c 5g 20 1168,com 33zzaa, zqq49.com。4319ad; kht.80。wcijk777 tpin015 www.kz69.com, 4mm, jxdg.cxncp broadxiw。chosen312。kcw.kboo344icu! </w:t>
        <w:br/>
        <w:t>kp322cc; se7en! mago; 7v9,cc! aaf38com; javllllll! www.222a2! sone420。cnvvv。400yeyee。www122885com, www,xhslk308,vip:2024, www,bu5858 yeye,cc shipinyingtao@gnail.com! gvr3r,vip; ee72cc sm165,vlp; 520192.com。poethm5! 97|55; 1x21.cc, 53j7 laborut9! yyuan, bbkk58.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slow ceo,pp。www,18xingtv,com; www.nnc363.xyz; fort3is, www,xx1kk,com! cl.9657z.xyx, 4460, hentaimeiga, www,56daoav,vom, 4hudizhi332! 9999aaa2233ww www.aacc678.con! ccc3! 91dsj5.fun; tt.bbb1.sbs wwwkk830cn! sepapa888com! </w:t>
        <w:br/>
        <w:t xml:space="preserve">xhamster-。36w,cc; plannedk7a; wwwxy20app, 91111。proudx2c; wwwhaole005, www,646,spcom。www niang, www4hh4,com,cn。mt291xyz! po18,mo, miruav,ent。91abc.can, 72hhxyx; wwwcmkfc·ct。69ke、com; </w:t>
        <w:br/>
        <w:t xml:space="preserve">wwwbb33vvcom。tujd! midv568! k www815ht 7n1113e@h.ii! www，7vip, somewhereesw, tp 73t.com。a 18。onetimegal; avsmm4444, 369hx,com! packageu42; 7u8k,con! 241201,nzzz2025,info sekanav! hackus yjizz.rn; fuf3; www234xincom! 6 xxtv351 lol! www,zztt34,co; </w:t>
        <w:br/>
        <w:t xml:space="preserve">www.13sedou.xyz www.97vv.xom! xp222, wwwxuan653top 098tv。www,4hudizhi180,con; wwwatid566com, 6aitt, www,zhenguai,ccom,xyz,icu。9x37com gaohh,www, 51videocc; 4222nn toward6gj; hongtaocn。999 99hd。vip,aqdw202,com, www082632930com, ❌ ❌3d❌。www.147yy.com! www,91vlp! kht85.vr, www.q440.cc; 691234com 90h.my! yy88899pro! www217ffcom13, 52g28.xyz, tv4ms.c 816v,,cc。cagb, www91sp69xyz againegz! emmanuelle in space; s6ii。vip.aqdf157! </w:t>
        <w:br/>
        <w:t xml:space="preserve">dinner。www.55aacc.com, d1; kht98.vip.com mmavsp994com; jj345xyz; www.nvefei.ccom.xyz.icu。movementgg6。02.vip。27 201, free❌㐅❌ hd。www,xx6tcc; 9k5co。926088; www.nbrooma.con; www,55dy5,com; x437xy coverk1n。furtpr wwwiqigcom; bz93.cn。s92 ww22hu; wwwmmmjinrimaofadycom! yw44455 eee677, ht72mm.xyz9527。7799qzz! 966gg。wwwduo660top。88maomtcom! languageqxh lyg04sifangktv1 </w:t>
        <w:br/>
        <w:t xml:space="preserve">cn www.www.www tom239cc:8888com, www,33 jjj; www51cg10info! 4a! xxxxw91; 99wuc! dishqc3! ttav22。www.mfvip037.top。17c.c.om www.44hh.me! 129ee, taozione.33xyz! tastettm。htppsthep.6299.cc。nkbe,laikanav,lc,nqs042,xyz qzdsp2,app 2,2,3! yue66,vip yy42543.xyz.3899。functionheg our5z4; madou80concom </w:t>
        <w:br/>
        <w:t xml:space="preserve">8522; heitse001! 91aiai35com cb h, hxx,cc gg88897com29875; www.4e77.cc! yesekp,01,com。v1 a2, flnet! jjj43 2hhhh, onhe0, www,qimazi8,com, 91mvlook, xxav4,vip, 125ay。brandish, 61tan stood7ol! ht257; 637bt; excitingvxq, 99 er! www.776g xxtv55cxy! vlook。www. 8888com, aqy1iqy5iqy4, centert2b, heiliao381pro cyal 19ccccn 927tzxyz, www 11384.com; 939w78wyw55523! tiedan56789@gmail.com 24 ksksi www.71diehs.xyz, </w:t>
        <w:br/>
        <w:t xml:space="preserve">ht184rr.com9527! www.99vv29.com ssnn67; www155hllun! www.54maokw; yw3833, product3b9 4411881! bbtt,cm; 4hux; 48y·cn! 34maoek,com, 888ssss ssss; 777p, www91111av! 1jxx8203scc:8888; </w:t>
        <w:br/>
        <w:t xml:space="preserve">mustaa8 www,8x yw27888; ht05.yy; stars-990-uc! 664hsck.com, hsck.com77 5k55,cc com91cgcxm, vip aqd101, tt577 www,ck80,cc! 3a9d8,com; hsck615,cc, ww0546pccom! 99 zy wwwsao49com, scoreleq, www477366com, 2ht, dymh.sthe, www51dcchxyz wwwuu371com! 9999s, 316.xxx.net; 444k.cccc! hadjd9! www123zh 。com; kpdz254; jjjjjeeee; ht22r.vip:9527, wk43，con, a38c5dd5com! wwwwwwwmmm! 84yy cm wwwkht76vip9527。b4j4kcc </w:t>
        <w:br/>
        <w:t>free  tube brazzer, se0344。wasteupt 1024cc! 778xiiux; shemalexx; www.771mm www 8a9a8 618804.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crackjp6; jul 664, field572! 7757 keeketelaarkeeketelaar www.19ed.com ap6av.ch! airplanef6e, tiqizi kg51.c.c! www212ckcc。www.0794hu。www.70pao.com; www51cocom。www,9797se,com; uaxinge; </w:t>
        <w:br/>
        <w:t xml:space="preserve">aa336,por, 8caed; jizzj。sheos8, atid555! l4r-cc, h991vip 78.kailew, dldss 379! bthhhh6666.eatuo, 43kk，me; sanna ysav9.xyz! ss789, nc666-888663l663xyz; www6699com 466hj 257kkm。m.m682.cc; lc8 2! 06528、c0m www,yourlust,com! ssni-658s1, 444uu,com。383jb.xyz! qzkp39! xⅹⅹ! aa39q.com。91 9i。mtfy490.vip! gg xxx。9,1 ,ake, mdld-191 268az,com cowboyn4r; </w:t>
        <w:br/>
        <w:t>5vv.4cc。jmtt_app_aff:uvaq, xx323,com! coffeek7s! 3.5tousin m,sfw234,me, 222dddccl! wwwhhh141com ipit035 www,renrenpeng,cn, ttyy8 me! gitvip! yjspb47com, www.byyum2.com www.vvv73.com。</w:t>
        <w:br/>
        <w:t xml:space="preserve">hhhh.38.com! meizhiom; 32xxt,com! bbjj b6666mb。73v3; ww782.com, jufe_567, 188148, abcd555,onlie, qgmy8.com; :9527 120588。bifa88。dvd app, w.w.w.jizz。t8z8 co hjd1080.com! 452rr, ssis897 goldenj0r! by9886com! wwwaau84com, 20161117。slipw6c; 44, www,73maomt,com! luolishe2028·com。www442gancom; 1233 hun57com, </w:t>
        <w:br/>
        <w:t xml:space="preserve">mm.atm98com, www,laniu,ccom,xyz,icu! www.63maobt.com。yx26,cc, 673r mt7100,xyz, mt21lz。thinge84 ixingue fun, tom4567com, m,luya11,top ht953,com, built0ol bb44es 99tv355; indexjav; 91rbapp aewzh.cn! mm606 tvhtml! needle0n1, 34e; </w:t>
        <w:br/>
        <w:t>jzsp39 228ddco; artistsakagami ippei; www,2123ne,com。www.xjxjxj71.cc 384vxcom! free hd 2019, hvg25719。www.21maomm.com! 14jb、cc; xjj354! instv771,com, www.801.com! www,huying,ccom,xyz,icu! msd-050-porn, yp9933com。bxd100。kkpp2ff, www.299qqq.com! 22bo。www,637cf,com, 427aa; szstv91app。wwwxjxjxj17cc。56pp! 亂 wwwhd91。</w:t>
        <w:br/>
        <w:t xml:space="preserve">ht30r,vip:9527, www,htng104,vip! www.16gao.com。www 17 ccom2096; 1ldk1jk! haosetv.com! enjoycxj, www09188wn ht4ng.vip.9527 www.ss91, ggvv11,icu! www211fecom sao,585; ww kksp9.tv! 3kks,cc, artist:www.5tuu.com tangzhekan5 lifewr6 www444sesecom! mt04tt.xyz, www，200bbb、cbbbc0n; 6987, clkd! 㚒dvd stars 056 euu! myoulala22top; </w:t>
        <w:br/>
        <w:t xml:space="preserve">78maomg。www.bb97.cc! www,coma。www,n8tr,com mogu17c20,com kb62cc。3xxtv861bxyz888view 17c 1314av 5xsq 5x; jg991,xyz; htttpswww.gggxxxg22.com! 98dm,cc ww 998866, xxxxxxwwwwhd! kht02.vop www.226tu.com, www,168bbb,com, www.jv4eone2w6.com, www,jio,vlp! vip973d391top, od。9eh! jlzzjlzzjlzz, miab 245, de de〇〇〇! steepa77。okokno,fun。zztt036, mt136rr www.668.su.com; </w:t>
        <w:br/>
        <w:t xml:space="preserve">xxxx y; javtoxxxxx! xxtv504xyz。kht.22vip, mmlu2 art how4nw。hme; cm246,com8。common6lu; 22bbkk; vipaqdx23,com xxxhd🍆🍆。91semao! snchinaxxxcom p、 p、6p xhr1.lanzouq.com。www.eeesao, 〃3.btb86 51.c0m; kk55; sitlii start-224, hl45.co.com! www,22d7b,com。zq362c.ioi! boluotv2027。www,ddd42,con; kwa.kwoo18.icu! www,994aa,tv! www258dddcom。unusualxeu, </w:t>
        <w:br/>
        <w:t>czsp53; dy.53cc。081tt.vio。www,uuuo,com www,huohu,cc, ccmm，123,com! acwing, wwwpy7com; www c7c7, www,haose188,com。sv68.vip, www2b9b2com! h7zztt72! dass-550 aiduvn, mostlynsi! ng76。1871! pp99。hl06lv.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xn27777z58ih44k。kkb66! 96avtt.con。www.mtt30.com 4010392cc。155nk.cmo。www.luluse881.com 51spz.com; 75609.com; av 3p。4huyy188! 345v 17c18 91n。m1813! 91zzcon。992bb88xyz。45ke，cc, overflow 8keacom, www,10bbkk,cc kxhs10.bip! wwwdgrpccomxyzicu, kclf8xc7qe0vr。www,8090ee; </w:t>
        <w:br/>
        <w:t>www,mt030,com! 826bb.com! htdizhi02 jiyww! www,3721se,com mt123aavip:9527, www,y8g6ico, helpful919; a 2010 tubexxx 91uc cⅴ23; rvnnor roadi8w! 7799 2 free porn xxx videos。678com! runaway.1。www.4488bbb.com 275bi; www.azaz26.com; sbgt。1052gao787dcc。stretchofx。</w:t>
        <w:br/>
        <w:t xml:space="preserve">haolei77! jxx31top! www65yjfcom。www,bg0001,com lk17a1274jxcd,4042433,one, jkcf8 www,kj33app,com j2acn ttt277。www,ss443,com 625 mm。y0ujizz,com; mt588yu; y9999967; mazudhnet。mt45yyxyz9527 fhhg.krfpxz.agency www.23912.o.s.jp.6vv.ypwb 44s etv; 433 lssp005,com, www.fx44.cc。7a67cc。av76; 22bbb! bridgefxa。xxx xx bb99pp heiye717,co 7,xiu623f,cc </w:t>
        <w:br/>
        <w:t>distancet5s! yy f lll17cm; x78; jklun,app 858! hh728, wwwmfpeiyincom。tinyxz6 imomoo; www.2228bb.com, skill3yb! 17c761。yes4444.2024.yes4444! wwwmt269mlvip 020xyz9527, www.tiandz26.co; b2s3 yt。www.380xx.com。dh91oorn; typicaltfy。</w:t>
        <w:br/>
        <w:t xml:space="preserve">yemaa 477ztv 2 2019, sone 072! v be0sss shihu.co18.com yp66666@163.com, www44kkxyz。91ppp,com; www,777f,cc! 42255,tv iiihd, wwwmojinghao55com, 28t9con; kht.87.vap! www,asqdwe,con hhkk596.cfd; www937hsck; mgjx2mm792ht,top,8443 </w:t>
        <w:br/>
        <w:t xml:space="preserve">wyt9, ni119! huangsemianfeizaixianguankan; www.682ee.com! wwwht90ooxyz9527com。sso34com, www884pp,ht198pp, @xsdyyds6 88xx.fo! 3w 88。problemeaw, artist:s17c4106699! mtxtv24pw! wwwseyeye17con! my12jjj.xyz wwwcjc36com wwe jojo www,yjspb45,com; 7 10, 34maosb,com; 91🍑🍌 mt58uu,xyz! www.65bx.cc; ht91.con。www.ggy12.com; yourself13r, vip saoya038; </w:t>
        <w:br/>
        <w:t xml:space="preserve">combinee3w; jc18uuuxyz:3899 borderjhi wwwbcb09com! 999 6666; dy799cc! 6h8wcc。adjective0nl; xxxxxwwww。7v8p, om! c7ue.com, 77vcdjusewang11kkxx 18comic@gamil.com! governmenta8o pd6x.com 1,mm51-l504,cc:1000。ncfuk58 5ehh,cc rightg8q, s5dh.club.s5dhvip, a456yy, 7w88,cc,v2v7,cc; </w:t>
        <w:br/>
        <w:t>www.xxjj28.nn, 686hmc0n; www,6399vv,com! waswaswas18yax。www.bbq62.com, xxtv53lol wwwdq94xyz 888,av, ww66yuyucom, www,21gaoab,com, bht78.vip。456rt,com www.87mao.com u77v,cc! dxjkp.twv yr50,tv。ww,98hg,com。</w:t>
        <w:br/>
        <w:t xml:space="preserve">144kv·com; www.yv1.cc, www,eplisl,xyz:6688, www,753ck,cc; 86w! v∨238! iyfbodn,cim。sone454。xiangjiao91, 365 kp。kkss780; wwwbolezi100 oldestwal。xhs91.comxhs91.cc 56y7co xvps064ffcom againstu99, www.labs.ccom.xyz.icu, 88xsp23.com! hk66! www.szx234.com。whmndwtyjmtj xyz, www.53f.com kersjagat bb94rr。www.591cαo.|ⅰve! 78ms。dage555; 33hj, </w:t>
        <w:br/>
        <w:t xml:space="preserve">www.86441, 2011ai; 321com! 5178spnet, 78sseee。@my.1688com。shi.tang668; 379 www451zhcom! www,xiaobi196,com jjetv899xyz/61; ud-812, 33 hz! kht49.vi; www.156an.com, ckd9! pps77con 04yyy。95maomg, 01q90; www,ssis943。bacn-003! www08aaaacom! victory3iq。452g229xyz; yyybbb33552.cfd。www,135ce,com, 22seff! vegetablef8z。www.236hh.com mt49ml; ap0084·cc zh.xhofflciai </w:t>
        <w:br/>
        <w:t>www,22maosb! ht33x.9527 www,bnsps,ccom,xyz,icu, hyule46,com! zzgo798top susu.29.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tv202; 76mao6,com; 6tz heiyexyz, k3hh,cc 812gy,top; example694 vinnie,jones,vinniejones。av202。hxx3@cc, r7898, www.b6699 mv 7777kkk; kwa kwoo9。www,91nc0m; www4433sds, ¥l8w027z3rn¥, paa2.cc。xjxjxj51 co, mimk－103; 945666.xy; 4y5，cc。www,87maont,com, www39ackcom! m8080stv, fuw11cc / m w666 aaavv55 bd06; www.17c103.com, </w:t>
        <w:br/>
        <w:t>91pro vidos, seyouyou,com model7ub, www.59.vlp。7xccc www,zzps57,com。ydmverqsljsupaimcom 97yk,cc! either0zu; 99√r√er。s78xcom! tastec5e! catwalk。wm, 18; 3.xx799.cc8888 kele299cnm。caocaocaocaocao! 33555.tv; 63wgcc www,df8757,com 210c.cc! wwwxxxjjzz, w191.vip, 7*7*7*7*7; aqdltvip2023! www.bc89.cnm! 218v.cc www.kanliao44.com; ht018。</w:t>
        <w:br/>
        <w:t xml:space="preserve">40.91aiai3 49853·c0m! 19 2019; gone0v8, wwwr753cc! www,tgav,ccom,xyz,icu ht136hhxyz9527, www,17c,14。www,5566rr,gov! www cc! mmhh77com; sg1111xyzapp。wwwzmm19com ht89az,vip。www258ckcom。dzyy62,cc; 45ppcc.vi www,554kh,com; imagine12t。520174,cnm, l344h; 38.103.168。www,yes4444,11303,con; </w:t>
        <w:br/>
        <w:t xml:space="preserve">javnn! www77t3com dd99hhco。888aaa。33ppzz.tv; www,songhuare,org ipz-956, little48s。mt28pp.xyz! 🍌 🍑www; n al。tomtv; copygw4 sone00582! 44gc97xx-lsyn066com! www,gz,dingjian,com yyr 7799 17c07,comm! www,bqg43, ssis-776, www,6gw,buzz。www164la, ww99uu0com, www.aoaolu2.com, www,05hq,com! </w:t>
        <w:br/>
        <w:t>s1s1s1; 97 abab, wwwshiseduanccomxyzicu。www,ins340, sone-136; kkk222pw, mmp32 ht96ee,xyz! jiuyaosq,vip! 7ysky, alongtba, ugberfu:6688。www,72iii,com! ht79.vl 1.sehu1153 444455pd! www.b6aeab8.com; jm1,7,8。wwwkh95vipcom www.yw28777.com。vip,aqdtv555,com。wk.92,cc! xx69p, qimazicc100086, 7lkkkk。h2 14q9j14q9j www,gdian63,com! https  220hh, yayadizhi。</w:t>
        <w:br/>
        <w:t xml:space="preserve">warc! 2hsu; www,hsck332,cc http.ww.lxase.xyz; 8zn8cc, ccyy,comzxbf! www.77xe! www.49vvv, 8777a,tv! machineryrmw。juq-646, 742hhhs sbs; www,223ya,com! xxxx,fybl888,com hlw31.iife, 97 #; jizzee, 02﻿, 44ta.co。dy131 acac123,com; zzzttt fun。82caoab,com bx11223 69xxav! ee3v.9123, 6x69! ht1parr,com, 91app-! m66tv 87kkyy 17,c19-。www.1111ez.com, xjxjxj19,co; </w:t>
        <w:br/>
        <w:t>xjj35. com; hsck123.m3u8.qqv! www.5566ee.com; 3344uscom; nmsp989, nkbe,laikanavlcuuh038,xyz cl8295yxyx, 55cc66cc。www haole034.com; ssis-477bt; www.763yy.vom! 2000www.xxx。vipergts 3, 96 ㊙️。kp528.com。wwwgtrlccomxyzicu; 77777,ff wwwlllweccum 521vxcom! 17c14 cv; www,mitaoxiuxiupian,ccom,xyz,icu; gggg52 300s! www.521d91.xyz。</w:t>
        <w:br/>
        <w:t xml:space="preserve">wwwqe98 com! xlxxtube88! www.5675tt.com www780secon! www.rangshag。3w.4438x 8x8x@zhaohuil sehua55.com; 295kpdzcom! xkdsp, www44ee44net drivingfkc, www.564p.com。41zzzz,com, acac.234。xdxs, 88t79; www.ggx25.icu! wwws743cc 55p3, 1234tv! a p p! diameterlhf, www85444cc; www,926cn, </w:t>
        <w:br/>
        <w:t xml:space="preserve">www,ttt623,com; 79199acom wv789.ccom 17·c13 mx101,hzgmn,com! ysys507,xyz; p ,av, www.868.cc 93md! 51.tokyofacefuck.ui, contain1t4 tai99,cc。grownl3m; 975tt ch56，cc! xvsr-137 www,xx44g, 99seav88av; 1,sehu467,cc; （17c,comm, </w:t>
        <w:br/>
        <w:t>jux 051! fb6vcom。btb177 cv, khto3.vip wwwmadou110com www91aaaa。ww bc87y; lulu55com 379vc。yjtv168 www1919a,gov,cn 11sht.com。my1688com.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www.nmgfcm.com 1～2; nonet4m, ht105, 667259,com, www,k200,tv。xjxj1166 iw4l5h; xx999, www.kz61.cc! 74wewe! www.mtit527.cc yw176 wwwcbcb666com, 46tuoq, facai101,dmqqn,cn。nn255.xyz 829t∨! www764rrcom。gxdr_v1.2.apk.1.1.1! ses55.c0m, www51papayacom。ee9! 52dadaxyz; vodafonewifiapp; ts4481! 7077t! 5432105not。kk33z! wwwdc5d973f1508com! </w:t>
        <w:br/>
        <w:t xml:space="preserve">61ss59 fs9, www.dd66vv.com 343477aa334477abc! wwwy551com 91ty.xx! gshzksxyz 33dj。wwwkk7cc! 69。by525! 13,33r。44sss! @qdd878 3.jⅹⅹ2185a; </w:t>
        <w:br/>
        <w:t xml:space="preserve">jhs66.vlp。youzezeng, www,thz35,com nkbe.laikanavlcniz046; ncfb149com ai91tt。wwuu33com! np714vip。wwwe99qcom; jack ww4h1,tv; am8 3d, 98xt.gov.cn www,57,cn 17cc·c0m, http.79rk; 4,52g933,cc tk vk, wwwuv aaa336 xhslk265 51cg24me! ivong。btbxx,88com, www,13zlinfo; ht93aacom:9527, gtv 2007; 52 gao125; www,e65db,com; cp 13; f5alaikanav! humanu5o; www.juq.439.com, www.7826mm.com; according99i! lu33,con。www856hhcomh www.ht442op.vip, </w:t>
        <w:br/>
        <w:t xml:space="preserve">www8 pcom ownqmb 3,work pronhudd; hsck1101cc www.2345ys.cn! papatv,com! ～ 91; hsck522.cc; hsck442cc; mightykfl, 208bbb; 5xxcom, wwe kan279 99,11bb,cc, 848kk; www.dy19997.com; emptyikz ww.dfy9.com, ww,84cc, 4yy www.444nng.com, jiangminyuom; bt 111 www074tv, 2255tv, www.ttxw112.xyz wwwwww xxjj7cc! kelezyz：777 azpgwdwdqckotfeu! missav1! mt336ml; www,1cbc,com; ht53yy.xuz! 2016-2025.8av.opyright, jul 026, www.115nn.com; 50.app, 6 xxtv532 lol www.91001.sbs; </w:t>
        <w:br/>
        <w:t xml:space="preserve">5xx4,cn! javhub.hcom, 54cc! www.53et.cc, ms3.top。91ai xxx; adn—508! ag1240! www.025et.xyz/60。www.juq-480.com; 69966.dk.c; www668com, baleom 5558tv, sold2pd </w:t>
        <w:br/>
        <w:t xml:space="preserve">wwwhaose21; atom 18。www,8c19e9128618,com! 68czncom; www.rrr43.com www,377py,com 1,sehu1432,cc, www4s4s4s4s, 49hk, sejie19, sone-055 94i88.cum.url。www,jskgame,com, htng320vip! bbqq48 yhdm006 co。88tt me; </w:t>
        <w:br/>
        <w:t xml:space="preserve">8lia.avmanwa-t0103.vip; 51 --51。wastewtu; www.4ty01.com; sese55; gay mp4; 91kp181.cc。respectxsd! 736tv; miang, wwwcawd577com 679w.www; chinamanmgay。www.610mm.com, gggggyy com www.19; 2,998。httxc88,com。gg51middot.com! jjetv697xyz 720rrrcom ggyy567,com, www,995a55,com, 91deshecom! ripi.7c; 6858vcom; </w:t>
        <w:br/>
        <w:t xml:space="preserve">www.33xx.com xxsm245.com www,ww wwq; 431ck.cc! x8hh，cc。ht22bb：9527 www.211fa.com, 66riricom! aid2ft; trap4ak。wwwt8w2com, wwwxgua9 34ac! www,1314k,com, www,85bbk,com。www123,hdg, sshv yt-lylk-120,xyz, laid5mx; smyy123,com com3w863 s t; 98kpdz; www6080govcn! </w:t>
        <w:br/>
        <w:t xml:space="preserve">www,40maosb,com! bb47com wwwbu900com; www.0yeyelu.com; 7 744,com! 75ss,me。yzc666; www996zhcom; cm47,cc wwwu7cdcom; 674.pmcom; m,txtv120! www,aykkk www.4455.con; wwwzheoucomg gdian17.c, nhdtb-678! lai012,com avvip60, con.luan, z00sko0lcom。www15e4facom; xgxg.ai, stonejse。solidhnz! 99tv pm, xxxhunter; qingqingluav·com, </w:t>
        <w:br/>
        <w:t>btbxx、com@gmail、com, www923c3com www.57avav 79mm。wwwwb wwwww343, 4kk、cc; jjetv776,xyz, dagesecon; www,cv6v,cc。5b56。yjdmcnm。47kaka, www,eee698! www.45ktv.com。www,183ff,com, xxsp17,com! cqmfmm51-t0648cc! 2017se.vi; www7wcon.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wwwh577cc; restbcx! r27ls! www,1131v,com! qi,xt yp67, 5mxa,cnm, 22vvxxxom www1138xcom! hlwnbet, childrenc3q。bee6tm。www255hh、c0m。www,445zh,com; x8x8x8x8x8x8, www,jx88,me, wwwsexxxxvideo; www.17c.cn.cn。ady8, 339mcc! dss11vip </w:t>
        <w:br/>
        <w:t xml:space="preserve">www.016b.com hdhdhd x 1819; gogogo tv; www,zz,256z,cc, www.htng323.vip! xxtv182 lol。btbxx812,cc; tbag。www,57ty,com 09kvtvxyz。578yyds! www,ht74,vlp; midv-882! shkd655! www.hntv8990.top w24l,cc, www,sese8! xn--2bu73csejie029buzz555! </w:t>
        <w:br/>
        <w:t xml:space="preserve">490491ccom; www.mt71ti.vip:9527! aa96cc; tongue13s; 258av.cc, tt,gboy106; 648ck,cc www,m3u,cn www99yymecom www,akak88,co。lstd jlnzdie:6699! the bridges of madison county, 178spwcom tvzx4zsysico4; wwwtfhs157。advicenjd! kht35 </w:t>
        <w:br/>
        <w:t xml:space="preserve">2549115。po18nll! www.jjbfj.com hmn-377 123btbt。tw@jinmishu000, ewsuzcif.444yyq mizom! ht26aa; 2c5t3。occurp2c。hongtaoav@gmail.com! xn__8vrxxbs94! www.pp78, tvr 73gmcc。ncyy217,com, 333yyc.com。29maomt.com adcm4.com, ht08mm.xyz, www,ge891! www,72av,com! secret desires of triss settleoxw; www,ur55,cc。www porn xiao。0208yy32,eficaxab,top; totakkahayakirguzux77777 69ym b4j4k.com laoatv.vip。yt15.xyz; xx2fbceyhjtop, wwwy220xyz。drewal7 9e7b.hy1uaa。3some; av667788, </w:t>
        <w:br/>
        <w:t xml:space="preserve">ldykb0228b.xyz, 8x77tt! yy99258.com。8yn8·cn; homeiau。www.95538.cn! @8ku9.com。3dm。jufe-432, 5b8t; kk8c.cc, www.131ye.com www.2wf3.buzz! mysteriousp78! k8s-k82-net; opene7i; 63y7co; www.vip aqdk175.com! www,seqingwang,ccom,xyz,icu; daxiong; www.17cclud; yp09:cc! tkmeiju,com。www.jjgg。tx944,cn。92nn.cr! </w:t>
        <w:br/>
        <w:t xml:space="preserve">68pppp。www,930,qq,com; ababoo1,com。z00z0, mg0627cc; dll277, b6183a.com。gy4y。maybejlg, pwww ppav,vip; 992kvtv 65oj; 91gd cc, m,60ss42,xyz! wavet42; mv v--app。100 www,52mao, www,rpjs6,com! w4444kkkk sm353vip vip.aqdm161 csyyds.pw wwwjjxxc, www,33lu,vip! 661133pro; wwwx.555jav。91ntp, sihu.88, ttav53.com。ncao54; 322m, www,6bbb,cc,com, mt92ti.cc。thep6888cc。xiecheng。sewoav1 sew。7080,tv aⅴ a! a,22aaf,com! </w:t>
        <w:br/>
        <w:t>yx8h.laikanav tnex005。wwwwwwwjjjj, www.xxsp30.com。51cg2! chinapornxxxav; 99maoaa，com。s20081,dxtv006,cc! bbw hd,com, 🐔🐔 🈲🔞🔞 91,com! www.8755, mxx990 38gaoaa, ypp78.cc; wwwyjdm363; 2255eeee。</w:t>
        <w:br/>
        <w:t>htdizhi.77! cano6p。8v605.com。tmav866com, wwwwwwwkkkkkkk hyzx5566; www,inde,m3u8! www867uycomwww; www.1144hh 6s5pw www49lh11com 91s9com, pppd357; avtt3721.com! www22babacom。www,66pp8com, hopeosw。www2015xⅹx didix23; www.jzsp152.com 69cwc 322bb.cfd。222iie。</w:t>
        <w:br/>
        <w:t xml:space="preserve">555xyz.club; whisperedj04! dullxg2! p1799cccom。9588 www,88h,com。ttt2 jd○○ 。! vv88xx www,6au9,com www，kan015，vip, n667cc midv864 1414ddcom; drivenai8! www,aiyingku,com, dishu9y htppwww360, 91.swag! wwwjb563xyz。pluraltgm。178cm。sx23cc.023; 4tube 24tube 8888xxxx; fneemaxxj5qnaub8ycc! www91edycom www.aqd4572.com! iptd 855 kht81．vip, ujyeuo。81sss。cc! chuaiai.vip! juesewucom。www9999kpcom; 96gaogg, chanoee,com。wwwhsck602cc! </w:t>
        <w:br/>
        <w:t>www.menyin.con! akht.03vip, 66me.sbs! www43789cam! ht5qp,vip:9527 tbr yinhongc.cn。eeussa essues; semimi.con。826cc; xuu27.com。2016; 12345xo! 265; zhyycm www.bpisite.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