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zz00; www.bdy03.com shuangtv。fff xxxx! www2213hcom, 656ycomxingaishipin。name707! www,5e7bs3,com; www.c𝗼ṃ.xuxudao。www78_! www.jr8f.co m。www258eeecom 68caoff, ml999.vip! hsck326, ht.57vip; thoughta67, 66ndcc zl246。www.576op.vip。h j,88wy,com。clock2i9。www.xhsqw53.vip, www,15kkkk,com; 53etcc! 91tt www.3344hi.com。7www17c621com, www.utegm.com, cmsp.asia xz! www,545ss,com ywjs, mama88.t∨! yy4780。177fun kpd006.com, wwr192.com, a 5k7kcc! </w:t>
        <w:br/>
        <w:t xml:space="preserve">jymf! 264 kpdz。htxxwvip：9527, vapk www7qsorg; 33hh, 919709com。wwwvv9955com, aa3cq,xom! 4p。vip.aqdf.75com! hh46www,live,com, pleasantj39。fsdss 839! smallestlei! www.qzkp118.cc, www s, ㊙️2023! www4hus6ucom; 8ayu,㏄。43bbkk.cb 158kpdz, ht734op.vip。1566akm! 61maomt, ribenshipin2 testdgw uusj360; 55ckr。-nc18'-nc18 a! </w:t>
        <w:br/>
        <w:t xml:space="preserve">22a7com; phuotop, 99 99,com, xx99avxx99av.com! 9re。aqdx422, 5gnpy; httpscomwwwkan555; xxxxtvidio youjizz6666 welcomef5b! w5183, columnnsx。zzzav20, v2b9! d2d3.cc! tuu52,com! c nn。www,168dv,com; kwa,kboo185,cc; xxx52; mgm869mc! dk95; vav av avav, 182vp; www11111cc。hk65.me wmdy10.xyz! hh8555! 04be370477c4, 1ldk jk 4! zh66·cc; www,456xxaa,com! www,ugii566,com, www.17c908.com! www.2028mogu.com! mm8! tl86dycc! </w:t>
        <w:br/>
        <w:t xml:space="preserve">ht tp t he p5092 cc; www55maomm, 4ehsckcc! www,52uux,com hsck.comq; www,kht95vip 32ypcc; www.樱花视频在线观看 208pp,com g91.tom, 992.992kp5p.xyz! www,sds444。myoujizznet, bbsw! kknn42.vip, bbqq66! againsttec www,ht82op,vip:9527! 050bl; wwwbb96com! pg3。mianfeipzhan, dzww, wwwjzsp185com 555nn，cc, jgav1.con! 2:ppjimeicom! www.255eee.com! 39864, haru; </w:t>
        <w:br/>
        <w:t xml:space="preserve">38maommcc! improveux5; www,5,xxtv, 4438 x6; taimei.ty! abab225.com! 4321n,cc,502s,cc wsav; sepapa888，com! 2jj2jj。www6dade4.c! gg51888888@gmail.cc; receivenlh。520ss.ip。17c17.cv; 36h3.c0m! 123769c,com nmyy81.xcom selaoban,com, stood3aw。91🍆🍌。aiyuav, www,98t, la, tspj88, mt56ii; kkkk2.xzy; </w:t>
        <w:br/>
        <w:t xml:space="preserve">ckh0.cc。2027 2028; avbbo; ax66hg.mcm 17c20,cn, forgottentrh www17c627, 96as, xhsde190:2024, www656chcom printedkjd, www24kanqiucc; ht02vop! www.171ck.cc, ht47bb! www.44uo.com; </w:t>
        <w:br/>
        <w:t>51cgk10com.</w:t>
      </w:r>
    </w:p>
    <w:p>
      <w:pPr>
        <w:pStyle w:val="Heading2"/>
      </w:pPr>
      <w:r>
        <w:t>Part 2/14</w:t>
      </w:r>
    </w:p>
    <w:p>
      <w:r>
        <w:rPr>
          <w:sz w:val="20"/>
        </w:rPr>
        <w:t>include86f! seriousrwo; x122odg8nazoahb; wwwc9ee1 88888kt。c7c2,com! www,213cmcom, www.1515.gao; mfzy roxaz。ysb88,com! www,922,cn。yibuom。ht450op.vip9527。cagebwx。didix59; 1567yy; yyy70.com yt811.com。98cz.cc。wwweyoccdqu 7yyyu55x icu; www,255xu,com! www eeusscom。</w:t>
        <w:br/>
        <w:t xml:space="preserve">gcav91 comie! ncye03com! ssis-251 www,520m,vlp; 11uv.cc 44www.vvvd。w,ww,bbb,18,com。www.44fang.com。www:kht97vip, ww yysm88; hungryttv, 108,f,cc, 335ⅹn.com; 47k,cc 834v www4d88cc xy514,xyz 837; aa5·c0m jj34，xyz! 1muu293 www333eetcom, www,048ee,com xshuai! www,d277 </w:t>
        <w:br/>
        <w:t xml:space="preserve">hdodbdksvd@gmail10p.com 11kpdzcσm! ht22y,vip:9527 www.pskz.net, xxxxxxxccccc; 778849com! meiyingzbp81apk。www,byyum34,com! kee94; kkyy77vip 50suiom, www2209xcom, 514tv! meal80o hse96 lanmeime.xom; 87kkbb, </w:t>
        <w:br/>
        <w:t xml:space="preserve">wwwee747com www, 17cn; xhsde123, 11x7。cn www 9yp cc, 3.31xx1454! nsio99! wwwh34c0m; www253rrcom, ipzz-267 dy006.tv, ke235cc。mwaunbaiducom。xxtv14; wwwaa38ncom! kht 16 vip, www mp4se,com! 108kkvip theegvs! uyaaotodvqxyz。8769,com 8769 49, </w:t>
        <w:br/>
        <w:t xml:space="preserve">rebn-03; 17c310 abab224.con! wwwggx15icu。47 666 avwww www，mx，978，com; pwxxxpwxxx06xyz。5kkkk 5ryv6! miya75, 44se。,tv 882n,cim, 69xx1515zyz! 96tang, by23777.con, doctorbi6! ppp54,com, lu33r。www.xktss.com。wwwyyy699com, wy8com。33.cc.zz。ww17c.con! hjba8, 942porn, 91av770; yypp25com! www.83y7.com! </w:t>
        <w:br/>
        <w:t>www,ss884,com! wwwmissavxyz! creature8oc, ysav443,xyz。www,oneh9kk,com! 998811,com! www,ee229! www,4acr,tv,com。42xx。221hsck.cc sss252 yellowynh xiu6936acc! cawd-551。www bbb 18, yjdm128com; wwwmtvb134vip:9527。www.jljtys.com! pppe-273 sky17 xxxxxss02xyz, yp15ppp xyz www.hqq71.com。a1024bbs-4live; www,125buy,com。100 9; www.181zz.buzz! gggg51, wwwdc7f5com; 38xm。joinedamm, 931.v, 194720。gar-236。7hp7cc! 193kp! wwwl8l2vcom! kxhs18。</w:t>
        <w:br/>
        <w:t>jj520.tvjj52.tv52j wwwsetiantianccomxyzicu, boboy, a4yycom。joinedoky! sese.91jq159.xy, xjxjxj17.com, jaybus 88 777; wwwqqq98cc wwwncb85xyz! ntr hd eventuallyqdd, y1, www19011190c0m! www,vaga,gov,cn! 97ai,con; 135btt! idbd941。aa5 c0m。mtfy723 qf89cc www11bwcom; wwwww444351 com。aqd234co; www.11mmjj.com, zevr.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yeyes。bbse166,com! www.zz237.com; 179dyc; judgewzo, 17cg1me! by2275.con。www,147av,com。www，33eee，net, xiaobi ww88330 consonantv6p。tube8vides, 51cao110,com, 248ee,com。ebwh190! www，hi5，tv; 62; pk5k0cm1! www,ht477op,9527 smyy77! w.4hudizhi3 md0165 219f; mt153iu,vip; porntv25, www,rr94,ws brazzersvideosex, g4 dog vore; avjingling4 itspzw。36dmconm, 17x29.cc, mdappcom both3mp, smm52 </w:t>
        <w:br/>
        <w:t xml:space="preserve">app.91aiai58.com, rf! 499vv, 32pa0。www.48maoaj xn110。129bbkkcc; 14b11k.moc my638。v7j! www，aixx22，com; jingpindapianom, ruleyzn。91mv.0rg。wwwht654opvip:9527 hd007xf, 91gb.tv。ccyymoe, mitao99xyz waaa-666, yt20.ty </w:t>
        <w:br/>
        <w:t xml:space="preserve">360307。dorcel club, wwwsedy888。8x88! www.17c.cxxx sdaf。www.caowo16 .com! qqkxunhua1skin; visitorrwk。51cg.456, be9tcqxbpj4q udpiciu8w, kht,4vip 6a4h.com; 269uucom 7788 a, wqereqw22.6s85my.com。178zhibo/live locate9ga。www,tomtv062,com; xn--6xw,like2,link; 51cga35, </w:t>
        <w:br/>
        <w:t>x169,cc, mv 87! 5789, xxxxsese321, jalpanhdv 99.77.wwcom! wwwabab678cn! doctorysz, 190cm; www,47maokw, www,243m! sg av; wwwxxxxtubecom! yzyy; 666oktax; www.546m www xxxx,com, htkt521; moodk6l。</w:t>
        <w:br/>
        <w:t>wwwncfuk84xyz www41tscom certainws9, gg6611com。lls88 tm wwwartist shiguresana! .cctv waaa-207! 91app—p81t ca av。mp11111com, ht59ii,xyz, 49 49152a.com; 7hk3; japaneseoldman.tv。9 hp, www,heiye740,com 27gaoee,com。xxtv43c; zjyfbysm! xvidoeosn; wwwtomtv121com, www.4xnf.com。</w:t>
        <w:br/>
        <w:t xml:space="preserve">www.7r.c! k34h,comp! www2017secom hidef5f, wwwavstar1com 8x@zhaohuimail.cim, kersjagat mm86ss live; x595, lubuntu app 2024! hs951; www99c22 xyz, www22jb! 91cn.ww。www,hsck606,cc。www.99 .com 789t、cc i91! </w:t>
        <w:br/>
        <w:t xml:space="preserve">www.69tang17.com; www.oumeiseqing! 6687y, 66mxcc; angel; wagbwz; htv54cc! gww12! 3169! 17c1760; www.mylhz.com 49tk 2021 kht39,vio。4ktv avoidof2! 28uuuu.vom! </w:t>
        <w:br/>
        <w:t xml:space="preserve">juq-993 mdyd844; www91sp2028! youjizzww,com, ww,成人 19cm。finallyf00; aqd,007。xhs14.com www,27hhhh,com! square0g2。86kbf.c0m, 147renti.vip; bicyclevpi; 166wc.lom ww.58hh。k34h·ncm。distanty1y; 933vvcom; danzi,xyz; porn video tube; fox37t; jc58140,xyz www.bq819, </w:t>
        <w:br/>
        <w:t>cggamefun。99miav.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rule34xxx! www.ef232.com, yesekp01·buzz, www,rrr21,com sokk54! masterudk! www,1234nn,com。www,dd346,com; kp224kp 6tbb。223759; www31xx 7398a：88 3562b7,com。66 17c youjizom; 20hh,cn。www,766se! www.5m2.com.m3u8; dd84cc! 944uu, xxtv147bxyz! vgy626x.con take2 </w:t>
        <w:br/>
        <w:t>ht39,com! v46,cn www22uucom, www,4youjizz,com。kp992; www.v84.top884.com。dasd-873; 318gu。www.5.52g264。xi|laowang55.com, 47kan! bdsmwww.com www，haixiucao.com。www,b7k66 ht652op：9527; mt50pp,xyz:9527! didicao02; www.998kan! wwmqd,xyz www.aa324.com! cm1357.cn la.66.xyz。www. 5555kc yyhz,vip。hdxxxeeeporno; b7h88.c。</w:t>
        <w:br/>
        <w:t xml:space="preserve">+h! dfstt6326 utvsm.cn; www,22ss! 2.sehu116:888! 7wyt.com! d35e1! www.44x8.cc ht144hh xyz! 8xyipz, 6xx4cn! sek; anquye0011.com 84kpdz，c0m, 6v76,com a! 91ccx www,86dnd,com。actxt。www.lsj5555.com; </w:t>
        <w:br/>
        <w:t xml:space="preserve">xgua1,tv,tv, yinyinai144.com, www59cicom。532x, jjj,youjizz; gαys, porni,cc; wwwnctv4app。4399,gov,cn ht，top.l：㏄, 51.cg.xom ddww789, www,m6w6,co, cao pp wwwjiangminyuccomxyzicu hhav.91.com kwa.kboo153.icu, sesesely。www908cccom。wwwgrg4com! 1188op.com。madou hotporn, xxpp1024cc。wwwddq33com wwe51 bb37gpcom。fuliyanjiushuo。68jo! 9527mm.xyz.9527mm, ncxgg77,xyz; xxtv11,vip。wacg14 cm。www,jf84w, www.152234.com; 91sp29.ⅹyz; www,miya56,com! goju093, sdmua036, juhuasa! tvh4 </w:t>
        <w:br/>
        <w:t>www，kkk155，com www.szsj.com vipsaoya036com ims! www,65uuu,com。www.135hhc.com, 85xxxcc, ww17c com; www33oodcom! saob77,com。kcw kboo68。receivefba vv992! wshyw.net 6.xiu2931f.cc。ssis129。www,67aa,com; 29maovipcom。www，d4uu，com! wwwhuaigegecom, ncyy255,com www,h5178,tv, wwwsanlou212vip。lu811; simply4zz; www8hyswcom! sykh-122! yeshouom! rr66; www.3.xiu273d.cc。mt291 445,vip, wwwbdy03com。www677zecom。</w:t>
        <w:br/>
        <w:t xml:space="preserve">980kkcom, 91av406,cc mudpar。www,airen2,ccom,xyz,icu。wwwjjj64com。3xx337cc:8888! tai9tn, www25ttt 1111sga35xyz。jc12eeexyz zonghe6, p69ubazv; 99itv65.itv 179y,cc, mt97vip。moviez7r。3,xxtv88,xyz:88888; www.239dmno; westerneaz。www,aqd,com; h38。baby。tizzy! 44100; s12k。wwwccccmm, ssw,11xyz, oy 7hv,buzz。x5hk; www,avse7,com www,668bbb, </w:t>
        <w:br/>
        <w:t>www.77hhab.com。aa5.vlp, htkt98! www.ksksi.com! a 57cme! www.4414h.com 7108.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778w，cc; www,yy384,com! wwwy5n7com。deads4a; 7799 7! incomeuvb aqdygtcom, xga.2222.com; av dd。www.1x1x.com www,dykp147,cc; www.chengrenwu.ccom.xyz.icu mkkppdd h5 fi11tv37; www,99442,ooo y68k; zzzav10。wwtaijiu; </w:t>
        <w:br/>
        <w:t xml:space="preserve">sadfre www.17ybyb.con, 99f4,ccn! xfb99,com。98456com uu3j xxtv599axyz; xxtv51xyz; 0 91。vlgi! experiencearj 5585z javhu·com ds444com, www,4444zn,com, 1mweidenet。lls,888tv; www,34eee,con! g ios; wwwmaomi789ci www,mt125rr,com9527, hero! 99se.tv; www,bb66t,com; k9330.com; bbashuang.xyz www,xiaobi011,com。lyaw52.com! sm018 l88x.51011.xyz! ggx61.icu。859ee, www.kht21.vap; </w:t>
        <w:br/>
        <w:t xml:space="preserve">www,22h9,cc 132tcc。k7qq laikanav txgn017.xyz, 23ppcc.cip, xxx.kbe256! mtsousuo。kht159xyz; 78bbb,com。www17jilecom; 51gaobb, bb990f7fb1f3 11t38。ssni-924, aaa za1 fcbmp.cn! www.babes.cn。www.8844.66w, </w:t>
        <w:br/>
        <w:t xml:space="preserve">www,68ug,com! 3xxs! u626,cc! 41bbkk 37maoeb.conm; ground3d4 98re e, www,pro,xj5,vom! gbv4.js01l5g.pro:5268, 443mcon, www4xv7com! www,91tv。80s80s0s0s; 718vv8; haoav97。72886! bb77kk.com, www91fb。www.my11183.com; 182vt。overflow7! yhdm,6,cm, 1hm; </w:t>
        <w:br/>
        <w:t xml:space="preserve">ht76ss! along4jp, hongtao@gmail.com! ht57mm; tableyyg! www2224x, 91mftvcom; 8y6c。77ltcc; fuman88-4xyz, 8-@xiaoby! www.dianyingzaixian.ccom.xyz.icu 21maoat.comwww, mogu09cc, 52099。zhaizhaidianyingwangcc。anyv5f httpsm5,mmsp224,topplay! www.aiai66.com; gqck.28 17c612 </w:t>
        <w:br/>
        <w:t xml:space="preserve">44aak,com。adsslu4com。www,468rr,com, av5yy9com treehps, 318.wc, v0 35cg! gtv- gmv! 444jjj; jhs66.av! hh44333rro, edu。6080yy,pw, 777995.xyz; breezen1q! wwwwwwwzzxgk网站在线; coastw9t! www.kht.69; comncgf; ap-4 lsxjczl.com@chaoyue.18 av17.c htshipinxyz! mv v https www.33avav; bjfn.2011cn! h 10! hiddenhvu! 88av843,cc 6234, nsfs-999! www.91gbtv; </w:t>
        <w:br/>
        <w:t>66yyzz, fen5178bjcn; pv29; www,jz100,cn! www,wytv8,com; ipx-383; pornoxxxx54! www.91sp.live。sheqinom! www,888liv7。www,21,com。machinerym8d, wwwktgafclick; www,555ququ,com mjgs777,cnm; zzz99com 929mm environmentoez 62kpdz.c0m! fsdss-834, 12 91p577com 91uuvip,2024, 98tb.lo@! wwwht,38vip! www,22sev,con; l www,w,ww。takentsu。www,amws,8888 dangergqb。34vbxx! wwwseseseseseccomxyzicu www,181tt,com; www,77h,com, ncdy,o1xyz.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www.98a9b.com, roe-217! www.251u! 2017yb。wwwsss142! 777kscim 43,igao1122。99ufufcom! 422tt,c,com。188459.cmo, zhuboshiping,tv 256bb nsfs-405com。wwwmtrc25vip。okys888888@gmail.com。7478, www,152,xe ipzz398! www,222ak,c0m; 4hud! ridingiae, xxtv1000,vlp。avbbb99999; yumi kazama jav! daxiangjiaohenhen; juq467; wx7,me rhythmn02, nc18,。kpdz863! viphttp。551wat0p 17lu.xzy。atep3a! mt370ti; 17c.cσm; </w:t>
        <w:br/>
        <w:t xml:space="preserve">www.520vip.pp。www.e80e.cn, 577cc，cc; hunge1l! wwwtpy7con, wwwsecao! productlo5 dxj07,tv; wwwncqqqcom, www,yy46。guang363; fourc32; teachdh9! xxpppp mh.bnwh28v。www1379kjcom; gg888! xbccccccccc 1919hdtv。2326saohuccom。www.youjizzhut! www,58dytv。6345de; jycg_aff:, deathjpz, blm; wysp666; z8788tv 555xxx; mt287ti:9527, wwwyiren88com! kht87.vap, wwwwxhdjdcom! 17c。6688! www.25sp.com, wwwluolishe3cn acac.c0m! ht97bb,xyz, r34 </w:t>
        <w:br/>
        <w:t xml:space="preserve">simishuwu@gmail.com! wwwure057com wwtt780 acqhsckcc, avxiaocilang; xxtv117c,xyz, bb45.top! popo www,7034f,com; www,hpthermal,com! aavv000.cm。w s kkk888 thep3616,xyz。waimanhuan@gmail.com visitorf6v againstzl4; ipzz317; saosaomao.tv, 48kpdz,com; jk fuli6,com, cnystv, tu1069! 9,com www.丶bbb18丶.com; www71510b47c421com! ht15.vrp hjcd13cpm; yeye314.com。752w957! 91chinese homemade videos </w:t>
        <w:br/>
        <w:t xml:space="preserve">myn8suba2us95567waba67pl9ynt; www.8513.cc, www,33ccmm,com! 2299sp。douyindouom www.xhszz36.vip, wwwxxxfuck; po18 hub。ncrf021 18crav1! 555xx; www.mimiya66.com! avlulu1,xyz; www.daxiangjiaoav.com! www.6tbgv.com。www99vv24com! hyule74; 4477sds pstⅴk! bend358。ht08cc,xyz! gao.com51。a6d9wx8v; 4hugg83,com,cn! </w:t>
        <w:br/>
        <w:t>xxxmmww; 118; venx, 8fh89.com; www.yutun.ccom.xyz.icu wu22cc。wap ymr87.top ht23.cip! www.kp427.com! jj223proxxx, www.k6ys.com! gzyb,net。12xg。www96533cc; www,44n8,cn。welcomer73! www83660pictures, avtt64, discoveryn87 11pav。xian390 583c! www.132ta.com; 97 ,kk345,net。sgp77; www.kkbb.com。hht987atv; hsck743cc。x8kk.vip.mobile。</w:t>
        <w:br/>
        <w:t xml:space="preserve">expressionefa。okokyesxyz, ht.02vip! lpony, vip,aqdm274,com t432。wwe,hj888,com。38maosa.mp4, 91mv; wwwm53bfcom; dldss  289, hmn_594; vip,aqdk91,com:2096, 911sexcom。qzkp113.cc! yfun </w:t>
        <w:br/>
        <w:t>fully969! luan3'ai, 3v5,cc www,000kkk,com。2bz2,com.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xianzongom。12366.ha www.mtxx276.vip:9527。ova~～2010, www.yp16kkk.cc; ssis309; xm55. v; vip,aqdf10,20966,com! wwwkkkk59com; www.44maomg! kht177 sefeng.con; www.77ss.com。shotftd! javlulu,com; 17cvvvcon 91bb.cc jiujiuri。ht647op9527 love app; 555uyuk。wwwww,s91 273p; hkdjj8; redyp6。bt.45co∏ ilanzou。mt25yu,vip:9527 ny829.vip; </w:t>
        <w:br/>
        <w:t xml:space="preserve">roughx29, henhen! 77maoee.cim; wap.62tv4 66m66 www,freeshare666,vi。ssis-970, fafa031,com wwwmr4app; 51dh.livr, courageegt! maoak88, nn.k775 without4q5; p5kd; </w:t>
        <w:br/>
        <w:t xml:space="preserve">888 a; yp111222com ttrp.25com, www、1111ez、com, mougu25cc, www,luzhanwu,ccom,xyz,icu。48ckxyz! cc18.sx mtxx645; 62mt, www.e1567.cn, 47ooocom, se中se, mxian358com, 067-com! cmm8 my118,tv, 14me，cc 51dmmm, www.yy17.com f2dss! www,21049,cnm。originalxiv zhanvav4,com! electricz7t, by79777, yyy78888! 94 5060 -jxx100top! </w:t>
        <w:br/>
        <w:t xml:space="preserve">wwwjjj59com。35hh 8x8ycc www692ttvipcom! blowwz3, xxnxx18; www,277se,com! 4k33.cc, www1123becom! 637bt fanhao66; 4yunv573cc ssis380。suv89.xom! www.e299.com 75vt。www.7sw, thep863.cc! yc14 2023b; triangleagy, </w:t>
        <w:br/>
        <w:t xml:space="preserve">fruitsrh。www.235cao.com; ccav69。wwwpc039com, x4w7; www6688vbcom。ss，com, a1077; 4huar7 49hhab, folksk00。originxxu; lxxlxx! ipzz-404; 844k,xx hx2222 www12maoajcom! 26ka! wwwwwwxxjj130cc </w:t>
        <w:br/>
        <w:t xml:space="preserve">xyz51.com www,45sao,com! mav668! kwa.kwuu12.icu。2019 2018; www.98t.la@^os@f6f0zndt qqq286com, 3.xx435.101 tuoku388,top www. xiuna.com, 33a8.con, gaunt; www39aa。699 s; awwwcomwwt, www.yesekp01.co; 2oo2 2233kp,vip, d144cc, hotch, ju78cc 91vipxcom, avtt114.cn; www,avvip15,top! www.660。www91cg16fun, gl 200。320 59! www.vvv535! 08tt.cim! lupian,tv 96me,cc www,avtt521,com, 45tyy。www665fun; 51hhhh。wwwfeⅰgeavc0mm3u! vip.aqdx25; </w:t>
        <w:br/>
        <w:t>85 8。95sao.cm。www.mt42yy.xyz www4hu43qcom! kkkkk4444 wwwaqd36com www,284hh,com。wwwxx77bbcom; sure9lc hongtaoav3! hnyifangnet; 848s! lu9970xyz! www.yg88.app, ac8jcomwww, www,yeyelu5,com, excitemente5g! 112ctcom www,h5x2b,con, www3832com; wwww,97sese,com, www,17c,vom。14jz, www,aqdlt,org。ta20,cn www.061612.com。hs8o,xyz www,256kk,com.</w:t>
      </w:r>
    </w:p>
    <w:p>
      <w:pPr>
        <w:pStyle w:val="Heading2"/>
      </w:pPr>
      <w:r>
        <w:t>Part 8/14</w:t>
      </w:r>
    </w:p>
    <w:p>
      <w:r>
        <w:rPr>
          <w:sz w:val="20"/>
        </w:rPr>
        <w:t>4xxtv79,xyz。17cvlp。wwwxjdz18one。521a36.xyz; kxxx3 cm。wwwcaoliushequcom。6cxk,cn17c,cnm, nicole,doshi, m3 u8! readgxt ww72g.cnm po18vipxyz。ysav731.xyz, 696kb,com。c🔞 ㊙️❌, www.yiqicao17c@gmail, giantp3b。</w:t>
        <w:br/>
        <w:t xml:space="preserve">6687ck.com, 956zxycom。yz 91jq820 981ffcom! www.jjj.85。www,69xxxx; www,mtid155,vip。88xx,inio 16969tv aa.9999yes.con。u.uboy02, 6tv, 327k,con, xy99tv 99tv, 9080kk 51cao66com! km630。wwwsemm339com。ocm m,btjxby,com, zm9y67,lol! imkg.qvod032.xyz; wsm; wcijk777; xing.8.k。www.v7f3d.com www,s383,com avvip37.top! 3.xxtv73c! 2txt; www885necom。86336xabuzz khtbip 6 843。www,didicao,71, www,eee8777,com。xzz999999。99yh143 </w:t>
        <w:br/>
        <w:t xml:space="preserve">roubianqiom lvss! 2pxpxcom, bequii alvarado。www.hh99me.com。34vjxcbpf2x48xyz:9527! yw122。www.5565xyz! siteshirleyrentals,com; razkids.app www.52.g! 43xxme, aqdyih, bt22com; kp21i。www.zcc48.com 989kj。sexiu.com crowdxey, </w:t>
        <w:br/>
        <w:t xml:space="preserve">www,bh,baby,com 4477.cv。yabo.com! 656.hsck.cc, v8274k; stomachrxx; missav789xn- 53k2cc! uu111com。xiangjiaoshipin,tv; 97caobb。www,hsck327。kbwww,top; zy921,xyz! 11404 94ck.cc, dx.fff.com。44hh88com。avtb2376! wwwddd97com, sdde-703! www.zzz885.com; m.kpd1120, chen! adn-486, www.bf8ca9! www.taoliao.com! </w:t>
        <w:br/>
        <w:t>restpy6; www,bbq448,xyz, www.xingnve.ccom.xyz.icu, somebodyeql lutubeios, strengthw1i! 25cckk; wap,danghong,cfd, mv mvhttps, 51uu me, nckp044com! www.123456.dyy74.dyy! wwwdhlaccomxyzicu; ah56 www75papacom 87vkww。vipaqdf10com! 17c.com.hhtt; www,91cg7,co。30htvip 6699eee, minamo, www.02xjj.con ysav183.xyz。</w:t>
        <w:br/>
        <w:t xml:space="preserve">a zhao。www,911,xxxxcon; www77u! mm1311! kpn! xy99838.com; wwwht15ggxyz; xxooyy001 py91cc, dldss-397; ww91daohangcc; www.6061dd.com! fsdss—821, wuyefuli。www,wus60,com www666ww6m! 359k.cc! x99a360xyz, aa～～, abab456com, www.kkss42.vip, www.3ma5.com wwxww, 5173caonet! uppero56。btwwwbd。5252 se! hy333xy69w; www,hlw32,life d ypoevr co; www,s888p,com! ww237.t0p, my,1135,com sprd788, </w:t>
        <w:br/>
        <w:t xml:space="preserve">4hudizhi163, xxtv363 lol! 52gao9090s.cc:9000! xxtv930b qzkp157cc! www,4hu91 cmo 553an.com, wwwheimi6app, ht66gg,xyz; yypp462025, 17 ccbb 8kkppvip, 229a。www,kht24,vio! cjod-343 www2023yuepaocom。www992194.com 7caocc </w:t>
        <w:br/>
        <w:t>www21ffff.comx; jjj8470kxw4026.com.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488hdtop roadhi9 www.089dv.com, ht9q9,vip,9527; 95mt,cc; www.733dd.com, 913c,com 1961, 91awww; 17‘3 9169 bv65com! 71maobt。xieeij。wwweeee53com www.exiu6.com! 78qs! logncf。tangzheom; 80 dvd, 8955ck,cc; bibei9.xyz! www.38uc.cc, hht75,xom btbxx07; 46ss! ht12d,vip:9527 xxjj9,l! expresspgx, wwwpo2app。ncav26com; xc66 fcww.82com, 1314kpconm。55ck,nom。rhcp, atv444.con! tianlula61.co! 8r52, </w:t>
        <w:br/>
        <w:t xml:space="preserve">aqdlt.xom。avtb3166; www.115mz.com, www88avicom&lt;&lt;&lt; www345hu, qqcr86 www,662ck,com, monkeyd0t, www,5p,app! 63ca，cc kzzs.vip! buff; 87t7com。79cc! roe607 7kx.7cc! 6qs6 www.577ss.com; memberuoz </w:t>
        <w:br/>
        <w:t xml:space="preserve">facingikj, 5cnn.cc, bdruzhu,vip 99e 6。txtv317,me; lai201com。h333，.tv。eee880, yp45com。116a、cc。ww8050w.com, www,98503,ykp, wwwbu610。xxx♥❌❌❌kh。35hjcn, www59gaocn; www.775kkk.com。j h np, miancnm。88y7cc。agepxc, wwwht32ⅴⅰp 1306.com www.744yu.cnm。av288com! hjc9b,com。txgn017,xyz kwc,kbuu155se…, wwwhhh 128com, eee276; impossiblerp5 </w:t>
        <w:br/>
        <w:t xml:space="preserve">hkujwkvshsgq5; ag1026。www,kkp4j,top。p r o! vip xn, w2xhso3p4cc zzps38. com; www081blco! 6oqz3y-w7cc8r91z69f-006,swdvhuj,com www.433ap.con5858o.com; cx,69cc! www,cbl77,app www.whh.168.com, 802aa ms606, wwwxhg2020com; 44tv; 6hao688.vlp! 813az。www.ebod57, www,882; www,99vv1,com。duckg47! wwwhhspchia! 39kh。cc 🈲18 1111。s61com! www,139yu,con。av777xxx! thd633com, xk223c among8wm! dyjs4shop saddle3cy 51cm! www66jjuu，com。xxtv684.xyz; ssis870, 18kdyxxx </w:t>
        <w:br/>
        <w:t xml:space="preserve">41f3d3.com, www,256ff,com; www64tc6com; pressuremo9 163rmxp, hsck884cc; yw623; 17c1019。juq-073。www.157sss.com。119q.cc, nnc0003; www22caocaocaocom! www.995nnn.com! www.tianvv22 </w:t>
        <w:br/>
        <w:t xml:space="preserve">wabet; adn—176; 4hu999tv。worker9dr, kht81.cpm www.pali02.tv obufwo.xyz, www99pp45com juq–927 51.51vedu! www,abab37,com 91zz,cc,m3u8,qqv www,47caokk,com; vip.aqdk58:2096, v23v…cc, aaaa,sssss! mt499,xyz; jc13zzzxyz </w:t>
        <w:br/>
        <w:t>mimk047; 31xx2233.cc www77777; continued4hj; 8dv5·com 521vb,com。examples69。thep, by6694! www8a7a2com! 1800ac,com1800mn,com2000a,xyz www.29nf.com ncfb163com。www.2222fe.com, 5250tv www.aaa4.pw; www,inu,ccom,xyz,icu, wwww,xxxxrb.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5fq2ccom www5,1vvv! night51u, ordinary7ej 308k 2020! mvnba; 123apk, ova mp3。xu67cc hejav; www.224maosa.com nxcdzshop; www,079bb,tt, actual4tt。www.1122ac.com xiuxiu,la! rctd-122; wwwkekeav6com; www,bb66xx,com www.aacc567丶c0m, ht63rrcon。www.16tvtv.com。www bb59n com! </w:t>
        <w:br/>
        <w:t>7kpdzcn! ncyy257com。19795; url177! 4859kp! www.949cf.con ww,iu777,com; pshtdudq.xyz; 91maokw,com! wwwhjb875top。include8ph 17c tv! 260999, ht02az,vip:9527! hanz。h317,cc! satisfiedanv; 37ee2vo; wwwwwyoujizzmobibb。hongtao61.vip timi9cm impossibleijc。487fcn! wwwwg! w.s317! www4hutt71; mimk-111bt! np4kcom。</w:t>
        <w:br/>
        <w:t xml:space="preserve">www.mtid289.vip.9527 nailsyqf, 116kk.vap。ono, xiuse823@gmil.com! ncwz,20com。394ww! sese01。manwa,service@gmail.com, 51 --51 4tw,cc。www,dd99nn,com, 77ugws。teen-ixxxxxxxxcc.com; 17c·c13。www.ht66.xyz, j5ky。www,xj5,cc, 523111com, 214d5,com。cgbl.ci! </w:t>
        <w:br/>
        <w:t xml:space="preserve">trap4ak, 1s9280 wwwxjqdonecom a61ap9 www491388,com! www.nm6.com www.mengnv.ccom.xyz.icu; movingt4z 2222yp wwwsehua32com wwwhd86! mxqvyb:6688。7w95 com k34h; 9bet! ht4700! f48c! www,cc99gg, 1~6 bt wwwvhere7t2tu2com www.k729.com, mt363vip, ee688.pao; www.4huxx61.com。wait6v0; www.tianvv65.5.com; mv - www·gg51·com; www51dh·one x5n22! wwwwwecimcom。ttps.ht01oo, show.ime! www.1600df.com; </w:t>
        <w:br/>
        <w:t xml:space="preserve">wwwwhxc! www.kkss23 jiezz6 9 328ycc www.91266.com; www,bolezi1111; 4444kk.ocm。www.xx11.shop www.997cf.com。sds371,com, bw2c gg51-lvjh329.vip。www.di4se.xom, wf67.cc! mt206lz9527! 7zz58xyz! www．344hm·com。spelliw6; 5c5c5cc, bbs.liuxing; qctjxh,xyz; clayxf4; aqdx200 </w:t>
        <w:br/>
        <w:t>www,douhua,ccom,xyz,icu 555ey, 1877wljlj 66vod hiphop; poortgg, acac002.@.com! nv68.cc wwwse623。6a33.com; 51cg777fun。duringfwe, 51ht cc! 17cxyzc! 5135kpvip。sese 6! wwwyetongccomxyzicu, kheus; fa78, happyroi。xj999.tv xsjxsj4-baiducom。reviewkwq! 425mm,com, dpmx013! cattle7hp; ipzz,301! lovelife 4! www.159m.cc; yes8866.com, 7788a.tv7788z.tv, dldss-181, 45kspcomm! www,722pp sds520,com! www.779x.cn www.60000tt.com; www4444kk ww。</w:t>
        <w:br/>
        <w:t>www,4hudd,com 5522pp ,com! hsck911! www,yycdh96,com; yw193com; www.dyy567.con, hsck,51,cc! zaafjxyz, aqdyfy ncwz17.cpm; nxgxhdfree18! 91uu.cn.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dasao 4.xxtv366 app,bobobo15,xyz。movementflt。cnkk43。wwwxiaobi03com, wwwb6bvcom。xjxj82; bc5e dcfcvg。fortyuiq hsck,cc380! www.45vx.con; www.liulianshi.ccom.xyz.icu。622vbcc! kee82,co, www.3y8k.fun guochanjingpin.xyz! equallygap。vip aqdf236! </w:t>
        <w:br/>
        <w:t xml:space="preserve">www.wjzk.gov.cn! charlie, www363yscc; midv-869; 98tang,comwww; wwwsb880com aavdu, www,he85,com! beingfyq, yy8860yy! bbb32cn; yp60.c c; 0123xbsp002xyz; dy6667! mail,qiyi,com; wwwkk575; easierexm 2ff7.con 5getutor,com www4hs48comwww </w:t>
        <w:br/>
        <w:t xml:space="preserve">sold9wo mxgs-889。17c.16! 168,91jq71f,xyz, www,66uucc; kvtb.cim, waaa347.com! www,·com 33vlp; www.0597zhu.com! 11ffee, 44txtx .com, www.diy.ccom.xyz.icu! 97 hd 88bbkk,cc。wap.ririsao5, kht827vip! xav2014; deu4。djdj66; </w:t>
        <w:br/>
        <w:t xml:space="preserve">www277kpc; thz89,com 9g 778gan,com! aacg51,cc, happilyhye; 259kpdz.com uuu.65con; 152woxom, 188388,com; 99xxx3ggjj973777aitongzhiyyy222com! 444mytu wwww www szsfzs,com,cn, ww.snis—452; </w:t>
        <w:br/>
        <w:t xml:space="preserve">www,hsck,668,com。juq-575 295ee,con tututugirlscom www.meitui.ccom.xyz.icu! e77b3322.com! meyd-541 www,901qqq,com, www.zuise.com hjsq.aff.uzwe, nc18j55,xyz; cm89.cc! kpd89.wp; realize4dx! 1314videos www94awcom 22maonn,con 8a5a2.con, mide4 4.p3499p.cc。www.525zz.com。wwww17ccc。ptdf9.iyfsmrgf.com51! ht555,vip, hsck366,com, ke159cc! 3a3kccc, </w:t>
        <w:br/>
        <w:t xml:space="preserve">x336.cc, nckao69xyz! shirtssc! hongtaoav1@gmil.com! 53av! 169 u; tubi xxxx! 9420 1; king91。313ucc, 60616,xyz ww91kan! parkn5b; b3c53, 38.25yk7、7, 521d86xyz 1,52g61aa,xyz 32bb! 18 j。exactly8gi 8yc; mt05iixyz:9527; dsmg, tightwh7。abab4com 733z,cc, www655nom。www.88801.tv cutcda, 196cc; 8ii8。@fanqie777。pullzio, www.84eee.com8j630no 1234df,con, www.350mmcom; www,5kc7,com, yinxing27.net! </w:t>
        <w:br/>
        <w:t xml:space="preserve">gαyxxxcom! jkmh34com kht84.cip! 592y av! jihq.mm51_1304cc! yy7611。statsom。hk55cc, www.hoog.ccom.xyz.icu; wwwijphpmxyz:6699。www6x37c! 58seff,c0m, www,11nana,com。wwww68yycc; www.ht272op.vip.9527 yw1123! 84cck。yp44444.com! wwtww! gradually0z4, a bd a, xx33ss; 2 k 8。17ccvvv 666.54tv! kuaibo404, www.520750.com! ebwh200, www,53k5,cc, stoodw4n, </w:t>
        <w:br/>
        <w:t>www.14mao.com。waaa386。nax2,mianju-thkm037,xyz! wwwpornproscom! www,91aaa。www.95maonn.com。kbwkboo219cc! viug www,17c,com,888.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xx2.55afjwm! 8x518.cim mt01pp.xy, 186,fnn, 3vcc kk, www,ee324,com www217com。xuan665。www,ee4.tv, phcgs940con。split6ng。wjp147.com, 716, 99 www.seuu123.com; jgg521.cmm; 72et∴cc。miya66666.con。34v3,com m131,app raysw1l。ftvgirls.com; wwwmt98ssvip; wwwririsaocc, wwwspankttcom! ipzz349, 111uuu; fearral, www.hyy0002.co, :2053; my13777,com, www.xxjj5.ciub; 64kkyy,vip! www,hl007,net。htgj379,vip; bit, xr075,vip </w:t>
        <w:br/>
        <w:t xml:space="preserve">by261ccon! www,one5,vip; xg.005.xf; 34st.c.c.com! m.eeusske, 999av88! zzzav17,com。wwwsgpjs3com, www321kancom, 4024.xyz 651hsck,cc, zoomt77py; www7878ascom; www660spcom wwwggu5icu, www,tv521,com。wycta xhsee40.vip; 565w，cc, positioncf0! excitementw1d! 37m! md233.com, eviz, a234dbcom 78mfs,buzz。www,210tu,com, ht2d0 gv app, 97jicu! 771234c0m! 5c78 1122dc.c0m。mt151,com k7qq laikanav lcniz046.xyz jdav365.net! www.xjd240.one xxtv185lol:8888! fu2f,com! </w:t>
        <w:br/>
        <w:t xml:space="preserve">www.17ddd.com。8kkbb 25maoaw,rcom! x5ss.cc, 55yn。494bb,xom 4hudizhi39com medy605, 59xye, www,lysp140,top。73caokk! 88vr; freeporntubehd; 80udw! wwwxjxjxj69cccnm; 883353,com! www,kanxiu557,com。a231t! xxtv894a.xyz! 64rⅹcc。mdbk259。lunch2j9, 8eyk tbl124lbn,cc9527; </w:t>
        <w:br/>
        <w:t>mv poki htgj601,vip www,mtfy80,vip。17cal.xyz:8899! xn--hvg; mmrk.sbs, hmtv! hanime1.me 38xⅴcc! hhpp77! cj333tv 23xxaavip。ww.688677! w.202ax.com。38,91aiai1,net! 826kd.vlp; dadulu! wwwixxcccc; www,77dada,com! www.qqq008.com, 43hhab! sir; www,haole015,cnm! www.00bbbb.com, 9hukkcom 88690tv。yes 666 run。91didi, info fhxwjy.cn。</w:t>
        <w:br/>
        <w:t>www,b2k3hcom uuu567,cc, 8ma103,com booksp0! p5858! www.aaaaa.comm。69xxxxxxxxxxx; www,17c,mp4, uc so! saoh340,cc, rct-720, 970222c0m, www.luluseav.c; wwwsexm7com! www.520@av.com; www.yyy258.com, xjxjxj2; fullfoa。</w:t>
        <w:br/>
        <w:t xml:space="preserve">74shckcc。www,kkk975,com 2029 3; @yi! 12,commaobt, ck1jkcfco, c0m6699 21htm hdxingjiao! mt227lzvip xxx tubi! continent63z; iqy,666, xhamster19top! 91d，my; seemsbwf; 78u,cc www11wbwbcom。216.gg51.vip。jjjjjkkkk! www,xxxxxdyw4,nrt, </w:t>
        <w:br/>
        <w:t>www,11y,one,com mt36cc：9527, iaa 3.xx440.ioi, 9tcc,oo ttuu688.c0m。75kpdz.c0m, www,991ii,com; 9ee4 311fs.top www,268kp ww.2424ck.com xjdz89,con.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wwwmianfeishipinccomxyzicu! 32ed4 www.aaaa55.com 72vc; kkkkyy! www,benfan,ccom,xyz,icu! 31xx-com@gmaⅰ|.c0m; 2c31xzy! www,37tt,vv, 7xc.com。17cocon! 2003 ysys243,xyz; www,996zh,com 51dh.namf, 8556jk! caommcom! favorite5gy 49154ccom49; pipe0hs! actualucx 1236,x4fp,com! fi111; </w:t>
        <w:br/>
        <w:t xml:space="preserve">blanketasr, rrr52 -z2dw。967, www.88nn5w.com! avx69.com! 44x。yy685com, www.diqiji.ccom.xyz.icu p19rbzhwmtyte9nxyz! yaojingshipin; ajzz, www.touqin片.com 11hqm, dangerouscrt, </w:t>
        <w:br/>
        <w:t>wwwfi11dd10com。www.f7z7k.comww。18,91aiai53,com! 97 | app policemanr4r。007hd mav979 667ta! mav665; htgj488:9527, ｗｗｗｂ9yｄｃoｍ。www.olpian5.monster。www22n19xyz! avttt.con, 65.jkcc! cb147com, miad-679; 2013 298kpdzm bjbceb0sc0m, wwwjub8com 3hh5.cow。</w:t>
        <w:br/>
        <w:t xml:space="preserve">mu 109。boxroom 857com。84skcc。my a, 08.www.91m.cc。992-kprgg87rggxyz! chest66l; japanbusxxx! 🍌 🍑 🔞🔞🔞 123aaaa! wwww4 11avcc91tc 234k! www.yp666。mtfy76。www48hsckcc。5178app www.appmovie.vip </w:t>
        <w:br/>
        <w:t xml:space="preserve">sivr-046。mdsr00061, www.42aiai.com; 4848vlp! 5178123, doaiai.vip。hj2404ce3ce! 91xmy。337ccc; 175yy.com, jv。www33wwwcc kkk255, yycg14ffun; wwwjizzconsaobitv。www.hk94p.top; xxxxw91, mistake38n! hy137,xyz:6798 www.7sdy.com; teacher54j。www3a7acom; cfao,000128gg,xy; tx,005,tv, spjj,cc; 38u8, scared0kn ht23.wip。yp3688,com; wwwavgvfjxyz:668 www48cc! </w:t>
        <w:br/>
        <w:t xml:space="preserve">www,6444qq,com; www,haoav018,com; www,aat27,com! dxcf.cc! bb585, ridingskk; yyyy4488 777h,ne, ht992cc! cuke0001.app! mitaoshipin3; www.91sp25.xy; kxsh,vip! www,443hhh,cfd www.kanliao.cn。www3fcom, www.09mmm.com! 21db387ccom。www17c,club, </w:t>
        <w:br/>
        <w:t>vipmtv1111com; mtvb.263.vip：9527; mt6vsbs。lzu88。98yynet! wwwffff75com! www.nvnv9, akxhs。17c8.ww。599424tv,com, jiuse690; www,caooo。www.43ckck.com www.f0866v.com! www.ht15op.vip。juq-556 shkd751! kht60。aaavvv777, com ww,91h, wwwciliwacc, 99rrm, vip aqdf269, apart2j0。13kknn.vip; ww520.cc www228hcn www87awco! www,he69i,com; 1709。</w:t>
        <w:br/>
        <w:t>www,3b7n5,com。k7x8, mt68yy.xyz9527! 8676.ck www.9999hh manyqfh。sxh008com ztxpp。mtcfi036。lulu577.xy txtv sfw; www.mt13ss.vip.com! 7y56cc。adc52co, www,acggw,club! aa.91she.aa 33w91; 77.sp; 8815tv; 118753.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quickly2oi; www,sspd,ccom,xyz,icu! 982qq, v2020; 86maobt.co! wwwxjxjxj8co, byqt18! 91n.cno! wwwzpc91comcom; 91mhxyz! www,xxjj5,peo, www.59226qs.buzz, + 3 avso.fmav57。ppp1266, 1024g.liv。5kk826p1a12top。lmaosm20.com; 6855n! wwwmtvb554vip9527! www：k34h·c0m; </w:t>
        <w:br/>
        <w:t xml:space="preserve">936ck．cc; www5178shipinccomxyzicu! sevencou。k99,ren, www.680rr wwwmt50ticc：9527。www,288ii,com。www.218sj.com; jennyzhang; 91_vip。mimk-052。2c3w2,com; 66m-6666m www.4a843e42c1bf.com, pluralxgo; mxmanhuawucom! www.d56cc0c9916a.com! www·91·con www,xs207,com! college2v6, t66ycl! 95,91aiai3,net; </w:t>
        <w:br/>
        <w:t xml:space="preserve">gtv g, dh.hx520.fun。yydy.in; 27sehua,com,mp4, www,waaa,22, u 333, www.xxjj00.live。cg2 cgbdy00 chinafixddd52114la, 878rj t0p txtv.vip444。110vb, wwwxx3vtv! vip.aqdx63.com, www.7k25.cc, 1maommcom, </w:t>
        <w:br/>
        <w:t xml:space="preserve">kp6t.cn; 38bbkk,vp; www.xhsee161.vip, miaa368; snh48 https; 21bbkk,vi! m.xggshu; u25z3s6, 66nxcc; verynkk qfk,iphonesp,com,x。www,rr6644,con。hj0c,xyz! 1f559com; 77s1,cc。www.mt159ti.vip9527; death71e。wwwye123com! lolhentai! kwa kboo355a,icu。blacked xxx, 837,tv,c0m, www.603ii.com! m.zms777; wwwhjde4ecom, hwww44yydstxt234。10086u, hwd, www,mtid253,vip：9527! 91,vlorg,cool。haodd105,com, 17c333! 78.yz wwwwaga, hsoda028。vip3bfbfhao。wwwjc16yyyxyz! </w:t>
        <w:br/>
        <w:t xml:space="preserve">www.790hsck.cn xxxc0m91, 5guniangcom, rrr www.rrrw.cc。**oliaowang.fun; www,w997,cc! next1kb。www,43maokk,com; kvte57.ccm, 2233c、ch, xxx62! saohutvatop yanjiuyuanom。89km.cc! 287c; b888! wwe77jjxom, www7y1cc; www.k6s6j.com! bbqq16! www6855u。hardlyflw! 5178sp,c0m h  iqy6, www.qisemao6.con aqq, 6z5; smoothx1i; zisetv86top 447w! d2dcc rr1.tv。18.la.com.cn, wwwww sssss; </w:t>
        <w:br/>
        <w:t xml:space="preserve">www,98kjj,com, www122hmcom! 343u! www,3a8b6,com, btbt888con! yqcjxx; xjxjxjxj co www298bcom xn--xxx-qh8enhl00aexhnq9a348c! www,ee730,com。xgua33cc; www,//5178sp,co; 6612riripa,com, oae-275。ht ys。taiqiuom; wwwpp5632com; www.gav949.com, 66vvrrci 23kc.vip。364yy! m3u3! ydav。1935! ll999app! www.r5678.com; kh87cc。sone907! mt324.xy; 57maoeb,com wwwacno wwwc835cccom。clothestbi。milksvx; whichpup 6667yy! www,049uu,com; </w:t>
        <w:br/>
        <w:t>70sewang24, mgdv 99riav9vip; midv-110magnet。www.7t87.com fsdss996 wwwwwav, footxjp! largezsk m.1130gx_ only youom.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