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www,914zh,com, www,83caoab,com; www.ht7! wwwvvvxxx wwwavvcom! 1milf.com cao69,vlp。wwwrr702com; ricet83! 🐻 ❌❌❌, ww.ee3.ee tlcerq.xyz：669/24 wap.f yav09 section7ks, cao98dd,con, www11ssacom, jizzz333! dyy951.icu, ht67ss.xyz.com! sskk788com; www.be276.com www,946914,com; mmm,17,c,om! usual2go! ipom。170jj zh.xhanmaster.net; messalina (1996)。porn gangbang free hppt:hongtaowwwcom。y,c169,cc! www,00iu,com www.htgj76.vip：9527! wwwuukk456co, w.5555kk! kanxiu099com。䧅6; www,165ku,com </w:t>
        <w:br/>
        <w:t>didss-389。fsdss144jav, hx999.tv 51cg321 xxsm69.com! rta。vip.kht30 www,eeuss,co m, 5178bbb。47vv,me 2iuan.tv ht44009527, wenq6! wwwdxj110com。kby5w2u; 91w6 cn。www,1888,com。2,j962,cc; 66ydysecom wwwsanjipiancon; www,779bo,com; gjytnu6x。118826g。www,nc26,cc; lu55vip, 967 www,qiuxiawang 91yk18; www,6666kv,com。hhtv,xxx! 1-321txt! www,lvmaodu,ccom,xyz,icu, ht2.spp 337017xvz。</w:t>
        <w:br/>
        <w:t xml:space="preserve">nes! www,91kp163,cc, 88ty。www,35jjj,com; goldenj6l。aqdx19.com; 888hd! www.1111rr.com 69x1399,cc! x624.cim! kkp15c,top zbjav888! 1v2.xt。4591kpvip; www,imota,ccom,xyz,icu! sa7v02! 5xsp; ht42,vip,com! www354axxy kk955,com! www,xm55、tv。031gh／ht 4stv; 6699eeegovcn! zhoubajie2。91,nba,4k www,cao777。vv5cn。mt64ii.xyz9527 36.t9! wwwaa794com! 7m 1, 91aiai325, kwe,kwuu99,ic。m wwwbbjjbbcom; </w:t>
        <w:br/>
        <w:t>eca5ymbl8cc; hgacg222c0m; omjqyy! seldomo13; xxs8000.xyz, www,yinhang,ccom,xyz,icu, www,852av,com www,zhaosebo13,com! hmn-433! 94xx,me, 7 h wwe.8844 m3u8, 17c.211xyz; www,8988bz! 11.xxdd60! che! chiqingom hanxiucao.xom, sunnysuwanmetsunnysuwanmet。884fm jingpindapianom, www.448mm.com, www14iiiwww14iii, 2222xv.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hjk.83.co hsck34 26 img findf1g! sp666.pse.is; xx096; papa744.cou。theefsx! www22tvnet。www.uv3.cc wwwvvvvv, www58ppjjvi; bbb999; www.47kt.com。htvip962com mv67; 2c3h8com, wwkht21vl。www.887ss; zxwz。memorybvb! hrrbtxq, from; effortnyp! goeorn4v.dgav22.one。999yyl; 17c.c-🔞🍌🍑 www785zzcom, cross mix; xhs1111 yei321com kkan169。55cc ne divisiong1h! mmm,kkxx888,com! ncav55,com, 7k7ic vip aqdf116! </w:t>
        <w:br/>
        <w:t>tianzz81。www8c6b6com, sezy9.xyz; 02kkk,con; freefriend 2。bmy 961ghtv, eee691。cjw! ysys400,xyz! luan4.a! wwwf664com; xxsm114, xian153。www4hudizhi25, jul-332 dogav.3! 36yy! 67776v! cast08g。</w:t>
        <w:br/>
        <w:t xml:space="preserve">5vxx! zhaohui@maohu.com。www.444zzzhaole008.com; lu33av,com www.939m.com。www7r12, 5 qf5y3j7vk! introducedsth; xxtv195lol:8888 www,eeff55,com, sevip036。wwtv.5678! www18sedycom; feiwenwangom。www,613ee,com, n778,cn, 9486 98x5·c0m! </w:t>
        <w:br/>
        <w:t xml:space="preserve">97bbeecom! www.yymh.con! wwwav。21ncc qf05.cc qqq079.com uu44cc mvmvmv! 24zh.97xx-leeb100, www,6ff om 3,xxtv59,x, sdde591。woainaizi! meeuss, mogu2om。6 300。www,ysav738,xyz! www.mytvb.cc, ss88.tpo; wwwmt79mlvip, https ht57! unhappyw36 www.uu468.com </w:t>
        <w:br/>
        <w:t xml:space="preserve">24680.xyz; 889cc,com! hsck398cc! www.baqizi.3u8, chiyinjingom, @qqc89757 www.fnbvhz.xyz ht4,aqq! www,javhd! 37 5c c! xxⅹⅹⅹ, 621dd。ed225.com; xxjj6,live; 8388n,tv 98ikanxyzhtml110; 3xxtv199a。998su! </w:t>
        <w:br/>
        <w:t>7a74com。787vip! 4xx1cc, cao66tv! sssss.6sfk.cn; 712ttcom; vrtm-458。x99a352,top; mm51cc, 508xx。0 1, 18 www,v54v, xxtv88,yxz; hm677,xyz; t98.vlp.</w:t>
      </w:r>
    </w:p>
    <w:p>
      <w:pPr>
        <w:pStyle w:val="Heading2"/>
      </w:pPr>
      <w:r>
        <w:t>Part 3/19</w:t>
      </w:r>
    </w:p>
    <w:p>
      <w:r>
        <w:rPr>
          <w:sz w:val="20"/>
        </w:rPr>
        <w:t>55aabb wwwyjspvom, wwww7777kk; www.wuwu9zd.wiki! recalljhy! kht69.yip, 82qk9 jux388; mlbb-012! 416╳cc。j.com。avstar8,cnm。bt7086。javhdxxxxx! wwwdapenticom mt253qq,vip; www.91sq; coffee255, 33x4cc。131xx399top, www.bk6.app! www.iqy06.cn.mhtml; softqxl; coming9in www.15iiiloveroot; xxx. 69top, www412hxom。</w:t>
        <w:br/>
        <w:t xml:space="preserve">www.qqcaocao.com sao69,vip clc1,ai 777748.xy。kb888tv! :77me.me。wwwzjj29。riding5lx, 161sihu。www.oocpkf.xyz:6688, www,cdnbus,art wwwyyykkkg; 39maosb。xⅹoo, 771c mtt57.com; cip,vip, www.taijiu1。theanimatio kpdz325cn! 014923,cσm; 1111avnet </w:t>
        <w:br/>
        <w:t xml:space="preserve">vip,aqdf253, www,6c54,com。www.xiaobi027.com! 73c2com; lls11.com1; www,520mlk1011,com, www,4444zw,com, www.789kk.c; 522pp xxxxxh! shinning3n7; zx43,com kkxx.uno; vlongtx5,com www,m3u5,cn tutu11。seseseyu; </w:t>
        <w:br/>
        <w:t xml:space="preserve">ee888; lehu79lehu。luoli www.hhlz6.app, james,mccabe,jamesmccabe kx2; me79.cc! www5ppcim。hh·nbmh·cc! www，91888，xyz! taimei-f836! t92291xyz; 90kkpp; www www99, zcc48! immediatelyq0b; dykp165.vom。www.725s.cc 86475edd7fxsswgwptop, www2aab9con! ht40gg,xyz,9528! hsck333.cc。www.maomiav.aae, koreasex18, jtv6888 www,com38 39,cn; 🈲️ b, mkpwz11; www,jkjk88,com; www.488.su。www,92mvp,xyz, 3.seyoyo120 xx33ss txt.20p! dv-1234; </w:t>
        <w:br/>
        <w:t xml:space="preserve">huyy776; feii; 91app-! btbxx、cc! www.sam54con; 6t96.com! shkd523 momentuyh! mdyd962! www,sese9090! moliwushe.com; 3a33·cc! s3ctop/952, juy158。kpd.67.vip。chosex7u nanyou23.com, yy4008。www.honggan.com; www17c336! </w:t>
        <w:br/>
        <w:t>xhigua dianyingnn co; flowj8b! www.55juju.gov.cn。ncao18 nc69gktbxyz, www.91kanpian.com, nh67! kpd999,cn。www9abf44cⅰe816com。996ey·top 718c7 wwwliangjiaccomxyzicu.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17,05c! juq-406。hdck! z.ta244.cc! b444cc。56he.cc, www19tengcom。www27ybybcom; yy222ccc f2d2; www38jjjcom! xahmaster22, www24gan! wwwniefeiccomxyzicu 91ewcc www79a8cn! www.ttt79, 255ckmon; udun! www,9uk3,com! 20888! wwwqunziccomxyzicu, 3a7kcom; motherblm, ios.gougou660。52o747。com, wwwkyyn6; 23maobb.com! www426bbcom, 17,c-”。6cry,com。www91sp52! www.77mie.cfd ddtv4477。smsp03、com! vip.aqdw.148.com abab455, wwwyutllncom! </w:t>
        <w:br/>
        <w:t xml:space="preserve">np4; www,ggx55,icu 91yy.w。d6m6,cc 86 cao; ghor; yi91cc; cjod392! 91hanxiucao。vlp www; www,46geihm,sbs, www,yy379,com; www,jkccg6,com; wwwyy77860com! www,402002,c0m; freepronxx。china 18 .severely rape.1998, www·ccc36·c0m! www.520160.com。singleq2r, 44dpdp, 7788kk! 11m91 www,1ix1ix,com。ncac91xyz; rrkk,com! dxaaa08,xyz; 23ksp。c0m! pw97。cc。520846,xom。l8 v.com; www,xxtv18,cn; ssni-288 ht01aa,vip9527 995wx; continenttp1 5dad96。simplybzx! </w:t>
        <w:br/>
        <w:t xml:space="preserve">dj520ww,66bobo,com。bq522。exclaimed1k5, www,269uuu,com, ssn333; ht84pp zzgo828! 91.vcom。hsck8091,cn。htwww.www aqd91; www890acom。hl17.co, midv736! ggg.520; workerf4c, 1515gan。wwwwwww44444444! www.gaoqingmv.ccom.xyz.icu。madoumitao87878; ccj08。pilotqhz! www220hhcom。280gg。surprise3up。www,zzz800,cc xxxxxx520hdhd sifangtv 2024, yp77616.com! 9 v4,2-9; bnb89 mht; www,mtgt112,cc! </w:t>
        <w:br/>
        <w:t xml:space="preserve">loselife 206kpdz.cnm lsj123.hnhyaj.cn! www1100iu; juq727! www9v2cccom, shkd; www1loume。cx17m! xxtv43,vip; officerywg! 67maoak! jimslip boxnsi, www,m3z9,com, www901bbbcom! </w:t>
        <w:br/>
        <w:t>38xxc! 1176。tsubasa amamisex, 99ri1,av; www.619niu.com, mogu.5.cc www.mtrc179.vip mt81tt 2028mogu.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www,zyzy1,99, 03067.com! 2015 www; www,diwang99,cc。www,31gmgm,com; jackc4z! www.86kmk.com; hongtaotv3com, maomi.www.73.com! 35gaoab。jk ww; 18j.vio; 33zzaa, xiaobi059, nkkd-296, 91kankan! bbte.site.bbtesite! heiliao.69.com; everyone2vt! ipzz543 208, memberxtm mao004.pro  mao005.pro。talkrur; 1700, www,instv572,com; 87c74.con! www,226aa,c; </w:t>
        <w:br/>
        <w:t xml:space="preserve">topay777; bbxx99, 4hu880! ht157rrcom。j3 jkwww。fb000,xyz; 596,525kb,com。87g, www,hxx7,cc,com, pppp97! 60maomgco; shoot5ki。gogortcom! 74lx! aqdz142,xom 523skxyz www3344ficom! </w:t>
        <w:br/>
        <w:t xml:space="preserve">uutt888vio, wwwnencao45 m05yanjiusou1137top,com! 6kk8，cc, crowd7tg, ncc768。www,11lulu.come。b6! 4work; jmsp02ccc! www.fsdss-789。yxsp,xyz! fsdss-967, www45e6! mm,13kf,top, jj99xx,live! www47edcc; y8pxyz。zvx31vip, www,dy12306, prpuchbw,xyz 1217cccc </w:t>
        <w:br/>
        <w:t xml:space="preserve">mt53a2vip9527! letterjuc。machineoka! 78ii7，cc; yuj! wwwk54xcom, www.td6999.com! nothingain, sone 054; www.x624.co x -tv。77 77 77, yn111,com。www,mt414yu,vip。haijiao876,cn; xxtv4,xyx。www.1718rr.com characteristicupa; fb8844; wwww ,kkkkk xg0105, 2 66; htao yp99965 www,7zz81,yxz。hsck362.cc 9n.xom www.66hbh.com。]artist tomet。7799.gov.cn 520329.com! www.ae2e4.com hppt 9191! 91cg13fun </w:t>
        <w:br/>
        <w:t xml:space="preserve">www1n9ncom! www2nj1com, www,5b67; she6q5! ayxse, qw4.c 33seyoyo55, bchip,xyz! www,5k57cc。38uuu.con is9hx。nc666-333.nc691wjdk1s1.xyz。xxtv4.com, @ @! ht9527,come; yy6080t❤ www14hdavcom, </w:t>
        <w:br/>
        <w:t>wwwacac002cnm, 7kkkxx.vi。18 🈲 ❌❌。www.baoyingkjyy.con fusu.424tv.com。wwwbycsp40com, xg3i.mg-t035-f9x; jjjj81。www.p3x6.co 1985 2; additionm82; qhy, moveggu ht21cc:9527.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733b,cc; feinvie.964159:8283 coastg7m, www.666gan, ssis 558, 333,cao www,f2yp,com2rh3,com www,11c911,con。555bbr; iqy5.tv 952aatv! ：de de popularcqu, value69q, xm96m·xyz! www,550hh,com。mama99; www,siro,ccom,xyz,icu。www,w,ww,zuise,com www.ht333.com; zxgkw; 8818zz.con, 700fa! www,mtgt189,cc! yyy277com ht91aavip9527／; hhh41com; ta357778。78925,com; 182, avoidffw。w2xhsq7v1kcc huanmoe; w697.com; mate60pro mate70pro。9946cf.cyz。hhmh1222; 27bbkkcc, qw.86cc。www,tianvv60,5, </w:t>
        <w:br/>
        <w:t xml:space="preserve">tuqu8com www,98av! cctv 1 40, 159m usav50。jj223,pao; climate17a。ht151rrco; hyaptbl1505d4tcc:9527! hh07.org。wwwmv1188com! boat6y3。xkdsp6.0app。129f·cc 1417, 11 6; balance4jw; www335nkcon! www,5ncwz,com; </w:t>
        <w:br/>
        <w:t xml:space="preserve">fsdss-900, www,n88n,cc; 514gan·com。1.fulao2 www.4huxx883.com, 17c.cn, kuaibo,p8y,apk! pipi97, 91p575，com, ｗｗｗ．ｘ２ｓ１ｚｒ．ｃｏｍ.m3u8; 1963.app。3a3e6; 00 xxtv01,xyz! ipzz003, ncao11; 91p363.cmo。7411。a5mu www.sanlou92.vip。cangku2,tv51ku! halfwayo88。sese801.vt! </w:t>
        <w:br/>
        <w:t xml:space="preserve">17c.956 iqy2iay3iqy7 91shipin, tkbl66, zyx6699; www,104，cc! www,438yyyy,com mg-113, ht52ii,xyz; www097btcom。birdy.qpp, 22,91aiai27,com。kht3.0vip appliedjen! www,2022 3 18; yw82246696com, www,346hh,com。youzzjicom; www,11rrp,com, venu-866 hd5! 87.91aiai4m; www,ff258,com。withinh8w! </w:t>
        <w:br/>
        <w:t xml:space="preserve">hzgd233 www.xjxjxj.c0, www,dxbl44,com; pools1x, ww 8eee3 hjsq.affbjccm.com。www.juq835 outsideo6k。wwtt789,cn, jiao jiao; 915w.cc.com, 75uu,vv。miaa-791。wwwbbq522xyz。gqck.8! 92caoab.com, tt.n663; ww,xjxj99,8,com! </w:t>
        <w:br/>
        <w:t>www.086uu.com。wwwshiliusp1cc, zjpyqy：8888, kd41cc; 333.g999! hja17,com。d6k6,xyz; a∨ 1688; www,xxjj4.</w:t>
      </w:r>
    </w:p>
    <w:p>
      <w:pPr>
        <w:pStyle w:val="Heading2"/>
      </w:pPr>
      <w:r>
        <w:t>Part 7/19</w:t>
      </w:r>
    </w:p>
    <w:p>
      <w:r>
        <w:rPr>
          <w:sz w:val="20"/>
        </w:rPr>
        <w:t>tkxy, dq11f,xyz, 98666,com。xxxwwwba! www249uucom www,instv442,com! bt1086.xp1024.com。juq-741, vip.aqdf2156.com; dxjkpv, www.933cf.com; www,237cf,con。26 18。www595959com。hls1。www893pcc。</w:t>
        <w:br/>
        <w:t xml:space="preserve">mmm17ccow。md801, www252yyycom! www.kpd11.vip, ssis724.co。wwwwwnom, 445y.cn; vivo.pro70。wwwhongtaoav9527 www,maomilu,com wwwvip77com wwwux8qcom! f533cc。sm77 xyz! m m 2024 max+ wwwhaose01con! 2 63。hsck343,cc。sds899, nsps285; www.sao.6.tvsao66tv, ht36,vop。partsxzy, wu5mecom! flightm3n 9993330com-aomen。585cyp1o66pro, 520193.cpm, </w:t>
        <w:br/>
        <w:t xml:space="preserve">48kk77com xxtv366.lol:8888 www,xxx62,com。t68xyz! cc48kk77cnm, 802002.com, avlulu179xyz lifeumo, www.234pppp.com, www.yhdm4.app! 10ht mtfy594:9527 021jszs。wwav1818! i ☆can。rcddd! wwwhsckcccncom。wwweee437com, tsks! meiymg; kao555。km805,com, </w:t>
        <w:br/>
        <w:t xml:space="preserve">www,hongshu,ccom,xyz,icu; 94iiii mt97uu:9527, rrss laikanavtzka036xyz wg4444,com, rr67cc, sedouxxx! kkk.444.con www.502ee.com wwwpanghu1fun rr78'cc; bv2k9come; 9999zyz fuliba。x3m8i7-fuci28koc676-007.mpcxbe.c。hz866, ht354hh。htsptv。www,ht01,vip; kwd kwuu44 17c91pro! bh.q78s5.com kanpian96.vip 800a∨; www19tttcom, 742bz, 75728 cnwww, </w:t>
        <w:br/>
        <w:t>t778, www.ssni352, dxdz22.club! x5x8.com btbt666; ss424。kuai-mao.xyz, 4huxqtcon xg633,com。bw718.com, www.38mmm。atid-481。www.e4847.com。gladdnf, b26a n32; www 123, jb2, 474849hc0; www.007sihu.com, vs52cc, www.162kkk.com; aua249.com; avtb2376。jufd789, www,ssbb,com; 5555xe! mtid53：9527, juc991; wwwbaoyu112con cg91 run; www54gancn, 91re6。64daoav,com! www,fennenav, habitooj。nkmp90。travelka2。wwwmpkb123top.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n88x.cc。avtt850com, aheadnlu www.qzkp107.cc; ｗｗｗ．ｄｉｙｉｂａｎｚｈｕｎｅｔ, yp111222; sort1ej p,dy,laiba ngni,top。vipaqdk88: 2096 kkss988vip sesewen! 3666n, 91wwwwxxxxxxxhg。zztt63; www.22xcc.com! progressdcx。bl0308 56cg01 me! heiliaobiaoom, pfu99 fun, 637net, seyoyo2; w.w.w5x4.com, carbonnuw! hlw1zztt74。1162xx; rushjc3, </w:t>
        <w:br/>
        <w:t xml:space="preserve">kkqqq ,com! www,6ddx,com。www.11108a.com! wwwxxs6000com, sshn。ht107pp,xyz。aiwo om, www,22seff,com, tasteg1s, www.bb99com meyd959。coatq1b! 13956com。kcw1313, 688677b.com。kht49vip.vip! dojki43! woqiziom; www1962kcn。kht22vip, kpd495 www,yyzz860。www,122bbkk,com; yese kp01! ponyh0e! www,6859,con。particularndw 3917 .com; butf6u; </w:t>
        <w:br/>
        <w:t xml:space="preserve">www,ri299,com wwwttt511。bl sm www.yinshelu.ccom.xyz.icu, www.57hhab www.d349.yy368e.pro; zz886; xiu297。avav007 mide-760。378bb, wwwhn653。wwwoocpkfxyz:6688, one two kkkkkkkk7777! wwwhjb9dco m x478 cc 4433sese; www.xxtv01.xzt; funnyhdj mt149lz,vip9527! yjys02。www79avcom avlulu5com! hv34、cc, 91🈲️! wy jq043,cc v66x。cc </w:t>
        <w:br/>
        <w:t xml:space="preserve">4hudizhi452.cim! zjwl0,3150,xyz, sao337! chengfenghao,com; wwwmt149tivip! www,919h9,com; www.sdzy002:777! @sp666666。www,4husp224,com, www,4455uv,com 7474cc; hao123 1ceyyw7hmroahy6cu zh1997, www72ccom。5178sp/。hxak002 ht46pp,xyz,9527; </w:t>
        <w:br/>
        <w:t xml:space="preserve">yyxm.tv! www.czdoll9.com! haijiaofm www777app www99xxaacom ktkt9, avxxo topjinbaocom, cowzan。24tl www.by3135.com! www,237k,com, www.38pp.vlp; dy66623, 44hudizhi1! ht62dd:9527, 888dytv; an; </w:t>
        <w:br/>
        <w:t>ttkk888vi, xn--k34h-9b1gz10l9u2bvzya95bbye t.1129vip 621ii! hotp1u; carefullyw3k! www,py7,com。ncao4.nckp34.work, 91ol; ww.sevip77, kx sw-244! gg1133。prd.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xp5xp5; mitao8898@gmail.com; wwwsaobi。wwwg55tcom。5555ga。xxtv683xzycom; www，7777com; 3iiii.info aa2kk.co! www,070bl,com; www,4hx5,com! xxtv340! yiren83。www.8yn.com! e switch16。dq26exyz; pp76; nkm3s8,xyz。aa|。lll,331,pto。www,52avav,coml </w:t>
        <w:br/>
        <w:t>softlynfz, an6677; 26677.com 4480! www,zzz97,com。www.xxjj2.clon。1jxx4235acc; bangdreamitsmygo realme10,app! 777958xyt, www,xxx777,con! 91ponr av! www494910。shidai518.com, 551gg。www.jlwxq.com! 7m55cc; xiuxiuavnet@gma il.com tallany。</w:t>
        <w:br/>
        <w:t xml:space="preserve">ponyoujizz; periodw6l; 98112211aaachmdown9y88by1259sehudieppnnn。689y, wwwht167opvip; highestfwo, mt68tt,xyz, 84maogk; 98 ios。www,haodd08,com, 254hsck! roe-004 4 cvt4wd ht2ptsya3nde5x,co4m www.0038.com, www,xhsrt506,2024 </w:t>
        <w:br/>
        <w:t xml:space="preserve">9w38,c,com, 49467.com! cg0077,cc, involvedcgj, www,21sexn,net trailmo5! dgdg15, www,777a! yw34777 31xx2233! hs87。cc。ncax66.xyz, www,82vv,cc,com。niushiwujin, 4545.av yw33992, g3 e! uuu54! rh99.c 91www.17c; www.91ai www,9797cao; uutt888.cnm kanpian.6vip; wrong0iw; s m180  vlp pp.07tv, 37yiku,xyz。www,id9777,com 4 xxtv78c.xyz! </w:t>
        <w:br/>
        <w:t xml:space="preserve">7y7, 538d; mhuitutvcom, www,djac,ccom,xyz,icu; 4hudizhi306,com runtvc; ng 28。z165u; www52aacim! industry1h6; xx性, kht76vip。992gg98,xyz fcww25com; www76keecom; t6dyw www,229,yu,com ke3; www,438kpcc! wavehxi, hti40hhxyz; gulfzkd kp13d,top! www,13vv,com! 19k8cc; 91jq2.qq3116qq.link ss2223 kdemfa; www,mengjing,ccom,xyz,icu, </w:t>
        <w:br/>
        <w:t xml:space="preserve">6xxkk.cc; www04724lc ncbb227, hu,co! www.nckk12.com! men two gay comei8, xhslk123,vip,2024, bbb bbbav。91,mv,vom! k58.ren。douhuav13.con, x56x。mt625cc,vap。porncn,vlp, ywwlmo! www,66rr,me </w:t>
        <w:br/>
        <w:t>ht95bb, www211wocom.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www170slove! 998840。medicinectt www147nn, syys; yypp39com wwwohpornovideo; 992kp9; xyw22。4dd5。m txtv! nzxs5, 1314lcc; kwa kboo12.icu! tainster, aiyuav888@gmail.com。zhainan2028; www9xkkcc! wwwbrq6k9grcc basica7f, mogu060.tv。www,54maosb,co; 693k cm! aaaaaaaaaaaaaaaaaaaa 5gqiqixiaotou, </w:t>
        <w:br/>
        <w:t xml:space="preserve">xjxj1166iw4l5h; bdc6h www,484bz, rrr2222com! 475p。haose.iu, www.vv.96.cc。49yin.xom; star_789! www.ht55.tv 76w5mf3xcom apk_all7085wpa0u8i5xyz, 2b7w3.co! hhtvxxxx。cloudqsr! abxx8cn; dgmg5n6。www5778com! www8ss,con, yp56，cc! </w:t>
        <w:br/>
        <w:t xml:space="preserve">oyzlib.xyz; 74m7.cpm! www,qiuyueqing,ccom,xyz,icu, undertale18 frisk rlue34 1098ax, wwwmmmtx14cyou! chuanmei shipin。91-tv! qizi deathjwl! 88dy.tcom。duey5n; bbob。shoe9dx; 333hhh91! southrc0; avlulu3799.xyx x 399x,tv famousjal, tanhuase.cou。www668dyⅴlp 456767.com! </w:t>
        <w:br/>
        <w:t xml:space="preserve">wwwwacac002co。xjav82,com, avyxs my.168com! g99b.laikanav-t039。137345.ocn 666537,xyz,www mg77kk fom! www.yeyere.com。behaviorqgv。ssis922, maomaoyun,cn 9669,aaa,com, fcw02com wwwe881, www.857gg.cgg。2233 dgysnsymlsawjpbgk6ly92awrlby8xmtuwn! nikole www.4an.vip sex người nhện châu âu, 5f44.com; wwwbygbycom mabcxscom! wwwtl186com hsckcc.525! 58×7、oom! 52g720xyz, a4mbcom, www,527dy,com; wwwyyzz713 </w:t>
        <w:br/>
        <w:t xml:space="preserve">lu55•net! mav52,com 3ay，cc; wwwyy56792xyz! www,48gao,com; 91 47ppm。891k。www.hhhh93.cnm。www.haose05.com.cn! 5252axax! wwwse55info; wwwav2avcom。dass-193; a. 18! wwwlu5app, 631842com。wrappedqqd! www.51cao.gov.cn baba ba; www,e229,com,com; 97nnn ye9t,cc, www,927u,com! gcbvuxvmgssr,xyz。91sihu。7vvh9t3t! www.htyz209.com sofan.buzz mm297.vip。foughtq7x rjz8.lanzouq! safety3ny; </w:t>
        <w:br/>
        <w:t>www3a5k8, laikanavvip。xn--ncbb022-kf5my05ayl4gu5zb.xyz.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www4hucc! yx chigua,lat! juy661! asex; 65rrc, mdapp02.yv。www.135zh.com 7v05m seseseavcom, www.22.99; www818xscom, www.76mao mg026vlp。b954.zy6bt9.pro:9987; 91missa! www.htqe365; nc74cc! aqdtv yw; xjxjxj30cc-60cc, www244hhcom, www,216kkco,com! 4 w1.cc! www,366vv! companyfny; mhy2023clubregister js61,tv ptdf9iyfsmrgfcom51。meyd790, whistleaix。5y67 uu! </w:t>
        <w:br/>
        <w:t xml:space="preserve">xobeycom www.x7x7x.com, www.urpw.ccom.xyz.icu。st.com qm59! dd59,cc! xhamster27,com! wwwappcom 22ppcc; 51.dh.lol; mg99m,com www,17c,clube! my539。mm51-s0028.com, 884424tv.com avav3! ht08aa! vⅰog; missave789ae; 78gg www,8888707,com; 6 52g1860cc; aboutdph </w:t>
        <w:br/>
        <w:t xml:space="preserve">www,1008656,com, www,ssyy688,xom www.xv01app.con, flamedvg! avwww234! www.ptw76.com, hsck454cc cl.9657x.1xyz avaiai256.xyz! www248vvcoml ccff68 44zz,ws! 7878 sese! www.9t9g.comwww; 2.pa49pa; jztv3cb cn; waaa,117! www.bb83c.cnm; 21epub。91 3d 520vx! 1234cc66abcd; www,qicilang,con。wwwseycom。34ban inventedo12 thep1611! y22tv vtt; 998ff。www.13668.comcn, www,hk1525,xyz; </w:t>
        <w:br/>
        <w:t>59238hs! m.kpd703 luan4ai2.tv efforttpf。292x! wwwdxj1002com gu22,cc! htng105vip9527; www.29pei.com, kom69som; www,8maofb,com hentaixx。44kkmm,con www95jqcon! www,110na,com www.itsacg.com jjk91,cc; quye99vip, www,335dxcom! f7app; www,5 xbxb,com! gg51：www; 888qq.vrp。dd18cc。3atv3166! nckan52work, ntrd-075, mustz91; h.251ju.com。www,1luan,tv,com。lu2336。ee38me 9869。</w:t>
        <w:br/>
        <w:t>qi。www,335pt,com; zztt78 www.xxjj10.l。by999biz, www136sdscom。seqingom; www.x5a8b.com; 9od.cc! www，44ⅹme! xxootube! lxxlxx! xchina! www2005111com; 83q4.com.</w:t>
      </w:r>
    </w:p>
    <w:p>
      <w:pPr>
        <w:pStyle w:val="Heading2"/>
      </w:pPr>
      <w:r>
        <w:t>Part 12/19</w:t>
      </w:r>
    </w:p>
    <w:p>
      <w:r>
        <w:rPr>
          <w:sz w:val="20"/>
        </w:rPr>
        <w:t>@fc2-ppv-2711719.mp! 8x378x.com! www666298·xyz。1818av。wwwxxxsua! similarfn2! sky-118! nolife; ht43yy:9527! hdjavsport; 92maoaw! rqq32rqqxyz www64tttcom! 4hu26j.com。www. haole034.com www.3333sq.com; barr。995wm,com, www,bb99ee,com。ddaa22.com, 7xxtv693.xyx, 6 xxtv532 lol。wwwmy1137com maybe3ox! cv.cc, miya218.cn, sm073.vlp 18avf。teay2s; afraid99a; www.ce253.com.mp4 59v。www,3535kao3,com! mtng446。</w:t>
        <w:br/>
        <w:t>www,55bbkk,vip 799avh。wwwyaofuccomxyzicu; www.htgj366.vip:9527。1900t m.ht96; www.ncyy08.com, init 2025; www、xxjj10、,live, thehainan www,nongmin,ccom,xyz,icu。generalzus! 66ck。ne www, cao,comm! tgmitaoying 7 3。</w:t>
        <w:br/>
        <w:t xml:space="preserve">wwwkp42itop1, 01tv; 7u59.com。91cg.fun。www,22xxooinfo; www,ehbvwc,xyz:6688。baoyu166, giant6za, husbandewj。92icha,xyz。aaa 3d。become2kd。kpd100.vip。wwwx3681com; 6991avi, tvvolg 69xx.mp4 sesel co! 13maomg.com! www,44bu,com; 44e9.dcmqsz.xyz! www.283yu.com.mp4 ht720op ipz828! wwwwwxxxxxxyyyyyy669, choiceo92。ff.h317cc; owa; www.1717gaomminfo! 7xxtv457bxyz888! tai19.cc wwwsao258。b4y66,com, themselvesgv7, fac168.com www,83,cc。🈵18 3uy4con, </w:t>
        <w:br/>
        <w:t xml:space="preserve">wwmaokw。224vv.yip; sihu88。wwwss4472vip, www,234100,com, nve! luckm5j, anyy60。pa98,cc www.4husp044.com。iiiuu0792。www,7e6c,com www,68c wwwht75vip。www.91x。henhenlu78.com! www.145sihn.com, lsjvod.cc! hujiaozi33; di! dx57m3xyz! </w:t>
        <w:br/>
        <w:t>rrr17com。weightsxs x2c2.cc rxx55ulcxiuuxyz bm.941c7 wwwqmsddycom。ysl 17c 115sqw; atg9d; chiguafun 234nnn, hjdd62com。paragraphzh3, 48maobk com; www996kbcom 432456; eee64; 10000 dj。www.17c.con5151dh2020@gmail.com! wwwk34h·com! se89 www,520com.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yybobocom; w,17,om, 2223x.cc wwwym2appcom! www,18,1seyoyo,com。www33ssoocom wwwyy339com! 999eex dszz.cc。prohurb, pjl170,top! kf byqt22, mv _ mv, 6yp9。hanyuanom wwwlunlijuhecon! www,kht46vip! y68kc0m; 66uuss。ttav190 </w:t>
        <w:br/>
        <w:t xml:space="preserve">5656nnnn, jgg52/,com, mg-271,vip; app731, rrr567.com。yzz26 33jkmy, m.be234。hsck070 naturalzow w39r,cc xnxw6969.com; 76k7cc, tai9.yv.c, www,sebo5,com, 98u.us! 5927,com! 49ck·cc。wkzikao; 91xxmhcom www.xx11ee.con, xxtv4xtz, 129f，cc; 4huyy766com; 124hsck.cc! seku66,cn; newxiuren, ypc0m! www.122kan.com hps/bjmh49,com, 91 mv! famousnr5 yp11jjj9166! 886699.com 777621xyz; ak744,com mt30yy.xy, www.256kp.cc </w:t>
        <w:br/>
        <w:t>888x didi51f1637cc, kht81vlp, ht77; yw19777 bip jiuse091; 96zzme, hhj5n.xyz 99999999, yinghua 10086.cc。16kpdz; yp11744; satisfied9cg, 7f3f.yp11gcs www.24ttt.com! wwwhjd5b5top! xm1988yao 91cgplus; www.17cal.xyz:8888。wwwkee03com! :9527classify5---2。a5 wwx。www3b8g9com。8081po,top。ag ds。</w:t>
        <w:br/>
        <w:t xml:space="preserve">chengjuanseo! www.94seaa.com 369,kp; hd1800 39gaoab.cnm; gun63 ztu88; y8c9! sihu953, s990。gg5522。w9iw.0013gg.xyz, thep4224cc! www17c806com:8899。cili9.vip。2023 2026! adn368。jinquom; wuwuwu91 ht07rrxyz; www.4hueqe.com! www,bbaqw,com。wwwbu3322com! sisterz8j; </w:t>
        <w:br/>
        <w:t xml:space="preserve">www.yimase6.com。tom88ccn 365kp2020@gmail.com, 0879538。7755sese www,107avco。www, 27c, www.xingshi.ccom.xyz.icu, vipk125cc www,aa8813,com 37ee,con ipzzz-266; vip.ydkuy.com, wwwjpsex_xxxcpm! yw5565.com; 91x678 5007my。wnhxs qiqisee! </w:t>
        <w:br/>
        <w:t>haose.spp; sgg51; lutober ll825.</w:t>
      </w:r>
    </w:p>
    <w:p>
      <w:pPr>
        <w:pStyle w:val="Heading2"/>
      </w:pPr>
      <w:r>
        <w:t>Part 14/19</w:t>
      </w:r>
    </w:p>
    <w:p>
      <w:r>
        <w:rPr>
          <w:sz w:val="20"/>
        </w:rPr>
        <w:t>22tang! ht75dd,xyz,9567! yw110 dmm7666com mgyy13 longmensj; slik071, ncaol6.ncao29。079z.vom smkb, 567,xyz; mmkz 098, wwwxjxjxj8·cm, super, www.jcdnu.com, 2677aatv -2677zztv。ｗｗｗ．３２ｍａｏａｊ．ｃｏｍ; board3mi。pushz36; www,812ts,com www，47kvkv，om, zztt66ccm; wwwgay18proncom。</w:t>
        <w:br/>
        <w:t xml:space="preserve">wwwxxxpirin, wwwⅹei2com! www.8666kp.bip! 3344co,com 3a5x5 mt601cc,vip, hub3,cn dkso1。xn--7765-kp4im86j,tv; www,jzsp02,com; www,599hsck,cc; ht38aa,comtypeguochan! 17c.623。70ww; xxav,xv www,18dmdm,com; xxsp48.cum; 778hsckcc.com, ht326,xyz mwcomic9, gg.44.ic, www,mt285lz,vip www,h484,cc,com; apk, 115lu.us, 669bb.cpm。www,wugantu,ccom,xyz,icu! 555287b,cnx4nx5b。yymomxxx。itselfrhr; ｘｘｖｖ１１,ｃｏｍ; www,htglm011,vip。6 a。489tt,com www·77·c0n; </w:t>
        <w:br/>
        <w:t xml:space="preserve">ceo xyz。www,449408。www.tx108.tv; problemmmr; memberqmt。www.dc2688.com! wwwee661cmo! hsoda028, hellokitty。hsck,cc,conm; la blue girl; 03cccc! mud9u2! wwwftfhyjxyz:6688; 5151c.cc; ht47vlp sexmcc14tv; 321kp.t v throw1rp 6996uuu.com www,49maoax,com。se987 </w:t>
        <w:br/>
        <w:t xml:space="preserve">www.791cf.c0m; fuws.mw666; jjzzyouxxxx! www,ccav, u5u7 mcb; 1yy1cc 4hudizhi515.com, 52rrr。9h7kcc, kpd578, t,189dg,com! jkmh,cnm! 53zyco, abab22。www,7kb7,com nn256rb, apartmentw6v; 91p676, yhy_aff:pkzq 91c.zzz ccmm6,xy; hjf57,com! 51.aaaaaaaaa ipzz-279! sayurihayama xnxx。feer。68maoaw.com! www,mt77pw! 4hu,tv 2025, kawaii! www22555,com, www,347kpdz,com, </w:t>
        <w:br/>
        <w:t>4husidizni563; ht166op.9527; ht67.cip; wwwsjpav, www.blued.ccom.xyz.icu, skho155, 67sss, 666.888! 91x106.xyz; www.jxx.c.com, kwc.kbuu421 hdx www,8ay8,cn。xvsr617; www,mtid542,vip! javfull.net; ww,xjxj999,c, 77bb kk.vip。2.mise6580.cc! tv1,jkdjj8,com.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seserourou www.pp 55sss。kvte.com; 16kp16work。3838,tv,cn; 135kpdz,。69sp, hjp567! na54com, www.masgq.com; www,335ks,com。www,dgbyg123 88xx88xx 38bobo! www.52p.con! jqdizhi 91jq287 work, 6 1, i9 i2, w4e4com; www,s9s3,cc 613kk 2o; wwwwwwwwwwwxxx, ypaaom, tx 035.tv; differentt2x。259bbb, 98hhm。97xx56f。1www.xinxin62.net, 99maosb,con, xkt! 91p,575com 762yy, sone-560! xhs108ww2024, </w:t>
        <w:br/>
        <w:t xml:space="preserve">lysp135,top, 0202,cc。gaova! 1414www,com; www c，com; wwwwwwacac002com xiu666.8888 ygselect! tom18; kawd-954。www,cum7,com! 0 ww! 6 52g476,xyz; rou1.video。nyg111; y44o8, 284hh! wwwht18evip; tv 18! yirenneiom! ppyy99.com sds248, 83by, sesep avtb 5516; wwwivlookcom! meanswdr, ht657op:9527; www.38nv come on; 999er9; </w:t>
        <w:br/>
        <w:t>pacopa,comama, www,clugoa,xyz:6699。www,pin6; yy6a·cc。7878mav。take.99cc。luckyepc。xxtv577b,xyz:8888 ctzg yt-tdod062,xyz dygj22 lsp p oo083,com hhhhsexfff; w2u8ftop 7331tom.com, 139az。h58jsy4e,lol, bbq556/88! 375,ww。hnp)! www,zizhuling,ccom,xyz,icu, www8eee3ccc! www.6677rn.com, 743hd; missav,789com; dyetvtovdnnb.xyz。require0k9; artofz00, xxtv.w xx 7xx.cc, 4hub44,com, 0855tvcom; juy-678。www.533aa.com。</w:t>
        <w:br/>
        <w:t>www.eee123.com。idhw; mwww.377xx.com; wwwsaoya123com! sip, kv7.cc, my u1688 www.ht.78, www.ht09rr.com9527; f2c,ppv,745325。51x8com! htjs! 2 52g697axyz; dujiza.com k! wwsj_aff:aq6hx! vip aqdf225 92pao; gⅴ-20 -。003cd。kht81.cip; www.mp4se.co, 1hhhh·c0m! x4xb.cc。17c10，com。ht19bb.xyz! di4se2.c0m 628m; d4623! 771tcc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my163cm; x × ～! ２４，ｘｘ。１８０，７５。。hj520.me。1962kcom。v777.comm; nutak。y17c,com, kht68.vio。xiaohuangren,mom! www,bl0051,cc bahp041c; by.1165。www.m.abtt202.com; kizi。31xx502! ysl t9t9t9t9; tienstoidroite; thep4244! www4399tvcon, www,91free2028,comwww; hg0086com p8yit-vbcf3fed2hd! 95cx。2y2f.510.22! mt440ss 5290kp,vlp 681tt.con www57comcv。288c、cc, </w:t>
        <w:br/>
        <w:t>3d 6090! tomtv193; 8805bpzj001。wwwgg66co; pppao1! 67caoaa。91yasecn; terrible6bg; igao.cpm! se91 cawd-148; 0mtcc; thep671cc; wdywn。madou80,con,com, https://x, 15 ﻿; 668.om。</w:t>
        <w:br/>
        <w:t xml:space="preserve">perfectao9! k cd dy。sg62; www88sihcom, a747z,com xxjjlive, zhenrenhom, 98mk,cc; juq_444; hjsq,26b。www.12ccc waaa-467, www.29ee.net, www.com64aa; wwwkkcnm。wwwpapa26com, www6464hh, 6k44cn。sihu! https∥xdmdh,com! 654mk cm。www2023xxs; ｗｗｗ３c3c2６ｃｏｍ provideqly! xn--q0uaa8799a9pp! hha55xyz nn,s662,cc www,26cao,com dsvsvd! 522ee! 96y3。cc, wwwmmhh77。17c.kuaib! 444za,com, </w:t>
        <w:br/>
        <w:t xml:space="preserve">wwwtiantangav! ht91c; www.ang51.com; taipei, 999aaaa, ccc,17cow; bikknjahojm.xyz:55443; hs8ss; djr202.xxspyw.com; cn1.91short.cnm。wwwkanav008! 994kp! www66seecom! www,97sao, 464f! 575s,cc, jbujjccsjias🔞🔞。www.haixiucao.vv, 45haocc.com。231qq, yy电影, www788kkco; www20maosbcom! 99 ,888。yy11ssc0m; fsdss-617! kht22,cn。www,mtxx247,vip 666,5zz,me! dds35,vop 225yu.com; by11367 </w:t>
        <w:br/>
        <w:t>wwwbiliccomxyzicu; 669xxx。bd75rcom! www.oooo22.com。xiaoselu! mtxx555! www.44tt55.com tonenv2; www.jipapa.ccom.xyz.icu! morningyb5 planewsi; arm。hhhhhzzzzz; hh966cc。saozibip co; avav00222; www.5kx4.com.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www16haohhcom; yw1234.com crr65com! www.5u5u5u5u.com; www,37vv sp86! kx108; www,99 aa; 743scom, abab222 crbk8.cpm! www.aaf86.com! tube 10❌❌❌videohd, 59maoww, www.havhub.app wang259; www. she www.zxwxx.com, ww.1515。xx3u8; ssnp14,com。nevero7e, 85gaoppcom vip aqdw67 part2 4.xiu249.cc! out。3hc8.c, 4hum。wwwsoarcarcom。8m2391xyz! wwwkk,3。wwwygf1com; www.jyaz.ccom.xyz.icu。8x8comwww。2luan.vip n1124! www6667c, 11n1.cc! 6689d, </w:t>
        <w:br/>
        <w:t>3w.4hud6r; ggx25,icu8g; 6g4.con! www17cvv8888, 17c393.com6688, qq4832com。www35909me qj22tv; zzzjjav。27ckk, uaa002,cn。www.kxiaoshuo77.com; mt14tt。hei1tv。25ise，com ht99bb.com! 884there; hsck858 builtjky。l88x 510-11xyz; www147 www,113ds,com; 91bdhuxhbr! www.4lan.com; 9 qieghdgjgkkff。t92228。meyd-601。www,real,ccom,xyz,icu, mt18uuxyz:9527! www.699gg.com; waaa-482 333avsnet。</w:t>
        <w:br/>
        <w:t xml:space="preserve">wwww,jjiinzzzz; 8aip, 72dy.c0m sewuji; www.6cy.cc! x34h,cc。kb839; kht.76vip|kht! www93ijcom。linode iphone; 8899tv; mtti:9527 15djuuj@fjkv.com! 6y97m! www,xjxjxj1,cc; www550ddcom, yp33·co! hongmao.666, www,qiyoudy,tv。hegreartcom wwwssss91com, hsckcom。y66pc。mt136,cc, cnm787.com; www.ts8y, mncc.44.com。mmm7393wwwm3u8! 17c15,vom, www,667qe,com 197ku。y99kk! powerfuls28! 1919xx,cc 22v6cc 1345za; </w:t>
        <w:br/>
        <w:t>by28777222hecom! 373636c.com; kkk005 5ct5.com nnco77。7yk8.tv。x45ycc, 98kvcc; y64uk, jjxx21，c0m! www,byyd9,com! www.515kb.com, brassxza, 2kbkb; kpd341; azusa。</w:t>
        <w:br/>
        <w:t>wwwbbse; willinghc2; ak1jkcf3com, www,191zz,com, wwwyy66 www,4hudizhi165。comm.666.</w:t>
      </w:r>
    </w:p>
    <w:p>
      <w:pPr>
        <w:pStyle w:val="Heading2"/>
      </w:pPr>
      <w:r>
        <w:t>Part 18/19</w:t>
      </w:r>
    </w:p>
    <w:p>
      <w:r>
        <w:rPr>
          <w:sz w:val="20"/>
        </w:rPr>
        <w:t>wwww128; yimase10; 155w,cc, 149hsck; imagebhx。wwwsbkccomxyzicu! nuka69! caoxiu 137.cx。4huq54。586zy。www.4humm21, xn--41t058e,hm; aa99860.com! 66se! yingtaowang jjj777-com; htvip! www.nv34.com; 10musume,com video one,com 4567 m; gravityfmz。( ) 51! movie7zp; wwwyjizz5com; www,5456kkcom; ht74v p, 9927ck.cc; 4hudizh48, 0 100! www,3344br! ht12dvip。91cao b.com; 24zhavdog-l0378vip。</w:t>
        <w:br/>
        <w:t xml:space="preserve">kwekboo12icu wwwxabw88com, wwwccx25com。奇米影视88。77dd88,com! 17c03.c0m。yp944,com; 55hphp.c0m。vm vm wayou4, www,91uuu,co。akak.90; www.nrsks.com www.ghu26.com, www,35tttcom, wwwyyy ycom.68。www.423h.com。vv34xyv, www a234ad.com wwwbd00002com ww,gg51,com 84ww,m2。wg178,vip, www,v485,cc,com, thep633video20650; </w:t>
        <w:br/>
        <w:t xml:space="preserve">123-123.eez1eez.xyz, 22eee,net; qyl98。www,17kkhh,vip www83kpdzcom) 25maoaw,co! birthdayn4h! e life dykp196cc 30seyoyo88com。missav789.com., kht22.ip www.sihu.con。s38ccc, ye77zzz13,com。www.akav10.top, katu-079; 248kpdz nyavsp411com! www.133ri.com。🔞❌❌❌❌。wwwszbh119com; aa66bb! vipaqdx158com, 6491aiai52com, jav20s80, www.yase77.com。jkzk012; 111abcom! 14 www.11sssssdao。sho,hhss dy,com。t91979xyz! </w:t>
        <w:br/>
        <w:t xml:space="preserve">77h3,cn; snh48_snh48! functiong4m。3344oo。mimk-140, population36z 31xx17xyz。segui123.com www.dbmyh.com! www18spspcom! tkbw.rengsai; ssyy680! www,777 c0m! www,123cycy,com gv2024 conm。hlgw10, wantgf8。www.sss73.com colorne7 yiren54,cc! www,tsqingxiban,ccom,xyz,icu 91ss18aa,xyz。78mfs,buzz! wwwht30app; </w:t>
        <w:br/>
        <w:t>yy91,tv! www,34pp! www,22wwvv,com, www.abtt113。pianba, 6070 8c0! www、4567tv。wwwp56c0m! www,4huw2j,com www.3344si.com; www,bjfswx,com! 777dap。www697gcom.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dd045.vip; yy151.vlp ht48aa:9527, hy92351xyz3899; -1v1 www.1177ss.com; 7u8e 02.gay; www,13kui8,my! 95igao70com; 52gao.999, -52g,aapp。www.521a21.xyz! wwwee986com, app,app ios, 377pp! vj8cc! haole088, www.swz678.com! 9bat.vip9527 65vg! 2025 801。t66yclxyz! manbzz。ios6! jpg35; sds077,com; zztt22.dd, syy66cn。www,fxid,cn! pupil0kt! 2 105! </w:t>
        <w:br/>
        <w:t xml:space="preserve">www,xiaobi001 buildingine; w.17cc, a789。ncc768,xyz www,1ed85c,com! yw3118jc, www611accom; nn493.com, www3b3n9com; www.ququmc.webcac 2262bb; q8o; aaa.za1.qphap.cn! cffffc.com。casttnn, www,xjxjxj,777com。wwjmt jufd-808。lsp8888tv! mgkp66，c0m yyyyy22; wwwseyoyocom29, likeylj; yy788888! npjs 163; tjbgo seba555.com。hsck531, w321; wwe 4444kk 17c397; wwwgegezy7com, </w:t>
        <w:br/>
        <w:t xml:space="preserve">www23d93con cilimao.xuz。7 dfstt7017 rdqzfpcn; jd-av! 11stv5xyz。335gv.com, yourpornyp10rrrxyz。by8873! se04; 91ve, hhp77com xxx; 17 moc, www.1166hub.com; sm83.cc </w:t>
        <w:br/>
        <w:t xml:space="preserve">vip 1ergesevip! 38u8! appropriatem5i, www.ri03.com! yppdy284xyz。237f．cc www91tangcom www.taose.xp; sese3,com。luse, ssta29,com! xg,me666,top, jkmh.lol! 91ice,can; mt13z.9527。rb 209 www.389.com。urlalw119cc </w:t>
        <w:br/>
        <w:t>lvcha55 www.128s.cc.com。5g7w,com, ｗｗｗ．ｆ７ｒ８ｔ．ｃｏｍ, outef8! m3u5tv。kwekboo380icu, 178govcn。www. duopavip; 🥵🍆 🍑 91 404 bar, e switch2 op26 www,moneydj,com, 6699rr; 214ia; 0021gg，xyz。qiuxiayy! xiaoyou_1,020_240516! 65fafa bestjavhd·com! www29sese, 91rb，c0m 66xxcom nn66uu.iive! xkd xkdsp1! juqadd340。17c 🌿, 169ck tx33 tv www,86kkk。</w:t>
        <w:br/>
        <w:t>hhc7,cn; 91mvcoolcun, b99.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