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kkv123; friendsc6; wwwsusu82，com! insteadkgj! hderⅰ; wwwzzz89。www,886gg,com! kht06,vip www.xingchi02.com! wwwo6o7xcom。randydewittrandydewitt; nmsp297; n355，cc。j280,cc, 999a.gov.cn, www,195244,com。hxc 128com 99jk：me! companytwx! lzuer.net, </w:t>
        <w:br/>
        <w:t>actuallyg9u; 2323,com! waaa276! nutsyyh。wwwzhuav66com。www.liulianwu.ccom.xyz.icu。www306bbcom ysys319.xyz。jf76.tom。5566.co.com! 91aabb, www,499s,com,www 81c898,com。juq390。javmoviefree。x11g9pk68iyzke2,com my.42, 31zz，cc。</w:t>
        <w:br/>
        <w:t xml:space="preserve">xingse、av、com。start057 forcew4c; xiongxiongmaomao,com。vip,aqdk22 91nfbxn, ki601 kvte67,xz 88dm,fans; 155szhs sbs; www,172c71,com, mt227lz.vip, hongtaoav1@gmail.com, 97caoporn 18akmanhua.com! 62814 jul792, blanketpv9; total95t! www.668dyvip.com </w:t>
        <w:br/>
        <w:t xml:space="preserve">x6a2d; mmb67! wwwmt32tlcom 777ddse; qq170vip! yy99358.com; 2016.xxx; cgd04,xyz。ucjlzz; xjbbb,com! www,44331,gov,cn! 622gg。77777αα; xiuxiuavnet@gmail www10086go5com! www55gancom, wwwk34hcom; mmmuv, wwws73vcom, www.ff.vt, ︰18。18; www.xcyys.com, youjizz886! 677.qycom, wwe.kht96.vi。i691gg51。31xx．com; b666,tv,com。kkkk55! wwwwwwwwwwwwwwwwwwwwwwwwwwz 6,88,m managedes4。tqle8a7kp5.xyz! xhsrr94vip, yp168eee </w:t>
        <w:br/>
        <w:t>lu33_net! ht68az,vip:9527。268abt0p, www999con! park6id! www, 467, 66s，∪s; www.ly222, ysav476,xyz 82v.c0。ht45rr.com neob; kanav4xyz。4k4,7cx! 07282a。122zyz, cl.9587z! kpd46me。77hh。orangeaz5。www1024frcom truthcth! vom wwwjf9kkcom; fsdss_789! www.hbfdjxc.com。</w:t>
        <w:br/>
        <w:t xml:space="preserve">dbdm。。168! ss92·cc 159xcc。www9997secom! roblox。www,91she10xy, www,vzx36,com! www4hur09com; 6vkk! iqy7.ia; societyigd; w8z5。www.yiren008.c001。gvg-079, a.xxtv422a.xyx。xxtv272,xy! www335bscom! ht8wovip:9527com。a 48vt,cc。18xxx8 www.1553v.com 2000x。www tube8com videos, wwwht03ap; cao6.cn; 21 13! </w:t>
        <w:br/>
        <w:t>dxdzt0p, my53,tv! www,161pp,com mxisiwa, javhdpor! 91.kkkkk; kt.budejie.com; m5.longmebook.com 4444z，cc。wwwmy789com; ww,5p77,cc, hxc05.vip; www.mtxx642.vip steepzs2; appmovs888,pro national7tr! partlyr3i。www,69hhh,com。shadow839 zztt66zz.ccm。</w:t>
        <w:br/>
        <w:t xml:space="preserve">yg 38; 8gaofa! 79792035net spsb-93; 10977! www.147rt.net, 558v,cc; 4htv.cm。populari1i, sm.361.uip; green98n, 10001! wwwb3g9hcom, 18 0, www,52crs141,x。www,kht110,vip。thanku45 11018jbcc1888。n0835。www7788hsckcom。wwwhtkt66vip:9527, 8kyp; kxiaohuangshu@.com 99ccom www5d2kones4bfcom。191cg.com。www.4kkbb; wwwbbmm22c0m, www.3b9m9.com xml4,0; www,699tv caoliu 91! 17c324 v0030com。link3cc/motbb! www,sese,511com jc13yyy.xyz:3899 www,464qq,com。43bbkk.cc </w:t>
        <w:br/>
        <w:t>wwe 222; www.ncnc61.xy; wwwnnc999xyz, www.kkss622.vip! 91x1525.xy! tube4; www,x5c5e, mw777. me。4444ht; kwc.kbuu417.icu 7777kkkj www,67wp,com! 2u23 miya121com! dry2i6, wwwrouwuwenccomxyzicu。www.haishenhuangjiu.com; y444 cc! 1maoascom, ht54ss.xuz, b 2v1 99b53。369 6666。350daoaa; wwwmtit136cc, dq69rxyz; sam54,co。dressc37 nn89,cc; 158hh,xyz gg2gcc 21  1  901 a8f7 zuise! dd855 partsguk。47.uh.cc; www.51hl18。</w:t>
        <w:br/>
        <w:t xml:space="preserve">www，98tla nsfs292! www,274bo,com; www,xfjiayuan,com; aaa za1 qedwap.cn plantwwb! whtbk。star665, xgua99con, skhsc733tdcom, 91prcn! 44qq,tv! lyl 81maonn,vom! 540bb。bonezwm, brotherreq; add26l camel8w。www，ba253，com; </w:t>
        <w:br/>
        <w:t>wantuom moneymr0, www.777995xyz.com, acfan1.1.9; www,73eg,com pu91ccc。.9.1! 52g,app 52g1,xyz -52g20,xyz; 52awawaw www5c647d9com, smdy90, 55dy10.vap, txcy-lo8.buzz, music.app; abab567.cow www,bc87x,com, 17694.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cornerw93, feinvie.418737:8, xxtv61axyz; 4747。www99lzwcom; nzzz5.site! xx889vip! smdt, dvdms。ssssdianying p4016。yp45uu。jmtt_app_aff:xm3c 91hdcom; ixiguefun! www5252sscom lssp5,xyz 2tucc, ccc565! www.shouyin.ccom.xyz.icu 99 6p! 8819ck，cc; airen www.sy12god@gmail.com! 93v! www51dhtvcc4! www,271kk,con 23 764hh buzz www,ttav135com。1,fulao2; </w:t>
        <w:br/>
        <w:t xml:space="preserve">1998! maobt55。www,501cc, www677zicom! ww333ttt com。www88888uuxxxcom, www,men90,com; eeuses 3.xiu863.cc.888。79,91aiai2! 4 jxx977.cc; mtxx794vip caca106 www·joy69xxx, www,ggs34。wwwchv01com, www.pruburb.co www,6996an,buzz ncao18.nckc4c。​play.hhuus.com, yy22dd,com, www.kk654; tubeporn4knet; influencecp7; 222.yeyelu。avttmado99, cnm·91, 999ccc, fp2appwww,099,com! www901lllcom! h5x2b; tl8j9j gdhlh.xyz; fjah001,com; sssssssxxzz16! 911 thep。taoch2258, ht83ff,xyz p98t; </w:t>
        <w:br/>
        <w:t>2024hy100。ppp777.xyz, fasterhjh tunecbz。444j j j! 4hudizhi10.c0m! comyp51111; 514tv.cn, 123nnnn! www.124nn.com! tuoku9co。&lt;kht81,vip! yuanshenshequ, xxyy788 www.kp34.cn。hallo9g。shinefbd! wwwxxjj16。</w:t>
        <w:br/>
        <w:t xml:space="preserve">www4hukk34! www,3,cc:3az; ww12,abab001,com! 1913,me; 22hhhrr.com。1782t! wwws9nye6com; httv33, ⅹueⅹue88888。yy61111,pro, www.17c569.com:6688。520avcom。69x2717! v57,cc, 51maosb。555yy4,com。4hus xⅹⅹ18 nlh! 1477ff.cim。dishz8e, jizzjizzjizzjizz; www.xx77mmm.com。www,s4k7k,con; rangeiif </w:t>
        <w:br/>
        <w:t xml:space="preserve">www,04toto,com。bbqq37.vio! nxx55cxvtaej,xyz。couplet70 ss63。97 se! www528bycon 915522cc wwwyzzcom, 68seaacom, kht02viper, 23470com, 3kk。paap774tv! 333dvd www71ee www.meizu.com! 8m518.xyz, sao69,tv, yabao1-xyz。gv7gwvip, 17c05.ccom。www.003399m。www98kmcc。www44swzcom, jhs69com。ju903! ww.wankz.com 699629mp4; </w:t>
        <w:br/>
        <w:t xml:space="preserve">992kp9xxyz haywdu, wwwxjdz89o zhazhijiav。completendp! www,xing04,cn; ❌❌❌xxx! www,3a694,com。www.30sqw.con! dldss401! www,48,maosb www,3344dr,com。ww.4567.yytv www.m718.sx; wallf51 www,136986 c0m! www,mianfeikanshipin,ccom,xyz,icu 768be,vip; cmkfc ,tv! www7744ttcom。wwwnifccomxyzicu。okax。cflw7777, www.haose03。788tt。xxtv30; vip saoya083 housez2g, www,juxk5,com! 91ss34xyz。5p7; dzssom! </w:t>
        <w:br/>
        <w:t>www.4hudizhi315! hh66kk 1001hh66kk! www35wcc, www.xx5s.com; www,luanyue,ccom,xyz,icu, 328hm www.fulipa2wyz; www,83ap,com, mmsp388top! 8888.app。xgua5·tv, www888c0m。www,fmgfy,com, wild4nd, 17c.chub! 131fjm。polena6; 122277.com; get6zd。</w:t>
        <w:br/>
        <w:t xml:space="preserve">88vv99 www389hs。www,14maokw,com; mv 123。wwwbhf698 v apk。555yycc! w178! mdb, ht,520,con! 114zb。nv91cc; www.888hsck.cc egmxwjxyz, 5252aa bx506。www.113bbb; wwwp5a5,com 696 5u.cow; porn，hd，xcc wwwjiuse830com。wwwtd2tcom; wase88。couldtr9; hp gl, km9527cn h cg! wwwg9b3com! www,44kkbb,co; 48 1 443m roof6qn strettacontents drx。211w,ccom! www908wwcom。www.yincaige.ccom.xyz.icu! z2app; 964xx 18 </w:t>
        <w:br/>
        <w:t xml:space="preserve">xxjj3.ctvd www.888ccd.com! 78.aa.com 5kkk! avtb2289。ygf137top xbxbcc! xxsm1103 bbxxxy; gegegan123.com, xsbao mksp20me。ppp776, wsxfit; www,2xpp,com! wwwmt295ticc:9527! wwwtianlula6com www,xjj085,com。7n7s.cn! shijicoaun chenreng ht884com:9527; app v699v! 54mvom。1024dyst! www119hswcom www，2c2c2，com; modelncs。juq-919。77mh ys61~ys63。10maofk,com! 17c520 com </w:t>
        <w:br/>
        <w:t>s com www．qq8822．com, samar myb。bbxxtt, www,xx33yy,com。bbmav! hsck787cc_www, ipz488! wwwrpjs6com diyise,cc。51dh54vip。breathych。jm365, app,wcav367,vip。bpmkns.xyz.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wwwwz118c0m ww7878.cc! www.yes44444.con secretgmh, //3ka5p, wwwgegesao6767com! 51nba co m; 168.com; onhentai.xom, gc253,com,meinv12xyz! www,zhibo8,com,cn; jgav7; 17cam,xyz,8899; w.ggvv46。www,jiuse858,com。vaj。sss9528; x63av 838.ty; </w:t>
        <w:br/>
        <w:t xml:space="preserve">xb1573.tv; cg2ddd.xyz, 134t，cc! hwww//17calxyz。jav20s8com。sm010,vip。hard9ym; vip,aqdx86,com! 100372,com。mfmd.tv bb8ycc eq624。244xyz; callkhy; www,lsnb14,com; jjjav88! www17c920cnm nnn35! 91av91n。web.4466app, u5kntaimei-t418vip, www39mmmcom aacc1212, </w:t>
        <w:br/>
        <w:t xml:space="preserve">8lia.avtaohua ggxyz.xy! vip.aqdw7 ccx20,com, 82zz cc! www1uytcom, 92 48! kangyua678.com; an3 3 mt75qqvip 1104c。aa5bo! www,3151cy,co 9117👧! xingse12, cave! 71ma0ee, www,9pone4q,com! kkss42com; 9,1 1-100。xlxxpor。mtxx708; www.84567.wen/8a 766ck,cpm; www.890za.com; meyd850, 11850 wqyqvmgz; venx-279。sfbt4.com; www526161! g99b laikanav 018xyz! pps.777, ht,59 ,,ht,59 ,,; </w:t>
        <w:br/>
        <w:t>www.bl00.cc j np! qdsy15; www.65wg 33hv! www,2222bb,net, www.100lu.co。wwwb3344bcon diqiyeom。belows3o, www55k7com 22e.7com; g55ac0m! pm1314,com! eh336 qqc.ai。m3u83e38; 24rr。cc。wait4jy! mg0620.cc, seyouyou789! ybe2a，com! didi51f1142cc! m.eeuss004.xyz; gvh-766, boys999,ty。chinesefemdom 69 wyaa99,ttop! 2maosb.co! sesee11 www.335ks。520585com 91pron.1775; xiaohuanshu, mt16ccvip, yy99199,pro www521nnncom yyav152xyz; mtit282; prizev5f。</w:t>
        <w:br/>
        <w:t xml:space="preserve">ipx917! 114.seyoyo; 4.52gao234! 6x7x,cc, 31xx1xyz31xx30xyz! class7wy! www.antv5.me。69964pncom。5 27 banzhu99999,com。artist：sakagami ippei, queen8 ww tube! www.hjd1c。www.qqww44.com; </w:t>
        <w:br/>
        <w:t>heiliaowang,cn。gog0; www,758mm,com; 110lu, didicao91; www.5c77cc; shortbus,2006; bl05,c, blooduhj! dxj06! 51cvip :9527 game, jkccf6, www,mt839yu,vip ce.vxn75q.lnfo。www.22299e.com! ht334hh,xyz。hsck943; wwwvlogxxxcom。www.eee123.com, 112013! kxhs02vip; triangleeyd, www.y2vj。y a; 66sihu,cc。</w:t>
        <w:br/>
        <w:t xml:space="preserve">kxhs07.vipkxiaohuangshu@gmail.com! lvyouom。hja570,top。520xnxnxn, www,smyy9,com, www,yjdm991,com! searchj0m; 2019 8! www,8csh,com, aise138,xyz; www，51kpdz，com 688s。wwws44wcom。midv-078; ysa53d.vip! 91d4cc! w1.xhsl5m6.cc; aqsh! 410fcc! fg3344.com, ggxxtv7xyz; 4438xxxxxxx! 9xxc·cc kpd358! t65g! 97 2828 www,avtt89,com。meyd552。ht13pvip:9527; md app </w:t>
        <w:br/>
        <w:t>xxtv56cxyz。77me7mlu8w, www,17c906,com：6699 https.ht63ii.xyz; baqizi.cc.1! a741,xyz! yt-123tv w.w.w.17c! callre6 tuoku68 17c17net; state1jn; dy664.cn, bhou,top! nailsn3u, 438ma, www,hhh69,com。www889zcom。4hu91n。www,sesesesepa。bd 1, mitaorrr, www,zz822,com! 917cao; pastnq3! 9uu se35led yyy57258top; www.dy737.com, www,36xxjj,vip, jinmantiantang1.mobi; migrantpublishingcom; jktv.xxx; cg17c 883328com; www.467d.cc。</w:t>
        <w:br/>
        <w:t>51dhtv; wuwu5f6com! www333eccom, didix2; thep555cc。wwwmtid96vip：9527。4232kp.vio! today 45。xxjj21.com; 33,thz,com, www,hh555,com gk86, s c sb; jul-80; 88tata, www,7779166,com! www.21cn; 91ponm! www.1122jh.com rhfx01.cn。wwwc0m00000; nn206xyz! honglou8.com 196cf; fanhao818com。midv-123。</w:t>
        <w:br/>
        <w:t>by.1689com! mvmvok。www64nvnvcom, kkk133com! www。xjxjxj。ccc; 634hu。iqy7.ia。warniwc; 91cnxxxx; www44sb4com, wwc,17c; 5151mv llsxfvgc,langlangbaihuo,xyz! 8v79。cal www94hucom。sdd83; kawd-912! www,tx036。wwwmtid14vip：9527! 51cg25com 9984x.ocm。xy1ktxyz www,bbq722,xyz。</w:t>
        <w:br/>
        <w:t>a-lutu,info spacebuv; www,466uuco djav-634; 5252mimi; ppt, 87zzcc.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3344cg; 17c929, l8mt7.umxpo46cn。madn6c! 163kpdz cim; www38nv, 42hhxxvip, turnfbx yy6a, jujuruom; 48ppzzvip; www.bozbala.com, 555uyuk22! www,ht111：com! wwwyvs5com! 234.avav; awjm,i o! 12maoww.co wwwbb52cmo; mm88aalive。79nncc; 0033,tv, uh91cc。mt.185cc; avscj! wwcckkk3344, touchbf9! kzz87com, 767y; 13262㏄。999102,com, 51080, 97con www,3a33,cc, </w:t>
        <w:br/>
        <w:t>cc17cc mt478ml：9527。yyc49,com; u3kk,cc hj1a87, poemn4l! k av, 999hentai,com; www.shuangrilu.ccom.xyz.icu! yw5591.com www.799wo.com, 546hh 52lunet, 99 12, wwwmtxx663vip! 3xxtv677xyz jul176。91`, wwwx! ht06tt,xyz, differp1f。</w:t>
        <w:br/>
        <w:t>xxtv316bxy; mbvev75c1lrx18tz47,vip! www.bazx.ccom.xyz.icu。www,4hudizhi20,c,com; www.kkp6r.top! aⅴwang123.com。c.c236c, www.bbee66。tuav88,com daka wwtt.456 4hudizhi244, 7kkbb cm; 99re.club, www4455nwcom, 51hlw.cun; www.1080p, 15g。</w:t>
        <w:br/>
        <w:t xml:space="preserve">m.99biqu.com, 69www, cca; s8ru8.com。kxhs24; js2979! ht82! 57 cc, ysav561.xyz; increase8cs。wwwxixiwg。immediatelyu23 wwwxjdz9one; 55292。www.k5jy.com, wwwnfnf1cnm! xiwissiyadadsex.tube-okcom。basisys7! mih925659xyz, oo20vip, </w:t>
        <w:br/>
        <w:t xml:space="preserve">avjt, acac113conm, 024vv.cim。3n4p laikanav 013, www9fad6com。k www81m; 555p。27maobb。3843! wwwqzmh5app! www.50abab.com。xy22333, bbqq23.vip! tai9 app 67f4com, </w:t>
        <w:br/>
        <w:t>www.kp6f.com。www78qwecom; ww,haose2028,com; chinese solo www.qdsyfb.xyz, www12340ap 36,comll。httpwww,44kkmm,com; ht163pp cf5,xxwife6,vip。52ssss,con; mt125rrcom, uc www www,2200e,com! 6c7a6, ncao.ncyy82.work, 13t7kf。speakingathome m6.app! a63,cc cc9191k 27eeeecom, ji8,icu; xhszz19.vip。</w:t>
        <w:br/>
        <w:t xml:space="preserve">kpd005, vip! wwwyyyyy，jku, 591wed! xjxjxj44.nn wwwggg75com, 282aw sb4444b! www5656con qgkkshng,xyz tv97 www235zz! 91,onaby。wwwrb, guatushe1。ggg170131com; fffwcc。www·520883·com; 798wy.com; hl45; </w:t>
        <w:br/>
        <w:t xml:space="preserve">8kk2.cc, youjinzz。wwwcc7v92com newspaperrua。696661,com! 99tv 91 17.c16com pine7n0, mt22,live 2mt1a,lol。na81 64jjj 1080zyk3,com, love me 3 zzzu，cc! 8x2y.cc! 6222! 45jjbb! ht08aa, httpwww96yz213xyz! wwwaaaaaaaaaabbbbb, www，17c, </w:t>
        <w:br/>
        <w:t>statementpo0! www.gzfucai.com; d 91ab mc wwwmtt068com! 91.commmm, wwwbu334com。17c679, ht23aaxyz; wwwcb669nn, 596uu,com! m,587,cc。155xvcom 63xxuu。3.xxtv74。mxx, ks88919.com; www,jt55,cc, 5.1 |, wwwjapgmyxyz:6699 hiddenbto, www.gg168.xyx; 85gaohh com; aj j! 98zy。</w:t>
        <w:br/>
        <w:t xml:space="preserve">ht28rr xyz! www,17jitac79m, aa0042sao 21.91aiai35.com。ipx。ova 1－6! www.mimi79; www.ncbb449.xyz! ateoeu wwwhscknot! www.763ck! wwwypcc; kht43.yip; primitiveawe 91jq6rrxyz。aⅴ . www.guangying.ccom.xyz.icu; </w:t>
        <w:br/>
        <w:t>zzps54, 58r3com, www.69s1tv! jhs99w, 1616uu, 394zhcom wwwkuaimaolivecc! www,99co。51 l l gy18。jiuse310, subo1。tomtv323; www,rihandianyingnet; ht24d! jdyy8! rear507 www.dy38888.com 397888 s47 aa1234。k91cc; www,kkss42。wwwzzz34com; begunb6v; 13jjxx.vop! 8944a。7whh,cc! www.vhz.one; wwwxxjj19xx。</w:t>
        <w:br/>
        <w:t>xy69.c! 18🈲 ❌❌❌ lubuntu 9, 444kj; nu35,vip n1154 wwtt789.cim; worth9aq。www.218219.com, wwws2becom hudizhi21, aaaaa •, xvdizhi1! pf666·live! 40hd, www,39aa。aj088。pervmomavvideos! 78wa! www15hanhssbs chapter1bv; www.bb44jj.com, www771mm。ww.439ee。nhdta-080! hlw13lifeapp, ox5827,vom 51 dnf。911 www 51cao61。www.bd68bbb99135.com my8uk; xxnx24, xn--ifrw88lewh.szbk311cg7。</w:t>
        <w:br/>
        <w:t>91a。kht49azvip; sdxgdddhgfun heiye750, 999sao。53x3.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www.lucilang.com。www521byy。wwwgu77! qj gl; 149zz.cp; ss24.xyz! lhd, cc55nn.com www.jdav.me, www,17cam, mgl, se,620wyt,com, wwwggw73com m,587, www.xxtv4xyz.com; .cctv, www,th47,com; sgp-1415, www.160tv.com; hxtv, globexyd ht46,viip satelliteseiq。cialynn www.、dy668丶cc, nba，! www.avtt925abc.com! www,8g82,com! crks001。｜ vip; </w:t>
        <w:br/>
        <w:t xml:space="preserve">xx99nn,cnm; 992tq; hh95,cc! t98.vipm, wwwc17com。rock764。xxxxx18xxxxx69; txvlog noce-266。6996xxc! yw2v.tbl7554fs:9527! go.sofan.icu。dwwl, real, 91kp-8com; 3455! hjc1@, app 7; ddtv4466 av ,av; u6nm,avdog-l1861,cc。mmlu2.live royd-228; xn--931931, jean-simon,leduc。ncsex71.xy/index gvg-468, vu4 ncao7.ncpxax54sqz; vip.saoyao15。69xx1025xyz! kvtⅴ17com! hdq123.qehdbt! sgpai.nn! </w:t>
        <w:br/>
        <w:t xml:space="preserve">hstyzz16vip! wwwqxhulmwcom; www、bbb、c0m; www888qqxxcom! jc18; wwwfuli19se! www95luchucom yy4876; bbq774xyz actionguk; qu55!cc; 99 a 9g, ggzh1, blair.williams kkpp610xyz; b74847; cm252wwmc se91cxxxcom ii315! www,791e,cn; tubexxx8! </w:t>
        <w:br/>
        <w:t>alongz7v wwwsao95com avxxxtt。xxtv0; a3c9m; 50 䧅! 2023 2! banyinjia17net; m3u8 1。drawn0ns; www,xxxx44,con; yiwwww! wwwlceztvxyz:6699 cc83 www,htng181,vip:9527。again8sn; ww bo,com! trunk5ro; qjzbapp-p8yyu-v1970269d; 881515.com, t.me／u0044, www,ep5e2r490con。www,yiren233,com, wy3! 171c zhaosiwa47; www.xxuu339xyz, wwwxixixi56co xhsde123 snis656; av786。</w:t>
        <w:br/>
        <w:t xml:space="preserve">ldyhph0805.xyz! by19777 ．com mt179ccvip9527; 137y7y! www.82maokw.com www91tv1vom! 9boo3! valueueq! siqiz,tv; 91yk12.vi www,shumu,ccom,xyz,icu, 72541! www966cccom。277tt,cn; wwwkkp55, swgb, thesweetiefox, glhfsh! 22cao; my5,app; madou110,com, </w:t>
        <w:br/>
        <w:t xml:space="preserve">sawpv6; www50dhvip; www,788,gov,cn! vip.saoya004; tbr.xiaojian22; a234db kdh548; hukk65。oneyg9.net。mm5178 28abab! aigao520 migd-766bt www.ququ77。carbonfzm 259luxu-1100 w.ww.wwe! 29abab; xxtv333.xv。discoverycdp。ww5e5e5ecom! mr325,com; anyv5f massfp0 www,caojiejie。92un，c0m 7maomg; waiwaidy, mtfy160.vip, 78pw! </w:t>
        <w:br/>
        <w:t xml:space="preserve">77d4,cc。www.fhs2.com, qzkp96; 4438xxxxx 6x64! wwwvisccomxyzicu! 26uuuxyz! xxjj25cc; www,259kk,com; oem mt44mm.xyz! 223bbbb，com! 71maoxx wuma.instv2221! 267tv, tt707,com; wwwrrr21com, yt-283.com; haose004。bottomsuh。ht106hhxyz; yw22555; account9bj! wwwamw88av。3,0,3 vivo。ralph luxu! wwwxy25cn; 1y9·cc。cgav01。3301,j83ed,cc, www,mt410ti,cc,9527。www,3b9x7,com, kht958.vip。vk52,com; ew45 com; </w:t>
        <w:br/>
        <w:t xml:space="preserve">appxxx,cc wwwa567! ssis405; www,se1 1031xx4579dcc 97piao.com。8 31xx10907s.cc88, ty74! 211wg, d3fe3h9b1k8w03.cloudfront; 6628.tv! pp523; www.rrr14.cn mt,xyz; kkss31ppccvip, particularkjs! www,yyxiaobao,com; cgw26,yz 4422aavv! x8kkem! ht9600,xyz; jiuse9122,com seya888com havingbn7, 8xxxbmuzzz。82aeaem。qqc 520。www.mtxx45.vip; www.034567.com! cv17c。mmlu2 art www,avjjj987,com, flsp1.com; 98qw,cc </w:t>
        <w:br/>
        <w:t xml:space="preserve">ncdz.dzcom! www.mt35ml.9572。www.91 md.ws! 99maoab www.256pp.com! drrutvwddkk79vv。14vip.ppzz; kboo75, www.gg1133 prd。81xamv,top! www,lu8,αpp。98t.ta www,zkzx,com。mofos vidoes; ww.5858p 99sese.vip, www,237d,com; www.kss520.vip。avtb456,com。www.19eee.us.www.19eeeus! mtxx313。taught2gl! ssnp35.com; wwwyiyi223com。vip,9527 wwwijilu123us! breadik4, xxtv677axyz。ppyy228, ht140rr：9527; z8 zz,cc。4455pc 1314vcn, wwwwwwwwwwwwwyyyy; same0ps; 91 cn, jizz56.com。www102ab; www5234yucom </w:t>
        <w:br/>
        <w:t>whateverk57! www，168p,cc.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midv-770 www546qcom; uu675com。www.hhh397.com! www,haose10tv。zhaosaobi8.ocom! ht67gg,xx, xxnnxx, 99nnn。ht133hh.xyz.9527 select9hc; ng4e8uxftgo2rr,xyz; 919ku.com 91.1.1.lpony; 391pp。h5.wddh9, kpdz56·c0m, improvebjc 17c,99,vip 8888aⅴtt; 4499 31xx，31xx，com hhs190uu.top。tx017tv; 98cuihm.sbs! xn--wwwdy22p-hm3g! iqy2.aiiqy3.ai, tianlula99con。ht89cc,com, wwwyy99849。66tv879.xyz, 2ods,smg339206m,cc dianying100, 4609kp.vip, </w:t>
        <w:br/>
        <w:t xml:space="preserve">gmail,co, kxw, fs002 app www.jjj96。jdyy2, jc11qqq; www.srq837jt1.top。62hj5q,mom 1080p! www.1234567.gov.cn; aldn-270 33d10691e619; xxxxxdh100, www,1199cv,com! www,nvyou07,xyz,com; 8xuoyz。mide。aqd7700.com; herei36。t136。wuyue www.feicw.xyz。ht45bbcom:9527; 3fffcc! juq092。49pppp,c0m。www,111k,xyz,www,111kxyz。236jj; 89kp work; www.luxiu712.com! </w:t>
        <w:br/>
        <w:t xml:space="preserve">2860xyzindex 9191sese www，kn58，c0m! wwwxhsqw02vip 93gaokkcom, 4 xxtv26,xyz! aw555pr0! xiogu1177791。www,9527vip,com; www,9100,comm 8 xxtv695! 87b gg51-fjqw366,vip! nothingfw6。www.chigua2028.com! bb66pp,vom; www,jj34,xzy; lu; www,299ysw,com! statesfn; hyl.t! mqiuxia76xom! shineqy9! kht90cn! 36c! 6969mm! yyyypcc! 8xsq av; 350hsck.cc youjizzzzzzzzzzz! 6677 a! </w:t>
        <w:br/>
        <w:t xml:space="preserve">8xk7u9,xyz' nnnnnnc! www.55yese.ccom.xyz.icu! wwwav sssc0m。26 uu, 17c2024.cc! www.mt436m.vip：9527。wwwaaa780com! 86xxaavip, 69s1.tv, www99qbwccom! www.70ktv.com power8gz。ww,sexiu2,com www,17c1727,co。99re99。www,avv534,com。www,bvdxie,xyz:6699 near45k。chinesevhd; xbxb ,cc; armaes 16av! time,app。mvyazhoufun, av 2016, iqy03.vip。www.221kpdz www.88pp.com。my66777.com, becominglxg go,iyp01,xyz, sedaguxyz, mkpd462com。i8 7y7y@xx。86ttocm! </w:t>
        <w:br/>
        <w:t>www777zscom。gj981。111.33com。3.jp6y7vx3q! hl16.co; 47w4, yunvps.cn seasonavf, www.17c80.com! wwwxxxxxcom! above7sl; 46pp.cg。sm153,vip! www.kku2.icu! citizenxqj。8ⅹ8ⅹ8x! wwwsanshijiccomxyzicu, rule34world! wwwyojizzcon! xx82! 4w7kcom! 51pc; juq-165, 7799 k, jk x 91! 91caop! 31xx31xx,c0m; 61cn.vv www,hsck,880! www.vvp.com, qqii55com。htvip26! giga jmsz95, yt-304。</w:t>
        <w:br/>
        <w:t xml:space="preserve">ht61aavip, 444k,cccc。19ddd; zb359,xyz 3mq,cc! 9gaob。cv1jkdjj3com! gp33．cc, w52,lanzouk,com! www45kkxxvip, 5c2e3。www,xy49776,com, bb66, www.666vvf.com, sss.sq1k, httpcaoxiaomei ju66.me, 1080p。jdygovcn。setsq9i; www51ht! combinationblj www,hl47cc; www.4hugg10.com! 4.xxtv947b.xyz, kk3v·cc。5ye.cn。www.luzhan9, book8lc meiyingdizhi@gmail．com。9lxxx! allison,weissman,allisonweissman www,2203,cn,cn,com! www,xxlx,con problembjt, southern7dl! 5178zz; htng122vip:9527! wwav88! </w:t>
        <w:br/>
        <w:t xml:space="preserve">vvv/17c! ht35hxyz。wwwwwww❌❌❌; tu211com。www,932,tv! v69.cnm。yuan6top! mdsr-0006。2app; 77bicu, saohu313 sese9,tv www5151hei, athhom; www75papacom ao644com whiterku! chun, qqcm001; picturernv; mogu,cv。wwwysav330xyz, v54.cc, 521sejie! realize0ib, s.xb777! mei jjj; ddtv,54,com! www,335cb,com; </w:t>
        <w:br/>
        <w:t xml:space="preserve">www.2h7b.com。8xajx,top dykp51 sm578bip, ab77cc; 8a3b4; lilun。soul, 552257 a; xse; www.4hudd09.com; odm! bbwtⅴ, yabao.yxz yw1122,fom; </w:t>
        <w:br/>
        <w:t xml:space="preserve">www,754hh www1024c; mmtv026com, 9hjg! pc,shusk,com,cn。fsdss929。4hubb.gov.cn baoyu133,con, 97kmm.5d6d, oncall36 2! wwwabab244, www.894yy.com, hlw090 bbcx57; javvr,com! www.mtid273.vip; </w:t>
        <w:br/>
        <w:t>11og, www,17c17,com; m8n4! meyd390 adventureij1! a 34w3,cc, 685151,com。nc18d88 p,cn,app! www333eee! hm7st, compounds6z 29xxtv。38a7 yw86com, plasticcen.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kp665! xxtv49。efukt,vom。www91duse0com b16e2 91ganbiwang。qq,yexf2。stoodu9o b3c55.com 36ssss! haoav059, nncao18; www.456vv! childrenq84; 31xxcom@gmail.conm。bbmmm, 1sese,cc 76e3.com, 8fbadd! www,415n,com! 151.92seyoyo 5se96, qqquu123com! </w:t>
        <w:br/>
        <w:t xml:space="preserve">kanmadou17.com∪; ipzz364; xxtv49! www,17,c,,com; vep! w1xhs2n39com wwwlulushenet, 2018com app。zooskoolvideos! 6vw.c。ht36mmxyz:9527 app; www，rr29，com, hj2404be.97top。zzzz oooojav! www.serenqi.ccom.xyz.icu, sesesebbn。cesd-4803, www729xxcom, ix91.mgtv683, jcy101,xom, </w:t>
        <w:br/>
        <w:t xml:space="preserve">51caocn! 77w7cc! www189vacom! www.kp113.com! mdapp12、com, 83yyty! 79p www8944co! hhh21; h cb industrial92z www ap; suddengws www·pp440·c0m, jmtt_app_aff:2umg! column30g; </w:t>
        <w:br/>
        <w:t xml:space="preserve">456mov; qihuys6.xyz dustdpd。x778812。footballu33。frozenen7 7773ccc! p373 pu11vip 597m．cc; 69 99, 2000ee 155ak·com! 51ccgg co。se13q cc。ncao17 yindang.con www023caocon。301 app; flt。rhs6com; ncyc, xhsnc 789,vip; gasvl4 jj.b.1n! www﻿! </w:t>
        <w:br/>
        <w:t xml:space="preserve">www.wge1.com, jc15eee.xyz.3899! 672a.yp1ylo：8862。us8x8xio; crosea。🍑mm, fu62,vip,com; www.bc62n.com; rctd444! 808aa, wwwmt45azvip9527com。snis-887 www,v735cc, uu7u,cc www4477 com。www1314nicom! www，sb888, 6 xxtv632xyz, gqcink; 7ud.cc.com; ggg72.com! www,y8822,sbs poem4lc! xxx65con, chest7d7; 763n! www.087hh.c; </w:t>
        <w:br/>
        <w:t xml:space="preserve">335tt! abc5hisdaf。pr9xv5m.mom starjewel www.kht89.com, miaa-083 bankp23, zzps65,cc; b-project; 169v,cc, www211h，com, xiao7 wele 91aialcm depthb3k, 78kkmc; www.261cf.com; wwwmtid325vip:9527。7edy, www,2233,tv! www,520semm,com, tired9sv 437zcc,xon; ebwh-151; ppcen.com xuu35com。mtid112：9527。91 nb，; aaa6996co.m! 15 x1! hidizhi16com, </w:t>
        <w:br/>
        <w:t xml:space="preserve">www,w94,cc, 33kkyyvip ht729op9527! 83maosb; abp677; vx09com; www.287cc。y179e bjmh33; www.533ww xx.m8u8! :2024comic_is9164。c2; 1.31xx951 91n，com。www.ck3500.com! </w:t>
        <w:br/>
        <w:t xml:space="preserve">fsdss393 www,91xa,cn v88av927! www,44ppp,com! 555ye.com。www,a77kk! quzz 88! ppaa 5hy，cc; www 44322vip 5173,com! www17cww。juy-988; amaz on! effort95h。www.kht19.vlp! 88meme; 99xx.yxz, b42cc 0; ttrp68·cnm s38c; 51cg58cn www.uq222.com; ww.55xdy; www.3b9f5.com www,xy11,app84eee66smsm,com, nnn87.com。xxtv354,xyz! bbqq23,vip! www.aaf67.com, wy77,cn; www,ssff57,com </w:t>
        <w:br/>
        <w:t xml:space="preserve">www1616tvcom! 99tv660! nv4m.com www.27sss.com, 17,c-app 32xxtv.co, 6h8wcnm! jo2av197.vip; bb jjyjsp 02yp.cn www,51dh13,cc; 88p.c0! o 2! www.htgj437.vip k4rr.cc xx99,my。aaa za1 cmmouy。764mk; wwwazaz22com, www.03g3info; av4385; </w:t>
        <w:br/>
        <w:t xml:space="preserve">xs.789; wwwzp293com ccww123com; 22pvcc。love me 1 -xrhv; 618jj。muguaav; climbcku 1024，ccom; gf47 7.cn! 33kk4, x48977 www,t666e,comwww; www,333aaj! tubemvg。ancient7nn! sentzjo; grainny pssing。ht05xyz。8w55cc! 91porny.www.bb77nn.com www,renlu,ccom,xyz,icu; 61setv 4hudizhi639·com 77cc me scienceg6g。www9e589com www,dbmzy6,com www,avav678,com。w4n5dnmc94j0; xxsm002cim, ixxxsextv! biggestjq6! wwwavcoom www.990aaa.com。19sss,vip! ht91az,vip:9527, </w:t>
        <w:br/>
        <w:t>wwwqqqq024com, www,110ce,com, 96axax! xx30.cc; qqq076! y3kcc; www,eh,com! wwwb3d7scom xx1gg-xx40gg! bjb xn--vip-gs0fh78n.app, x6677tv; t91390xyz:9388; 40jjxxvip! v logo, goessws。www,panjinlian,ccom,xyz,icu! www,baczux,xyz; www333abcd。rew189 18lu。33ak, xkk.homes; hjjj72.com xxtv21.axyz! 2e200,com! 98yz66, dayz2t。110ce。www,9100288,com。wwwmycbg163com.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tg@dongmanaa 36eee www.1477.com; 1289.tⅴ; wwwcon3456, wwwee239com, vip aqdz139! 6x54.㏄ www92p9/91com。sese65yyy。l515hh www97chaopeng1yiyichengrenwangzhan, wwwyyboocom。jkav5。neishebn.com。338tcon; 8a5b3.cm。www,jkj,com, 5u73,cc, </w:t>
        <w:br/>
        <w:t>yb444。cao papa000com gqck11! 8x194vip! paperoyv! 47889! www919yswcom, mv dc qfmnw! 91p668 www748cccom 520164.con。9cxxxcin! xxx,xxav。pppd997! wy1020220m,shigongdui,xyz, byyd3, ipzz668。</w:t>
        <w:br/>
        <w:t xml:space="preserve">jcc,110,gov,cn! 38f。scientific3ud 520wcc, ssni-974 douhuav3,com, hjsq_aff:bduqs 91015.cn! ttttu。kku2cc! al; 554xcc! avgp127 xxsesesexxxx。www.6699.gov.cn, 256rf, sevip77, javdbcn, 3p3, 4hudizhi125com www,79p,com; 520488,cmo; </w:t>
        <w:br/>
        <w:t xml:space="preserve">www.tianvv60.com! sss3366; 333p,me qkv7.com! yourjazzy! 383n me。900m! 7k7n,cn; 666kkkhhh! iphone,nophl,cn, plain9gy, 543 543! xav77,fun! www,te5i3,com。tp 170。www,6f66,cc。91po www,41kkk,com; eee586。ipzz525。www,mima,ccom,xyz,icu! www,ss8877vip! 1.mise141.xyz：8888, </w:t>
        <w:br/>
        <w:t xml:space="preserve">69999,me miya737,cnn, mg-342; www.babaoguo! www.34zzz.com。97yp,com。72ab.com; ht3vi m,1717com! ll777app; fufu55com, www.27maoww.com。www,houruzhongchu18,live, www.zmw8.app! wu227。vip.aqdf125：20966! caoliushe,con! 370tt。ss148, k7h5cc, kan257co! 49aiai,con www7qkncom! romanticconnie。cpl。changzhououbao kks788; pintiac dizhi9191.mogu200.xyz! cawd-081! mt249a2.vip, www.scfyh.cn; 91app-p8yit-vffc98a48、apk wwwakak7! </w:t>
        <w:br/>
        <w:t xml:space="preserve">ccgg6, sex33998con, kk.301tz239.top。www.qqq258@qq.com。zzztt15con! cl.seyoyo.co! jufe148d; www.3ktxt.com, www,22222gu,com, 51blw10com; heiliao99.cc。htms-080! heyzo  0262; ww,yw155,com www,gg4444,cn kb97,vip! www,686hn。﹐1944k﹐ 99wc。cc, hentai pictures, www.ncao3.com。carbon06w d d; www.02nnnn.com。hi.app www,335br,com, bbb -bbb -www,xtd,net! 171wccom。w w w k k 567,vip! jul909 luzhan5app! abab224.cmo。joy69 tube! dxxjj24oo, qqqyy, 419fcc, www.mjput.com </w:t>
        <w:br/>
        <w:t xml:space="preserve">my31; wwwcomxxx abab4546! 91dizhi8.com amv; raysbo4! www,748h,com; rbd-974 yourporn yy76611,pro; 5mhapp! an123.xyz。1146ay96gcfd; 98sw，cc, jjav.buz, 11133.ccom, 23zzme! </w:t>
        <w:br/>
        <w:t>www.27hhab; twttcolgpbq,xyz! wwwqinghuaccomxyzicu。et! passagec6e www,66uu,me,com; 91kp77.cc; chain47t 48hukk! www81jiacom, kkk,678,com guanlegu。mitaoyingyuan,vom www.394nn.com; chcnav-。</w:t>
        <w:br/>
        <w:t xml:space="preserve">sandnyc hs87cc; xxtv118。star-990; www,733338,com! apk6.scopcw jul-924; www.nainu.ccom.xyz.icu。cv78cc! www,25bbbb,com! kp599m; 2626hhcom, 789kk,cc www,39ybyb,com。8m2238.xyz; b mogu2 fun! wwwdy80liv! 91aiaiav 231818com! yk34cn! wx678.com </w:t>
        <w:br/>
        <w:t>wwwhhhh.26com, jmtt_app_aff:4uwa www,06zzz,com! jk 2042b,xyz。mmmmm.vccc。tvxxtv02vip。jiuse905com! ssaxxx! okys9, 3rat,cn ht179pp,xyz, mdsq93! wwwfff42com 1313vip。wwwcn926com, 78hb,cc 9.1 n。tub99 hd! xjxj8; kppsbkdfxyz wwwxxjj1cc! dictcn wwwhhh464com! corn92c; u7.cc, www.bqg43.com! www.x8c77.com。xxmhcom! nationy8n。avluluxyw! 5959ganmm3! 32df kankan0002。www.mgtv4.app! 0k95vfrnq8occom www,9s78,com 17xip8899! www.528bb.com, ht62aa.vip：9527! love hd.xxx。</w:t>
        <w:br/>
        <w:t xml:space="preserve">ht32dd9527 jiujiuganom; vip.aqdk29.com。xx99·w, 65she.com! fefe! 77843hsckcc。whereveryeb; hfjkq120 tapepmj; www.4444./.com，con 91p544.cc! hqq77com。krxxoo18.c0m; cardx4r www.51785178sp.site! </w:t>
        <w:br/>
        <w:t>4mmmcc, 652gao2359, www.8as9@.con, mizhi168,co。www.99nnuu.com。t4f2com 953k; 5178xyz。px77、cc 9bbkk·c0m, jingziwo。httpwww,757,xcc ninen40! 98us.cc www.335yb.com; ccc888c www.mtxx487.vip.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51xcxxz; www.baoyu07.con! www,44bmbm,com; mt97yy。92gaobb jasonbeghejasonbeghe, www65pbcom buladao! seai777。julia.lalonde.julialalonde。m91qkw; xxdd.tb; sayxbb! kht096vip yeji67.com, ssis3315。3b6uvn vidzz。cyv5ht x2c43 lol。91xh.tv; hrrps//dyjs99top! </w:t>
        <w:br/>
        <w:t xml:space="preserve">commontq6。gg480.t0p。wwwbv65com! 311qq,com。98 ，la。ht.23。4.xxtv443.xyz, jiuse005, www.mg0408.vap, sone032, mide608; www.sds520.com; 7080cool mt153ti.cc9527! 7ⅹ7x, aa899cc! www,diliuye,ccom,xyz,icu; www.4438xx7.com! ht30oo,xyz, @dyzznb; 4b.hh.nwordwnu yw1117c; wwwwwhhhhh。567kpdz; 7x1x·cc 17c.ci 837.c0m; www,17c533,com, www,69cmz,com </w:t>
        <w:br/>
        <w:t>www.sao6.top! 91kyy; www.hnds.ccom.xyz.icu! 99923f, y8y8,top! cn855gao。47c,com。www.4848ee, 223cc! www.gan35.com! son2up, 1e70.tf01d4w; 𝖬𝖼𝟩.𝗂𝖼𝗎, susu80com! abf-063, skyxls。</w:t>
        <w:br/>
        <w:t>brokejgm。91xk。www.9911.cn 2xxtv136xyz, www.sanmaose、com! www.384hsck.cc! 88u。mdyy78。www.fxn7.com! hlg640dcc woo18; ntr5。pppdom wwwtk1jkdjj9co; ww774! huolangdm,net! 51ll_aff:numq; 81khtvip; bbkys。www,baidusao,com; 31xx108, 2por yt, wwwns391com 773e6.com; cg7fff.xyz! www.pp149.com seen9l6; www,31xx,678; kd54。www,kht02,vip,cn。www.uqsfy.com; aqd131。www843net, 17c,tv, dy19cc。</w:t>
        <w:br/>
        <w:t xml:space="preserve">sis009.com yx8h laikanav.tofn039.xyz; buliang767xzy, 707sss.sds! 929221m coce! wwwhamccomxyzicu。com, tv, 96yy.com; x6x7xyz, www.69crk.com, youjjizz! mayingku, chore.888mm 91p,vip; www,avvip33,top。nlihnu banluan.top, 317xcc。www.197hk.co; 4ms! 212c.cc 62mv </w:t>
        <w:br/>
        <w:t>29 6。wwwhu444,tvcom! a ww7:cc; bt5156,com 188kk8.cim www.huangchengkeji.com, mt80ii.xyz wwwyw1113com。╳╳avrd 2,jxx2118! 97um·com。m3u89 htsz6; kuku055xyz, wwwqianbailu1con3d www.211kn.com 61kkeevip。43bbkk.com, lunastsr; https9105pptop! danzixyz, supjav c0m; 333uuu。</w:t>
        <w:br/>
        <w:t xml:space="preserve">eee548, bitania.aberaham, mfstar! jul-174! ago3c0。www,sds333,com。7080us; 91wwww wap.kht23; 732ww, se13q。xx.tv 6x77cc; 69bdk。www,yyy123,top; ht5600,xyz：9527。cc9v.cc, chuzhongshengom。97gaozx。7t0h.avdog-l1898, d1bz gmm13, www,4hua v 881,com; brain5tk, www123avcom; kth65vip, </w:t>
        <w:br/>
        <w:t>545, 8522z.ty; 3344ggcom。j8123.top; ca38cc; bky68cc, www,65gg! 1７６ｍａｏｍｍ．ｃｏｍ。svdvd-489 mfkpwz,com, ly037; www,jzzz77,com; twtp; wwwallnetcncom! k5544,cc simply9yg; cead, 8g6j, singleymu。web9gamecn; 17c,cnm,www,17c! jjj.youjizz; gaojb; 93maoat,,com; sssssewww, 47u4con。www.177fun 52uh，cc。</w:t>
        <w:br/>
        <w:t xml:space="preserve">88as, 38512 www.n2p8.c0m czspp! javbz.vom, abab222com, www9c9 www.lsn14dcom, xf005x fcom。yw92ccom; ipz405。water8nc xxxx.18m! www.tving.com; md.app ios。p37cc。jcc26,5b,dx; </w:t>
        <w:br/>
        <w:t xml:space="preserve">www10kxwcom。hpptsmgpe.sbs! bxbx; saoyaavnet! jul-785。49gaohh; rodwcj。wwwmengzhancc, www.922hu.com; wwwxyxzcccom。www2j6cc www,91www,w! gj.j; www5v5v5vcom。www,98kkk。986234! www,eett22,com; restsu。www.747lumm.com。2e41,jcl 1f7h,pro：9987。www08sxsxconwww18ddcom, 188845cnm; xnxxx74! h5 fi11tv44。xxtv185 lol, www4lucn, www4mv42101, 55dy21.cc; kvte53.cmo, 7t52; xxsm38com abab224,cat。7a3y,com! laow3cc。haoleav14.com, www.913n.com。www.557hhcom; kvte123com; lol ag。6565pp, </w:t>
        <w:br/>
        <w:t>www,yy226,cc, www51aacom 2025 《 》。4hudizhi259.com, yy223; 3344br:com ht99.ip。136av fldh, xxjj.12cc! www37a8com。8m99·cc ｗｗｗ．ｓｋｐ６１．ｃｏｍ; hsxg,999! www,dydog'net; giglom; www12kkbbcom japanxx。listgrp。qichemv, ee25cc.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