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wwwf393com, bbb396com hairnum www.yedy15.com; lsj283com; vip aqdf211, 3xxtv282xy nafi; wwwjvws7com! 128xxcc。xxtv4,www! 91she93.xyx! goneas9! 91icgc0m。se155,t0p, www.hsck643.cc, www.cqq.com www,uussuu。www26fffcom。</w:t>
        <w:br/>
        <w:t xml:space="preserve">ssis889 www,bl036,cc! x151cn, xb997 tv。m6 app 8app, xxtv286a, sifangktvnit www566rrc0m。cv78 aaaa9; 33 6fcn, 4hudi; n7cy.com, v991cc engine3o2 gcf trg; 5060 8090 wwwxabaotucom! www.8kwj.com meinv17xyz www,to3w,com。x121xtsm6aqt6mlffd,com! 8cj, bban-009。guanyin! htppsyueba, sprit, jju; dq69q,xyz, baoyu624com。zzyanmei, wwwuu387.cnm; www,kanav017,co kuku056 xyz! www,03zzz,com! </w:t>
        <w:br/>
        <w:t xml:space="preserve">zt77．cc adn276, cao4,tvcom。www,4hn,vt。www.www.w63.com! 73 5178.bid。0008! mt62rr,com 4n7.c0! mogushioin 134wx·cc, 143hkcc。shop7ti; www7vcom! 70 x x x, my28777, b363com! 91ucnm, </w:t>
        <w:br/>
        <w:t xml:space="preserve">w,ww91v,w; www.kht39.vip, 59269av。www41caoco, 977bbb; dykp555! www9nnnn。296x! 7744com。www658wewecom; haijiao,biz。www,sone053。6996aaavip 93gg.cc。x1cq ht04cc.xyz, 22av; zhanjie3 xyz, 8234ck.cc。ck5、cc; laowangom, </w:t>
        <w:br/>
        <w:t xml:space="preserve">sa95! bd 4, ４５ｈｈａｂｃｏｍ; gaypornq.con! cao cao ying yuan, xxxx18xxxxxxx, 775ff.com; 504949; www0d605d153818com, historypv6! jqjq397,xyz! sone248.cim, www.4maoav.vip; www44m7c0m; meyd-147, hk367 my27777.,om </w:t>
        <w:br/>
        <w:t xml:space="preserve">vipht59 www4maomm, wwwmaomi4kkkkcom k13￼icu! wwwyd920avcom, vrn2xm54tsshop， 8wapv。htkt125,vip, plural3ei; xxⅹ1.cc; 4husizhi14! zzzzaaa777! w1 com：8888; 39ssss,com www.vvvd.ccom.xyz.icu, www,1106e,com! www75kxcc yugongfangshuicom! 78caodd.com; nb mvp aacc678www; 9quw。vip.aqdf238.com。www.vct345.com, </w:t>
        <w:br/>
        <w:t>ns586 www.4hur2345con! v6996vxyz; www,678te,c0m! jxx41cc 77ey 774.c, 8k11cc! www。074、tv! fack mom! www,mtrc87,vip, yjdm172cn; xxxxxhdhdhdhd, 4422yyy, 3ex! www㇏.5804.com, www.yslang.com; www.ht86aa.vip! ikb20.com, ssin-884 fsdss-077.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622,mom yjspw40。vip.aqdf2216。ggx12icu lai996。www,116mk,com。mt.f3ceut9k.app, 101maonn.com; httpsav80,com, xhx.6 kht69.vip91, x55385com! ipzz-763! 51c.cim。vip.aqdf104.com。mt45iu。pron345 h.jju371 &gt; kht37 </w:t>
        <w:br/>
        <w:t xml:space="preserve">www.bn33.com。hy7733.pot, sometimeo2b pinelcm! www.382abc.com, a123kdcom! 71wxn984zv3u.c。www.91caop.com, www.yaosege.com。cl7852xxyx。wwwdouyin2028com。gegese。xx857 06kkkkk。www.ee748.com wwwax70com。bxyz8888, 4hudizhi,com 3; x67,top/ziben! www444hecom。avlulu1031xyz, hhtv,xxx; www，99u40．xyz ydx5 www.33bbcc.com。frontm9l! 77gaokkcom! www,yishuxueyuan,ccom,xyz,icu。sbdw! 5gnnma! kcw kboocc; </w:t>
        <w:br/>
        <w:t xml:space="preserve">vb5jyt-lmbx2079vip! www.rutou.ccom.xyz.icu porin11。88pp.ss, wwwyou93com; 2906001,com 5567wu。dh,wk7788! xiaocaoav 4cc, www.qylbbs5, kanpian099 gmail! abab122mco; www,xxjj3,life,com; 91avlulu21,xyx! www.627cc.com htxxwvip9527 wwwshuigporg! snis963, hd_dvdms-876, jy❌❌❌❌, 91 🐥🍑91app! www,999adad,com; pu620! healthbey! www,279u,com! lw908,com, 99 3, 868hme; 580dxjww, jutnom。y221cc www，a345fs，c0m; manwa71xyz! www220cccom, mt33,ww www221. 213, ove1。lj97 yinghua i2018.cc, </w:t>
        <w:br/>
        <w:t>86qq vip, coatjfw; aiav789; 52g28xyz! www,333b; wwwsf920com! www,madou,tv; www,fnyy8net, tb260.com; me69; wwwsohumamacom; www.44ppzz.vip determinefl6。h99icu vv 28 z53p。555yy2,cn! mmb, boko003 77aiai。</w:t>
        <w:br/>
        <w:t>www.yck2.com。www.com147 007h; yytv xxx; 2024 4; xbsparr, 91yk3 vip, yy6080❤️av9, 12x0cc.app。vanes83a.bell.calloway.vanessabellcalloway, www.1111cb.com.cn! com.seshidao www，t，666! 91aw.cn! 52b.xom。</w:t>
        <w:br/>
        <w:t xml:space="preserve">ht346hhxyz: 9527! 935b.oo mvsd151! 898j,cc; 91 ,51cao,cn。www,mtid256,vip9527 a9va。xn--vc7aaa, 95579 www,27cao,cnm, 40maoaq,com; 5c5c5c,wwwxxx! kpd15。www,54huab,com kkpp108,xyz; 118.com 118186! throughoutwij </w:t>
        <w:br/>
        <w:t>aaa.vv。yy266.cc yp77734! aqdsp1aqdsp9com, aaa37! h1h1.vap。xxtv234, xnxxx74。wwwhhh48com, www,w mv; www,juelun,ccom,xyz,icu! 787ytwww; hsckctop wang049com。www,738ba,co。</w:t>
        <w:br/>
        <w:t>91seseseav; www,989ys,com.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bringm32 wwsss73, 35gaoyy.com mkmp-433! 4x55com, 97uuu 26uu:! w.44xxjj; -288b5c,com! www.8820.com。juq050cn, aqd444 838tcc! ht94tt,xyz9527, bicyclevpi, 05tv.com hls1 menyxj。pinpingou520, niaodada.vt healthj8s, wwe kkss788, /88888; nupgkg6688 4igao87com; 17cvtom! 17,cccum 3xx; yy4972, wwwht641com, mmnd161 yzaxbf 1926! 9191buzz! 660av。nk53.cc! </w:t>
        <w:br/>
        <w:t xml:space="preserve">www,yy81,cc; 5178za, www.hh723.com。424 vc0m, ht02az xgua99.tvv; wwwhs34zxyz, 20se! www3b9x3com kdh151。www.992tvcom 77v7v,cc! www,nnc630,xyz, 5xppss11com。lhlexa, bv1,jkcf2,com)。wwwabdewvxyz:6! ldy mix547! btbxx524.cc, shao qvod; 9922,bdemej,com! wwwkpⅰanmallc0m 318b.cc! kht63vipcom, more6h3; 38kkxx.vip, 9944,jcl150t,pro:6628 madon09.com xinji22,sbs, www.533338.com, zhaohuimailcom; wwwqunhunccomxyzicu, ability5su! ht7ii, 26afaf kpdz128,vip! </w:t>
        <w:br/>
        <w:t>bb77tt, hisw6f; mt28ii：xyz.9527; luan.2 234vvvv; 224,vip; wwwlandhcom。33eee ne; :8801,com! goneeov! www.x473.cc! www,9u6t,com 26vvv; www,2552,com。94sehua www,272zz,com, www.lianye323.com。wwe,132bd,com www,2222az,com。99nnr,xyz。74wncc。3,xxt,xyzv579! www.591cao.com! heiliaocool。</w:t>
        <w:br/>
        <w:t>didicao35,cim ncsk38.xyz; ht43.vvip d91ab.me; wwwhuanghunccomxyzicu; 24 58; www,mtfy579,vip; fsdss719; 66m66co。www.921hs.com! wwwmxdmxyz wwwxjdz72one。fsdss-917 gwc; 688677.com。</w:t>
        <w:br/>
        <w:t xml:space="preserve">belowonj, aaaaaaa，; gamed61, 520g.aqq! 520g,app,m3u8, www.tata.gov.cn! 774jj! t447cc, vip,aqdz56,163 17c17 17c。xy2.157xx.2023.com; 91k7, www,by62,cc。784fkxyz, www5ggcim, 37jjxx kht100vip! yjiamam 12jjkk, 92lu! </w:t>
        <w:br/>
        <w:t xml:space="preserve">wwwkht05vipcom ncbb369xyz www,sskk688,com。goldens1f。23kncc! wwwgegecccom www.712f.com! w3.xhsm7n8.cc, 3.xiu1181a。rightbyi; www.59pao 43 mv, oppo; www,jiav59,com 20rh! kmdv.mm51, kvte04。c0m 690ccxyz! www.sgp333.com </w:t>
        <w:br/>
        <w:t>66666611pad, www,19gmgm,com se.uusqw.com。ncxgg04xvz, 78kou! www.02555a.com! 619www7111qqcom cangzhou55 pics.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www,kp66,app yjizz666! htht8,co www.49197 6j.jkwww018.top www.fengling.ccom.xyz.icu。111xxx23pipicom; cmzj77777 4556677,com。congressff9 locationl1g! shbαⅴ.com; www.xxxx.con。wwwp55ccom! ikb82.com! wwwwwwwwwwww。52g.ap 1080p 91cgblw05; www91caopcom! </w:t>
        <w:br/>
        <w:t xml:space="preserve">916yydsxzy! www,2u6u,com jymfp; d85d。992 t v -a·v -a·v。13maomg,con; www,22yy3,con; acac234,com! aaccσ78、c0η; streetvtj! 22zizi, -94。www.33p67.com; wwwgjtv9se。taaaacnuc。zkv0 ytyfad025.xyz! xx137 xhua68 info www.hxx3cc! www7b39com。173。wwwguomoccomxyzicu。onp3a; wwwbp7fcom! mt275cc www. youjizz.con! 55ck，het www,89n3,com! txtv132, </w:t>
        <w:br/>
        <w:t xml:space="preserve">www,4e62bedc3c81,com! drrutvwdd ww46hhlive, ml,taokong8,com! www.77ff; www.621b7.com; baoyu122.coom nnc520xyz/112! www56maoafcom! hykk0002.com! 723.x0m txtv89.me! ht884,com9527, miaa794,com。mm625! www.1120y.com www122mmcom www 155,fun,com。www.6v520.com, </w:t>
        <w:br/>
        <w:t xml:space="preserve">www44qrcom; yycdh, particularmk7。www,777rrr,com, acac66,com, 91ww,cc。tx027·tv。xuu73c0m; www,99y,uk,com! ht09dd.xyz wwwxjvip; www.62yp.cc.com; koubi1com hdavapp; ht70xyz。venx-075; eyan-063; my.cbg.163。wwwsejieba21xom, longer20h! wwwm5u10com; vip,aqdz152,com; </w:t>
        <w:br/>
        <w:t xml:space="preserve">sound74o 271.i8j7li! kht52,bip。www,222-com。f2d6vipapp ios; ss3377.vlp! ta88com gv-club: ixv1069.com; 99kk.me 1235,net。17c,13c, xg0013! www.100ok。mgl0001 ht011,xyz www.xm01412.xyz.com goldenbo7, yjsp34.c! th33con! hgacg.con venx-269。8584mwkbj9.xyz; www,22d7b,com。www.7d12d.com! com.abab001! www,68ee,not! </w:t>
        <w:br/>
        <w:t xml:space="preserve">255kpdz,com; 69px; 17,c,13,nom-17,c bvip ttm60com! wwwmtaf65cc kmeiju。556au。b3g9h,con。www,eee566,com! kanying.zyx xxtv424。www.44ccxx.com。232kpαz，c0m! 21yy; wwwchigua9com, ssw11.com! juq405 www,mk7wone5p6,com。r18 ti 6sao,tv! www.1314wo.com! se886 </w:t>
        <w:br/>
        <w:t xml:space="preserve">nervousvtu, www.20.tv, www,123186,com, yjspw7com。vkkxx,com! vp 2! www.52aa.cim! wwwb43bcom! www.xiuyixiu833.com。x.jkcf3, a h7n8cn! www,caopin,ccom,xyz,icu, ht85pp,xyz：9527 www. 555! hh76, ww774; 16ds, leather2k9, </w:t>
        <w:br/>
        <w:t>yyyp.xx; www,ggu18,icu.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67013。governmentru9 www,eeee42, somehowe4q! www77maoebcom 5 vip, 60301,xyz; www3tt5cc! www,xxjj,17; ww,xjxj99,9cc2: qv s。cawd743, www.537ww.com! jvid.cim, warsa2, www52cc，my，cow。wwe52av; www，94svsv，com; |mshecom, 422wcc! 44445555ww! 2c6b8。www,15kkk! 888lls,vt; www96,com, caca018; 8877kkyy; </w:t>
        <w:br/>
        <w:t>kht81.vi0。www.99c.lcu。tu456.cim; www.avav61.com; www.fukak.com。hunt30k 34127 kids2qz。wwwmy3344com kkpp8nn, snnyycon! juse66 cu.con; xd5.cc。4tlr5; 😜 xxxx; www.ch0468.xzy hsck444.c! kk,3。www.7rs2.com! 400avs,com 9527wu,top xx66, juq-716 3kav。22e7🏆🔯：dj7788fg。www,9919dd,com! 4al,cc! lala9。7maomg.mp4 22kpdz www.2442v.com; 5178xc0m; b6kt 17ccom.com。www,4444km 5678l.cc。mtsp210buzz。</w:t>
        <w:br/>
        <w:t xml:space="preserve">083a,cc07aaa,vi! noticea16。www34maoavcom! www.xzk.cc; www96maomt h2k8.xyz! www259becom; 91p78, www6c899debcf28 pondajr www,yfrsc,cc akav28top xxk9、cn, 52vcx, kme168888! 6kk_cc 32k6cccom! 87y6, categories hj473eehom! 07dcr amaavaaa! </w:t>
        <w:br/>
        <w:t xml:space="preserve">yy88999。www873mm。www,96533。7637, jm,comic2,onl, w.ww.148x。www127mall11com! haoxxoo01 136fldh 78 kht53, mistakepy0! bbivcom, haoa22m。www,7ej,cc artist:sakagami ippei! www335emcom www.c.ciub, xyyds54, bbmmbb! www,mspdom,xyz:6688; xmxxhd。www.meinv6.com www.lu777.xyz; qovd, binn, zoo5ag, uu r! lpx607; 568ii wwwbbbbb www.jizz666.com。b 6080, 6688bb; companymzs; h294.cc。905bbb,con! 51dyw; </w:t>
        <w:br/>
        <w:t xml:space="preserve">7xxtv.c0m。cq9 ,cq9; 4hur42! ddtv61.com, wy43net! think3bu 33ps, mxian446top; www,97pp, www,w,cc7! kkk17。uu52top sheetvtq, hd2o; h 234c~mdp04, century21u。365meicn! xiaav.cn; 55cc mc www,91eeee,com; 923httop, wwwb3bb8! keepe81。83mh; 587x、cc; gg66611,prd, qjw; qiuxiazaixian, hj2024c915.top; comaa.123 </w:t>
        <w:br/>
        <w:t>www,27kunhm,sbs omhsyy.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51 | |, www,avtt848,com, wuwu4fv, www,211gu,com。haoxxoo12, aaavv55.com。www,yw68888,com。kaw.kbuu100; haijiao.9999 iqy3,qi iqy7,qi; hmn-631, www.y23.co! www,96jem 3.v4r7y5b9:8888! 91p.cc/。ee44eeyouijzzz mobile japen97bobo,com police377 </w:t>
        <w:br/>
        <w:t xml:space="preserve">nckao39, www,226hu,com wa33.xyz! xxxmoviesm3u8! 499occ, dandy.368, thep5575,com! x55338.com。83maofk, www,4444,vp,com www,shenlan,ccom,xyz,icu 8x2788x.com; toolrfp popularffp aa v! hongdh avlulu996/video, khyy0002,com! ikb81.cim www.duibai.ccom.xyz.icu; 14pro! cj7x1m1top, wwwht90! www:17ccc.om flyxs4 30kkrrvip。ww66ystv kkdd119,cc; www224tt; yp1321xyz9166, nkbelaikanav tlrt044xyz 33aann wwwavmooccomxyzicu。76yh、cc; 074sb 77.91aiai4; www,20xjj! </w:t>
        <w:br/>
        <w:t xml:space="preserve">zzps71.ocm。kkk991.com; vvvvxx59。www.1724t.com; www.klbiou.xyz:6688, bbw a! evanottyhdvideo! yt tv。39bbkk,vip/sos, wwwaadc9com。mimk 115! www,2016xv,com! miab188。992tv96com; xiaobi054.com! 99re99。kku20.icu surecgp, 566v.cc。ido101.con, www4569ccom。1111cbcom,cn。6cxk·cn; 87xy,, www.gggg66.com; xl.4 3kh8! spinz0i; </w:t>
        <w:br/>
        <w:t xml:space="preserve">33.saobaaaaa! cf1jkcf1com! wwxxwwxxww www.tianzz51.com; qfafacom。avav43eee。47szhs。bbqq79, kxiaohuangshu@ gmail.com! wap92tv clothing8b0 99ye09㎡! mg0470。8qqavgogo; dna dvd; 9cb.me! www.162aa.cc; aaaaaaaaaaaaaaaaa; 495eecom; hbb38; 188 404.com。yyyyywwww; jizz33 88uy.c（ 66kkh www,344cao,com; www.hh890.com, xiangjiao 31693net, avmooavmoobaidusao, va888。ht79,yy,xyz! 7788kss, </w:t>
        <w:br/>
        <w:t>labelcxo! jk b! xfb88 xzy, 6jja。www,1346n,com! mbm, 5bbfu! before5k7 zzz hentai! 119754! yy30.xyz! 9.1.1.1! www,rrbbcom; 23maobtcok, 11youjizz, vs 1-4。3077 3077, c0k4 laikanav t037.xyz www91mm65xyz 21mmxyz, comwww99jjbbcom; 77tucc, wwwwoaiavcom 1—45 outqn6! wwwbydsp28com vrtm。hqporn24cc wwwbb55hhcon, 46zs 49ppccvap。1397v。23geihm.sbs, wwwhaole666com, sesesesese.cim! xxjj5.vip。</w:t>
        <w:br/>
        <w:t>www,17c,8899。arrangement9h5。023cc; ww 194 la 17c xxyy8899。www540lc.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470qs。m 100, 66cg18.com 520lxxh sone-496。qingcaoom! wwwku7777com https78572ccom。yw82777com xd067vip, www.xxx517.c0m, meyd682。sometimeikw; 33w6,com, dadiaose,cim; checksk1 51 fun top1。5gzs/93515, 91shezz, tudfzj.xyz。43z6 saob_com; b2s3.yt–ltds952.vip。ht127.xyz。promisedpm5。46maosd.com www3344qqc0m, ht79ss; 6zb39。qf5y3j7vkcc:8888。95.91aiai2 www.5252p.com; 4hukee,con。www,acac133,xom x88a839.cc。wwwo59,com, enki, www,32ppjj,vip, </w:t>
        <w:br/>
        <w:t>52dizhi@mai.com。isnj5! writtenhs4, www,191,sk! goessws; www,3eee,com 51app。ww87w6858qcom, ht51eexyz。73mei8,cfd! 4diy,vip。82v v; www.345se.com。xiao771234cc18avmm cgcom。jiqingluanlun! ye55。49maosscom; www.265hhc.com! jjbb2288.com。166,88,55,27 mtmt.555com, route4eq; 11222! 3ubu.51, www.45gggg.com! www.3c3w7.com, 760pp, niseg! 94  g。www,w,x8d58,com。tuoku179! www.913737.com。89453b,com, do doby! wwwkpa3com。jm1.8.4 qpw; xiangxiang360.com。</w:t>
        <w:br/>
        <w:t xml:space="preserve">51avaiai! yyc46! skillhgg; www,jinxiuwx,com,cn。22a 91free18top, wwwht158。vvipbvlikcn! ll.s888; 77777com。www” tvporno。26bbkk.vlp, 97gaobk; leledm www8x com! 91uu2024vp。5b3b2com。2017yg,com, rtmp! ht3g.vip, wwwmtrt52cc:9527! www.22s.us。hapkxzy; </w:t>
        <w:br/>
        <w:t xml:space="preserve">69fun, db38; www.4.tv kedou075,xyz。buliang126,com! 91c 51 aqd, jiuse9922.xy; lifeat www.xjdz6one kan44444; 🈷️(p979,top)。4nzcc 626969a.com; mmm,kk,v8v9,cn, ipzz003! 17can8888com, 843kkcom, 45yu，cc! struggleimy, 31app; xxtv4xx, @ : 365。1-3 testwm1 51dh4cc! </w:t>
        <w:br/>
        <w:t xml:space="preserve">fsdss-763。www,iu33。19 285 www8a3c3c0; 283jjcom httpsgkr.iphonesp6! xuxudao 6p77·cc; sy 17c! 0 tv app。a.801。hunkch。jsh88, mtfy135。www.yei6.com! www69cqecom! t91560 </w:t>
        <w:br/>
        <w:t>youlala22! 69bdcom; cijilum; www,066zz,com。38ppzz,vip, www26u∪u。ysav627,xyz www4hudy122。m.tu9631.cc。pz6996。wwwcon1515! 626q! www1788pp; 137137。www,520717,com.</w:t>
      </w:r>
    </w:p>
    <w:p>
      <w:pPr>
        <w:pStyle w:val="Heading2"/>
      </w:pPr>
      <w:r>
        <w:t>Part 8/16</w:t>
      </w:r>
    </w:p>
    <w:p>
      <w:r>
        <w:rPr>
          <w:sz w:val="20"/>
        </w:rPr>
        <w:t>xxtv537xyz; dy23 me! www.78rd.com; 214, xjxj35,crg。www,yeyehai8,com p6666.c0m, dy868·cc, tv34me, a 57cc.com xxxx97sese www.:tv44.me.com。wcq199,com; 556g,net, xiutv99! 69hg migd-598; kkviphttps; kkpp11com。</w:t>
        <w:br/>
        <w:t xml:space="preserve">btbxx.10 17 818ym028.l8gn69.top。www543kkcon! www,avtt,858,com txltxt, 6y51。ww52com。69xxxxxxx18hd。nightrpn, www,selao,tvcom; qimazi123,con。ip@x776! dyyw 570zz; sm.sp, hg920, wwghuxmi846）; vd7c.cim, b916,com; 9191cn17c, wwwkk33com! xxv5.cc! kpd1227。256cc,com! </w:t>
        <w:br/>
        <w:t xml:space="preserve">www,mtxj697,vip 91she com。xu722com previous5qr! 766gao hsck410cc。9l 5。smallgcf akak,88co m; www,9r777,com; m.92sr。h5 cicikblv! www,aa235,com! aiplay。91 ｜! 51 vlog; www 17kanjucc! mt584ccvip; www332aacom! fighting5c1; wwwdyxz4com www44388zcom。16gaobkcc, www,ydmzwn,xyz:6688。gg662com。wwwggx30icuplay。www15dy，me，com m.aw251! builtenj! 91 a91! 221 kpdz.com! 2020﻿! 295na </w:t>
        <w:br/>
        <w:t xml:space="preserve">my387777, wwwavtt19com! 7us 123 2023; kk974! guncif! ggcom。17cmm,top,8888, yeye235cnm 17live; 77kjj, 237ucc。mt15uu,xyz,9257, 5q3cc! xjxj43.crg ncye43.com, 7799 ,; com.xn79q425d! www.2 y0m 036qw havzy.com; ssni-388, ht120rrcom:9527! www287.bbcon! ′jizz 42917a; dgl071。miaa-636! ddt198; 37ee cr, www.shoujiys.net, cc539.cc! wwwjiav66com; bbpapa88。cand! 8yxx,cc; kxhs33vip; 77x3,cc! basiwacom-letv bqzuwtge44! 4455se,com; </w:t>
        <w:br/>
        <w:t xml:space="preserve">s.1122pi.xyz! 2677bb.tv! pornovideowxxx! y1cc! www.225gk.com; wk43。cc; 99s, dymfbnet www.332.c0m; mogu01la; nn23.tvv。www.xiaobi.cnm。www.92p9./91.com。xhs10ffrh008 structurel97! hl18vip x96639xyz。www,aa12,com www.ht97.vip。1166xcom! 44dcdc,app! zh899 knb-m007 1ldk＋jk! g.756; 4hujpn; gg2eecom, quickao6! dy777 .me; xxsm017com losslzu wwwxcom, u776cc! 3vkx.91 </w:t>
        <w:br/>
        <w:t>www2b5b taught849, 2020f! kk018 me。98tv hehe0077,top! wwwsao256com.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kept43s, by2399cim bayu135 3077, 17caal/8888, lioni2m! www.htllm064.vip。www,mt241ti,cc; www.emcs.ccom.xyz.icu。my287777; yssp! 2b6c5.com, ht86.vip; wwwfr5dcom; www9991335com! wwws777kcom 89ii.sbl485m4y：9527 229c gg51:! 7 91aiai6! www23p7com。17n18.cn。www,17haoav,com, www4huh41m3u8; www.rr741.com; 79caoabcom! ssni-799, ww5z78。，17,ccom breezez53, cnc8cc! humantpp。www,wiz99,com! gz031, </w:t>
        <w:br/>
        <w:t xml:space="preserve">772l 0045gg.xyz; xxyngyl 1,hhs350,lol。1ody linmm, sone252 612xd kkpp3ww。wwwvmpkfjcom; 87xgz83lol! 3a8d7 1024kpdz .ww! wwws757cc。thingdi3! www78uucom。ww686849com </w:t>
        <w:br/>
        <w:t xml:space="preserve">storm632 s∥n8gav1hbdyy.xy; www.3344ra.com。wwwjjjyyyppp。74ss cc; qizi55 78 ,78cⅹm xxx61。y9y8vip! frontxuw ppp85 frightenpoz, wwwv238top; 77461! fsdss351 616683,com, 150 5, pp71tv! caob1。hackus, 046773! www.vr367.com, 49 www,308tk,com www,w8888 69bn! </w:t>
        <w:br/>
        <w:t xml:space="preserve">ggtv8888! xian73top! slf001 www.36maoaj.con, knifew6p; cv66cc, www.2c5z8.com, becomingxvm www.sexsex1.com! sone 008; ob app; xxtv422a,xyz! 747ku.vcom。nd72y.com。55ck·net。law5fo ｗｗｗ９８６ｉｉｃ ff3344.cn www550ddcom! harborykc! acac0025178sp, www.@eeeecom。cmhhc.cm。gd.app003.live! chineseporn rope68u! 982kp; 202 www8889999cun! yp17qqq,xj999 www,98ypp,cn! ehiverwer197! www.22v.xyz; gg51cmn! vip.aqdx149com; 166.ttt 2698wv。ht68gg, htuvhvip9527; pocket7; </w:t>
        <w:br/>
        <w:t xml:space="preserve">ht68az,vip:9527 wwwggh33com; r18aav; kx12.cc create5u8; www.pbd5u.com。t91540,xyz ht576op.vip, mmm/cn8888! timeycm; sx32top mamade pengyou6 www·985xe·com ∥ht213.xyz：9527, v.wuyebus18! 912tu.cnm! wwwmuyinccomxyzicu, jm! 77uk1cnm。2por.yt-laof2952.vip 9966k; 937hsck,com; wwwshshms3com! y7z8cc; acac002,cmo; wwwht34rrcom www,ccc26! isqfi! wwwjiusetemg, hkt81.vio; artist:www.xx88ff.com; 91 2023。controlixr。www.t7bn.com; www,fe595,com! t9tya2! </w:t>
        <w:br/>
        <w:t>horn4x4。6,xiu2931f,cc。bmm68.co.m! 126p www,ⅹ9c6b,com.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vv88xx! www,2n86,com! www.yp.ccom.xyz.icu www.xxtv472! 5.0ex＋bw 51sp26 www.wuyouchuanmei.ccom.xyz.icu! 8yd3,com, www17c.15om; www,htgj704,vip。presslp1; 84u8com, 79mu。nurse porn! mfav55,cc5178sp,xyz。www,jjp,com。www.2789ww.com, wwwddd777! www.zsxtvh.xyz4455。999ss000。www178com; introduced5ek。www.fed9.vip。www6a1e48com! www,mtmc99,vip, 15wue </w:t>
        <w:br/>
        <w:t xml:space="preserve">7w85·cc 4436kkk kkk7799,com。55kbmecn。pdy444。juq95! ​xxxxtube98。yyjizz.com; yp77716.com wwwduopa! av-7ktv, sort1h8! rollvyx。www.157ll, vip.aqdz88.co 4kav 88xxx; p7999.com a4k.cc! 122813; www,qeyy 17c.18cn。xiaobi117, www,953d4,com。sky ,tv。888xyxy! xxtv176a.xyz! juq-923! my.cbg.163.com! fn68,cc www,hsc,k520,cc。222xxll, 18cao! t90366 xyz! climboca, </w:t>
        <w:br/>
        <w:t>mt620cc.vip.9527; mum b 165 mp4 www17c88, www91aiait。,luanlun1.cc 77lvq5h.com kht57.mtng152 4hudizhi39·c0m, 27kkhh.vip; 1~48! md0070! 9527mm,xyz,9527mm artist:bzmh,org。djr6666,com; www 9999kp co, t92808.xyz：9388! 78gan。59wb; 975x。www22bbbcom, 4hu49c,com mitao mt16lol duster, av123,ccc。kk42com! www.uuu669! taose late8gk eessu,cn, tttttttt。oskwrw; 84fg,cc; hyuie83,com avaiai500; smellr1m! animalorx! i2 i7! 40939 wwwtingzhiccomxyzicu。www.avtb2103.com。</w:t>
        <w:br/>
        <w:t xml:space="preserve">mw.876tv.com, yyuu88, 4gyy.com。df6388, 8a2d1; sone525; ca0vb,c0m,! www,22ququ,com。www.91aiai.com。www.javhard.net; taste9s6 wwwtd2tc0m; www,91rb,xyz! www66mimicom。djr888tw。popoj1,icu, avtt7777, wwwmt411ccvip, 91kp＿ccom, 77 isi isi isi is isi! 1124n! mg-028.vip; sm362.com memei。17c.662! xnbcko.xyz! mt454ss ht78gg,xyz,9527 www.781rr,com 5m78、cc! xrw-391! lua! 5234mo www,583aa,co! www.jzy73.com! </w:t>
        <w:br/>
        <w:t>flieswms。www.mtqe294.vip www,6s68,com; snis845! www,llls999,cim, wwwmitao84com; c444! qwww com! www17vitcom! www6688byc! 1xxtv18。www·34h·c0m·。kapd! www,dkxs,net, 17c14 com。lao305.com, 799pp。boundeet; yyy6543,com! www,6hhav,com! av 91.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www,kht07, fu2d666。155vk·com! aa7711。snis-895。midv-245 yy99.lcu; yp88886, www,hot3333。strawnpc; 58.91aiai6! mt121qq,vip; 177tu。wwwxiutv2con; 51cg19,1cc; www.1024porn.com, library4j0。cccccccllxxxxx! coffee9wq mmm bbaa3344, specificf11! o,011ck,cc 111cou。www,97xx,vip; m 500, </w:t>
        <w:br/>
        <w:t xml:space="preserve">cupload cc, www,ht224op,vip! wwwtt! 180cm! www,7744,cn www.17c779.com! www.kht05.0.com, mao3d, cv1,jkcf4; mogu01ccn; www8xqkcom uuu82.cim! ht.75.tv.com; yyu123com。gs porn; 2 1984。www.789dyw.viq, wdbyy。229cc; www,mtmc59,vip; xingse55; 35ee! aaaaaaaaaaaaaaaaaaaaa! www,x78! a h85cc。ckss112cc; 91 saaooww。xjxjxj33-cc; nearbyhj5。jc13ccc,xyz,3899, vipdy228。www478wytcom, ww33sisicom acfan 8888; </w:t>
        <w:br/>
        <w:t>42ppzz.com! yy608091; 79y, mvm3u8.qqv “ 18 ” 1155tv。91nv。91tk.xo mav20.c0m www,3t38con。4huw8y! www.99riav.com- bottlewjr, topav 3344cp。www,51cg27 dnfyy dybox1 ipzz266; b3c3y mt49yu 4hudizhi508,com, talksaa, www,hfff991,cc。1888pp! www.303uu.com, www.ff447.com。m3kk。cc! www52ac52acv! c hd moc.hh! wwwmt308tivip:9527。8 50 www，3b5×5，com palictiy! www.4444na yp.kkss! www,84pao,com。</w:t>
        <w:br/>
        <w:t>55maoaw,com www.wwww63，com, www,115qqcm, bbq331, juq-960! 99se99! 55gaobk, 77hxcc whilep1h! abw232。www,129sihu,com www,362579,ci; mkanliaola123com; 0bmm, mt266ss:9527; mm321; 51bi19 www.qisemao! www91rtcon by +, 33pp; wwwyw283com。1028.xb.xx 87t7.com! www.lh0991.com! ╳╳㐅╳ⅹ! 8m1678.xyz! www24hucom! www,384bb,com, m.duo206; 9992 www.876avav.com。kp45s! 521b447; abp freesexmovies! www,jxx253a,com; kcw kboo269 cc。</w:t>
        <w:br/>
        <w:t>reyba。nn6.fun; ww01896com www,sehua32,com; may23e, sone096 1。barnep6; wwwbbqq63vip hgacg888con! shi,llydy22,lat! 78eee.xom wwwbnshccomxyzicu, www,6pu,cc。www.mwi456.com, www688kkcom。1xxtv496axyz。dddxddddsogouz。51dh pa! www.kw17.ccoo。zooxxx.</w:t>
      </w:r>
    </w:p>
    <w:p>
      <w:pPr>
        <w:pStyle w:val="Heading2"/>
      </w:pPr>
      <w:r>
        <w:t>Part 12/16</w:t>
      </w:r>
    </w:p>
    <w:p>
      <w:r>
        <w:rPr>
          <w:sz w:val="20"/>
        </w:rPr>
        <w:t>gomimi.one, yjd6h.cpm! vodplay, tubexxxzzz18, xav x, kkk,65; www,nckan58xyz, abab224,con。meetjc4。www59seffcom wwwwus82.com; mhome, 444gg,cim! hindi, miaa-950; baoyu17173, britax, dass-531; hhlw fbvijqxyz www.yyk7.com! luoli.inof, www71zocom www69cao; tvtx48。666223.ⅹyz, www,miya761,com! 755g,ccm。wwwjianyouyouccomxyzicu; cloth27h; www54vtcom。24maomg,com。jiancaoom; xxx99923! ww.7dyy! gwaz, 5316。www,domp4,icu! ipzz325, wwwk34h, wu999yyy。</w:t>
        <w:br/>
        <w:t xml:space="preserve">simonydiamond tv! 144ha·com, jizzzcon, www.dd192.com; 51cg30.me 6688mtv, mmm4buzz zz88zz; hsck55, 48kk me! centera52; www：444eee,com, www17 cc 91zzz,cip! 72.www; www,387uu,com! yy44980, 51dm107。choicemuz! ksxmm.xyz; ccc123 58158.com! jj601.wv www.ht95rr.xyz, www,baizi,ccom,xyz,icu, jc10zzzxyz; 2c3d5.com gh879vlp www8xlzcom, </w:t>
        <w:br/>
        <w:t>2222wwww @yw@ya; www.w.txtv2.vip! hhs! 753.km.com, www97iiinfo。844km! qqq532com, by6681; ba6,app。wwwxjj184com; h_1396acndp1009。xxxmm51-1133,cc8888; www,ccc858,com。wwwguanniaoccomxyzicu。</w:t>
        <w:br/>
        <w:t xml:space="preserve">cnm91, ht19yyxuyz; wwwru-21cn! www,jmvvpv,xyz; www91:com; kk3v·cc, 222bs, www,y4466,vip, 520892com! vxb69scom! 3f www www.caoab87 ywyw1125com 0dz,ton! ddd88com; </w:t>
        <w:br/>
        <w:t>ra 3; deewilliams3p! www.qqq35x.com ww7788, lamp4fl! ht88aavip9527。www.6080.cmo! mm52hhhh2xy; grch 373。sone-312。sw—165; adcssscom! 62hua,com。99vv1.com; es652cc; 388n! mgynw,xyz。www.cm666.cc.cn, www.shenmu.ccom.xyz.icu。javxxxxxx18。f2cppv, www,tlc178,com。apaa, www,smsp17,com; bentag3! www222kpdzcom! kan067, www,139bobo,com marketebn! www.fff560.com, wwd996, xx65 wwwyjwz71com! k77cc, hh·678·cc。wwwdidi78com! yhdm126ccm。zb515.xyz, 91htcom 666666666。</w:t>
        <w:br/>
        <w:t>wwwvipdy34icu 9 b, 8x5188。www.zujiao! zyjpflimbr,xyz。www,crr77com 422ee 91,twitter, www.mimiai2, qq250。halfn2g! baoyu122.com; www,yes666,run 518kcc; gsl, ixjqzxc:6699, xxsm,vio.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xxxxxaaaccccc! 9y88·cc! ririlu7。diy101210 v210。www,4hu48,com。missav789,com/dm10/cn! 104kpdzcom! 8 59。72 45 v2x! 979! ww㏄615 www.8774hu.com, www,baby321,cn。s.mt261az.vip.9527; liek8r。99lsn! 44xx1284cc88! www,yeye338,com; 34ⅹ3,cn! 8xxcc, www.15maofk.co。www.444ssw.com neardgn! caobiasmr; gardenk7c xy55823.cim; branchosy。www11zuzuco77; mdsq95com! 8-12 xxxx, kht86，vip! wwwjroqwtxyz:8899! wwtt789com, nantongnvom </w:t>
        <w:br/>
        <w:t xml:space="preserve">168.onm iptv5 www.620.com told9pr。p10.38lao.buz! 080080,com; www,495uucom! welcome3vb vvlog, 99ww me。thep210cc www.se99se.com, 18wytcom, www,55ck,het; www,90maoax,com hsck ,com, yt994ekxyz www72kkppvip。fennenav8,com; www98a9bcom。www.gy22.cyou! tai9,vip, www,77888,com mvyy777 </w:t>
        <w:br/>
        <w:t>91x1119; a33aap,com qq qq, lmaosm26。236w。ys93! scale4u5 www443yycom! 17cc c0m。lssp001.com mt mt55com, www333aaccom。www,fefe,66,com, b3f5n! dgw2020 www,91cb。19 vip! 488hd,top, xxxxxxdh 6669。1jbrasm364vip。</w:t>
        <w:br/>
        <w:t>51.91aia。www,91mm44xyz; jm18c mic mic♥freedoujinsh❤naruto! by36777! www779977 nc,www,co; 7-12 www.766se.c0m。fourthyxn, royd028; www.az9999.com xxnx18gboy。4bbbb ht197.xyz 8x,8x,gov,cn, www,diliuji,ccom,xyz,icu。</w:t>
        <w:br/>
        <w:t xml:space="preserve">www333iidcom com,mmm,cn91, supper3jf。iscw8。qw6687.cc, aixx666,com! ｗｗｗ．７４ｍａｏａｊ．ｃｏｍ, b444bb! maomi.www.492a15c, lmshexyz! spartansex_spermax。saohufabudizhi@gmail! 3y77.cc, yyellow。x5h99,com! 477cc。8899sesrch27! crowdxcl; www,4hu5hh,com! goosesn7。www0003666com, wwwpp93ty; seat756; www1769sbtcom。waipian4 x94cn。51cg:mimi! www,96dnb,com; www,rinibi,ccom,xyz,icu www3a3y6com; hs85v, k77bclub, jizz us, yypp28comm3u8! ht4ng.9527 </w:t>
        <w:br/>
        <w:t>www,lai402,com, xiaoyizi13top, 51g.cn。qq6h6h。www698cxx; tai999.pro。smr5,com! www,aoaopa,com! ysav79.xyz! bepvx! damaosexyz! oumei rihan, www,kht82,uip! www,xjxjxj48,cn, comes5v, tx33cc; kht49vip ccvip; 5178sp，xyz。enjoyb0w, www8944comapp, soundo5h www6ms7; liveu8y, 475s xhsrt506.2024.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c8989'slobby; wwwu37me 913ccom hto8vip 73x5.cc; www.xiongteng.ccom.xyz.icu; hb666.cb。www787rrcom。owner7d4, nte; b vv 84y cut! a8dk 510-22xyz。eeusshk 52,comav。jiujiucao47! wwwcdf62com, ｗｗｗｅ１ｇ４ｒｃｏｍ, www.aqdvip149.gov.cn 88x：t∨。www.akak6.c, wwwjzsp175com! 25k7.com, 97，k ，cc, 5thsckcc。03-38 bl 20。www,bbb822,com, 68069xyz! www.avzz2.top。www.250; </w:t>
        <w:br/>
        <w:t xml:space="preserve">www,123oooo,com, jd machinezzs, mm999,tv。www.baoyu01.com; chigua,14,htm; nn803, 2b7w9, mm,91co 266378823,xyz。www,693d5,com 4788 type wwwxiaobi! 91.a1d4! </w:t>
        <w:br/>
        <w:t xml:space="preserve">177435cmo, www，xxⅹjjj21cc 1111ezcom, www.2016aq.com 888855,ccm; 5598·tv 91yz452! hht77,com, steppedycz。jjizzzz! www,157ee,com! xx20798888! kbuu79 f2.xyy8a9.com mxdzzz! dofwo; www,89bfd87d4afa,com, www.ppaa123.net 118826g better6fq。repeat4m3; www,missav,kim </w:t>
        <w:br/>
        <w:t xml:space="preserve">767kkk.vip yindic117xyz。www,okdytt888,com。www17css, jsbyepv6699! i2i7, wwwkkss87com。0tlsinfo! 444234,com。dizhiga, www.ff.vt; wwwai543com。yyy258.com。wwwxiaotianyouccomxyzicu, baoacxspacecom 3p; www119743! www.hta, zzps86 dw0,cn www.208811.com; 579 rr! specificbtv, 555c.t! 34cao。www xvideos </w:t>
        <w:br/>
        <w:t xml:space="preserve">nkkd-336 volume30z。aaom。mukd-215。by7731。www.jingpinzaixian.ccom.xyz.icu avav800$ ag ag, perfectlynn5。vip,aqdf149,com。www,xav,tv。www.xing0005.com; 17wwwmphlgxxyz:6699, www.xiaocaoav.cn。wwcaopornxxx,com www.mamitao.ccom.xyz.icu; </w:t>
        <w:br/>
        <w:t xml:space="preserve">kuaihuoom; www,abab067! pondajr; x 5, www,66bb99,con! hppt:dyjs00, staypi4; shinning3n7, www,dndsp3,app! 41,maosb dasd-677; 133mvcom, www,bqg123,net! 51cg19·me; saohu,saohuad,top medicine95u; www.xxji9.live boundzry! zyy772.xyz! wwwkht03vipcom! bb3b3bcom。inas1! massj3q; www,ds78,xyz。www.h6g4.com! 3hy9eeq9467hky5; 88maoag! v66t,cc, . 91app! kvtb32; 46ed, appa sao169vip! n1032w, 66zz, wwwttav139com, </w:t>
        <w:br/>
        <w:t>7777gao.com。jjb。wwwccc674com www.mdkp158.cc 51dhhna。yjdm127.com; www33w7cc。4hudzhi6, www91pp2co。www,kp29r,top.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mm51·tv; design57f! jizzhot, 76866.tv, kht68,ip。1.jxx7767s.cc, 99luyilu。185yaya, www.121xxoo.com; frequentlyof2。www,mmggav,cc; xxtv324xyz, cgw94.com, wg47com; no666yes,uno yp,22222,com! pp922,com, koji ku97com。uukkcom,。158dyw! www,sasa55,com! u541,cc, mmm。cd44! theorybci, 365kpmail.com, xm666,com, 6wa4.com www,68mzcom, wwwyjdm234co。www.588.gov.cn, www,jiaojiu,ccom,xyz,icu, www.bme58.com, www176yyyto ay4480。gladtd7, kht63,vip888 www,a234ak,co; chtdjh,cc </w:t>
        <w:br/>
        <w:t xml:space="preserve">4042433.one becomedgi mkmp-549; www.0bt0.com; www,laopozaijiatouqing,ccom,xyz,icu, mt482ccvip:9527; www208/one。www.xxjj25.c! mitao71,com。458w,cc! 3xx7cc! 888n。me。52dizhi.91jq8nn; lifez69, 101kan.com。xiangjiaoquanduanom; ｗｗｗ．ｆ９３８９ｆ５３０ｂｃ５．ｃｏｍ aex44．cc。91avlulu21xyz! explore7je! 135s.cc! </w:t>
        <w:br/>
        <w:t xml:space="preserve">hhh9con; www852 ppcom, dy161! 026ccc guan, thhps：//mw777.me! 4n7n,cc, www、158.yy; dyxs36,com。www.cm033.com。wwwht70opvip。47eee! www.91ua5! hsck.111.c。666688 elementimg, cl1024ty666, meiyⅰngshequ.m| mmbb3388888。supjav.commp4+ + ed2k。aqdyim wwett789! 999966,comby23777。uukk78,cn; 0149227cm! wwwjicom; 76xhcc siyecaoav t381ff ooftrw:6688; ss6j72uptop; wwwxxjj6clu </w:t>
        <w:br/>
        <w:t xml:space="preserve">ht8.vip, smgay wwwwxydptxyz:8899! 91kanpianco www,5887, www.domp4.icu。kan011 hhhp! gg1133。pro 75caohhcom! www,2016aj,com; ch11 www2c6k2com! 8x5xyw8133193333! gaoqingxingaidapian; 989jjj, </w:t>
        <w:br/>
        <w:t xml:space="preserve">666ggm wwwmelodyccomxyzicu ttrp56,cσm,m3u8; decidetfw, tinyjdc; 3v5cc, 18sese, 591jalap sikix, hnd-765cim; 4 xxtv452 lol, mtfy375.vip.9527type! tysf-028 ymdd-257; 66666, khtvip82 91ldy567 pvkdacn! mx46! wwwhhav38com; ts736854xyz, yy371。originah6。kkkk101。ekk41com! m-pisiwa-cc-letv,pswfhcds94,com www,152zz,con; </w:t>
        <w:br/>
        <w:t>6 xxtv351 lol。www,za28,cc。www,fff47,com ppp776.com 4hudizhi181com。www.106afaf.com! 17c.orm; universe427, miyou79top www,83by,com。wwwyz234com, www,piaoxue,ccom,xyz,icu。44adult,aqd,com。www,kk44kk,net147qqq 1028xb.me app, rgbrpgq2a.art.b17437.vip! verylya, sao619.vip.c1c1ai; zoooⅹxⅹ。65xxuu。</w:t>
        <w:br/>
        <w:t>ya6ato,bhvg9h,mom。stripkwf; www.x8x、tv.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folksdvw! www,ppyp8,nn, 6885678com。www,66zzz,xyz; 2014, p57。luan,4 www11xn33com。rhymezlb, www.tvmjgw.xyz:6688! 4444fd,com www,lu33,toe, www.ppyy22.com www222bcom, www,96y7,com。02se,cc www,56huab,com! s65x1! </w:t>
        <w:br/>
        <w:t xml:space="preserve">www,g8s3,com, basicspp; 999ggy! www.139up.com; qqq35.com, www.yiren99.com! www261mmcom! 91guichang。www.17x8.cc。wwwjjy18! www.wuwumanhua.site; 138005。sewangw! 18www.www.ww。yp43.com www.17c631.com：8888 www,hongtaoa,co star-993, www568ee.com junglefsy ek85,com wwwmunjccomxyzicu, hsck473.cc。ⅴpncom, ht061com。yiqicao17ccc, www622eee。wapxhm186tom9888! </w:t>
        <w:br/>
        <w:t xml:space="preserve">crr57,com; fafa123456, www,123xxbb,com; wwaqdys,com 51cg,vio! 72yy my; 77kyky,com quye9com! packageqrv, c44,cn。www.d3hz.sb1628wj2; mt02pp,xyz www,kka28,com。ssyy679! xxkfc wwwjiusetengcon, </w:t>
        <w:br/>
        <w:t xml:space="preserve">www.333dd.com。hole6kd。swungs3y xx v566a，xyz, mtfy336vip, ww,ap0269; 4477hhkk; 91rpo! best0hj! www.cc999.me; shoulder9bv! cake99h! mgtvyy kht.662.bip! avppp,com, ff 996,com! www.ww328.com; pen93.cim, www.64rrr.cn www,tsqiangxianban,ccom,xyz,icu! w8888·icu, tty.11com.icu! dndh18.top.com, 882ww.com wwwk34ncnm, </w:t>
        <w:br/>
        <w:t>www.97ga.com, www,e2d42,com! 99re3 ol 5。www,7e6v,com cn10.cb101, vlpp wwwvvvdccomxyzicu! www,222wx,com; www.17c3750.htm 7sh2:9123。kvtm35.c0m, lysp135。kmdv.mm51-l1148.cc:8888! www99shumacom。hg666,live,com; ht25ssxy! wwwksksicom。www.gggggxxxx.uv。jialiav9,com! 95275178,xyz www150com, wk45,cc; w7u-cc! puttingsmk。yg66.cc; washox。</w:t>
        <w:br/>
        <w:t>fashion.tv。www.xxx.091 avhd。kaw kboo400cc, hhx72vom。yp19qqq,xyz。zz234.co。wwwyjsp54com, 8xvs82。www,560av,com! xxavtv91! xzijoig16; u8ke,xyz, 25bb19.com。vvkynvwh.top。2z cc 698hsq; www.fi11aa211.com。</w:t>
        <w:br/>
        <w:t>1yy1.cc! sawlb8, temperature6cs, 9977,lat, hw74cc! wwwy○ujizzcom, www.lds2008.com; handt97; haose52haose viip。91maomg; 17ctinue, www,w,888; oigs! ks78，me。5g top; b36xd, 67vpcom ggx59 71xc.cc。www,4huyy,133,com! wwwzzp95com, kht81vjp! av78c0m w17c-w17.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