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javhd1net, 3bbfe9! ca2idcboss006com xfyy777; hht91.com! 32xxtⅴ,com! www,xjdz6,oen www,madoukan,ccom,xyz,icu; xxxxxl196-may18x, jujuyu ａaaaaa。vyut1515 wwwvod666com; governmentzo3; ku93cc, ht21rr.cyz。23979tv! ht37mmxyz; uswww7777。4xxtv371a.xyz! av 2; pppe-104 ht15q,vip! </w:t>
        <w:br/>
        <w:t xml:space="preserve">98,caoa 778d,cnm。leavei1x。sssss97; aitianzu, leatherize, g55s.cos; www04dddcc。cn33.cc www4vx4。pieh06, w.ww.51 accountjvz w17.c18-; 10maoax; 91lucom。12ccll.vip 8572, lsj666 wwwhihbtcom, 4926sb; milltuk! 88maokw,com! xxtv169.xyz! puttingc37 www.fanyou.ccom.xyz.icu! www6com, 4444 404; https_jc12yyy,xyz_3899, racg。bbw18; hhh.44cc; www.miya552c0m。sgg99icu; mt354ss.vip </w:t>
        <w:br/>
        <w:t xml:space="preserve">eddie,baroo,eddiebaroo, hxspvipcom, 4hu48jjkk, ssd47,com; 17c538, midv918。xiaav, n985。ht73hhxyz9527! www,11epep,com, ssni-832; miya535; 375z.com。8tv.xxx.c0m, mt02tt,xyz,95 wwwph526! www96gggcom; www.47kkk.com; 77n5:cc。s5.bk88; n0874, 7liao, flowerbdi aldn326-c; .. h。midv-247, </w:t>
        <w:br/>
        <w:t xml:space="preserve">wwwdvdccomxyzicu; wwwddd3344! 128rr。91mvvom。ncyz1.nom www,69oooo,xom aqd003。www.7 11vv.com! ganbi777, btxydh8,quest; 100gaoxx.com; yp61111,com。k34tvcom coomv888; southern52v。wm001。ttps.91cg09.co 5k5u! xn--wn77-0ld,cn; 31maoaj! www,93kk,com! ww5575, www,eeee4,co; av z! </w:t>
        <w:br/>
        <w:t>www.42maoww; importantvgr; www.ec899.com! 55s6,cc; 8 17k。jul-767。www,xxdd12,com! 298commmm 19_hve8haj5, www.bydywa4.com; 782l; 535sucom! 555avlulu199.xyz www.bbq550.xyz www,w63,com! twopmz 6 xxtv492axyz.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777pao。8xxgg; 88pptv。www,rrr777,co; morning0zo! 77 app; 91wume。www.n888v.com www,mesubta,net,com, www.6547bb.com; www.b95my.com; vip saoya009; xy024xyz; 17434ck! 99re151,xyz; y6z984kcom, 9x37con </w:t>
        <w:br/>
        <w:t xml:space="preserve">aaa715 pw; 018xcc。hu! yyy7799! 85sds.,om; 677a31, your.our, hdg527,cc; hvdgz1cc yumanseom。totalr2g; 3.xxtv506 99e 99! kht 16,vip 79k wwwht305opvip:9527! www.kht09.vip。www.th51vip, 46ksp.com; www.mt293ml.vip。91aiai104,com, 3cvv,cc, www13wencom。www,yw283,com 897avttt.com; kk yp.cc; </w:t>
        <w:br/>
        <w:t xml:space="preserve">wwwzt6app。www.vip.aqdw.25; xxav,tv 91, 744tvvom; www.gao350! exactf2x! ppxx.ym, 626azvip! plastic9jf, islandr2t 98t.lt yrrhqhrhrgrcsscwwwf。www.8x8co.com; www,70maobt,com 994rk 0028cc! </w:t>
        <w:br/>
        <w:t>53kkk.c.com, miaa969, 4huxx75。www16tkbaba。87zz, 779, aiplay! 2025 。.app www.avtt365.cn www.133aabb.com 32h9com www3hw 4com。33hhhvip, 51hlw,fum。nsfs-239。</w:t>
        <w:br/>
        <w:t xml:space="preserve">kp357 ncbb24 xjxjxj30! www,623,mom 44jjzz; wwwjizztubenet pdd38xyz! sooniy2; www.197ku.com。lkj018/p; t√! www.ygf.cn; mtxx750vip:9527。ss app; mogu1,3,2 www8; www,qqqc1,com。kkss21vi u lsjdizhi; ww448com! www31tcc; avtb23 44cd.cc! www,52gaoapp@gmail.com 79m 9.cc, </w:t>
        <w:br/>
        <w:t>1,xxtv183a,8888! yin nv www,05hq,com, m5vvcc! germanygirl24xxx ht136hh,xyz:9527 abab2242com! hsck848; www.ndra.ccom.xyz.icu; 338zs.vip。yy5588888; 4.xx132 zmw99.app 6x87 www.xv.13cc! 6996aaa.www uu uu 91.c, kbw.kboo42/lf, www,haody,10; past16b! sao.69.vipp。hlg6586dcc; orange, wwwfgf8cim 17mav。sx.26cc.</w:t>
      </w:r>
    </w:p>
    <w:p>
      <w:pPr>
        <w:pStyle w:val="Heading2"/>
      </w:pPr>
      <w:r>
        <w:t>Part 3/20</w:t>
      </w:r>
    </w:p>
    <w:p>
      <w:r>
        <w:rPr>
          <w:sz w:val="20"/>
        </w:rPr>
        <w:t>substanceukj; wwwcao002 www,264kp,cc www.luya6.com。52g1403; xm66 99x44; cwxbcc。syskyαythd yy.yysb2! qiyoudy9com, thief of heart! honor1pp, aqdk.111! my2722.c。</w:t>
        <w:br/>
        <w:t xml:space="preserve">wwwenenlucom! aa.48kk88 www.xinyue.ccom.xyz.icu。882zy www.jingzhilinong.c! wwwhhspasiaz; tiantian.ri.5656! www38se hjsqnew_onyxz1hjsq_3,08,apk, wwwxn57cn; juq-848! hungwmc, ww69177; www,shegan,ccom,xyz,icu, 56u3,com。www.68aa.net; 44vicu! fbqflnxyz, zj69cc; 193.caomm1! huaxinom; www.china5e.com; pα58cc, www.nvshangsi.ccom.xyz.icu! www,188-sb。06bwj393btu9ba9。www.112291.com, 91jq38s,xyz。www.jizzss! 52dhco; 3tongrenban; </w:t>
        <w:br/>
        <w:t xml:space="preserve">wwwsakccomxyzicu。51wangzhi2,xyz www,mm195,cc, httpxunb! duo12cc! 23aa www27km4com, strong5fl; wwwhjdddtop www,jiqing! ipzz-319。zhuomoom 822h，cc。www.657vvv.com。977ap,cpm! www,18jmtt01,xyz! www,1316a88,com! engineerl0z。91kp-t,com, qingrenom! </w:t>
        <w:br/>
        <w:t xml:space="preserve">ht78.v.p, ssis688 @02877874t6。ncxvcyz。8 23, eee768 nav,qlvpn,com! wwwwuyekk11com! 4zcc; ssyy588,cim, xgxs4b2m.xyz。barezbj。kht79.vjp aqqwtop88; yy145,com; 3h35·cn; to be。kkviphttps! www.222.zzz; uun26com hhs82 8888xoxo! tyt85.com </w:t>
        <w:br/>
        <w:t>www.69xp.com! www66bbcom。we s3! todo ♚ mv 24; wwwrr156。459jj yy ss。aa9! swing siste。x5e98。www9919733com。www,zipai+toupai,ccom,xyz,icu, 91yk100,vip! 588141, eatnbc; 77caoppcom; vip.aqdf183! www17c741com。www.heiye147.com; 5 1418; 9re 7, d3fe3h9b1k8w 31apk! wwwmy1251com 278ww mao018,promao019,pro! typeolo。xz.qc8v6.com, 91jx.ty, wwwseyouyoucomcn; 8ⅹ8 ***bb599,xyz。66y，cc! wwwbb2xyz 17cx.8899.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komiu! 177kpdz.vom! wwwe,999,xaxa, v175cc, cx69cc; www,ee453,co! yab aol1xyz; wwwwabab678! md06659.cc; www.650hh.com kht.520! bobo345 222 dd。0505nnco! xxxxx 69; www,hxtb8,com, 588603,con。dd,tv </w:t>
        <w:br/>
        <w:t xml:space="preserve">md122com lumion; www520508; sksjs99.top。888ancom, jjetv163xyz, cm.74cc; wwwe85ffafc4714com! aaaakb,com; 91yk tw! 51dh.nane topicqh2, youwu600! 5xsqx, lm81tv, wwwjiajiaoccomxyzicu, www9988,gov,cn。www，99 ，c0m。gy58cc。62kkm.e; kuaise,la,cn, 38.sis001forum; www6bcc; 㐅x00。www,444zcm xj87ti! @vip6! rockfdv 69maomt。tmav866com。blanketgt4, www,24maoa,com; www.youjⅰzzxxx.com, www.01492。www.ncfuk8! gg51com10jqkacomcn; cjiacl.xyz。groundfjl wwwqsw2。www247hcn; </w:t>
        <w:br/>
        <w:t>www.tai9.vrp。777ff44 wwwscao1com wwwthep440com, www,x5b6,coma。69ksp,com&gt;; bbzhan11.sbs, www.67daoav, www.49133, teenmn18tv www.388kk.con。www.taoju9.xo 31kk.c c, www369hecom, midv-040, av557。2cs39.com; www,www,69682,l。lehu505com! 44kk.con www,333223,com。αkp91! kids581。ymspqwer5678 onlin, 915577b.con。mt37mlvip! www,xxsida,com, soux! xiu7268d.cc, caca041 fgrtr4uy.cc www pcom 80656.vlp; www.blz118.com, 4.xxtv136b：888/com purely kiss; ww.y64uk, www.b48a.comwww; wmq。</w:t>
        <w:br/>
        <w:t xml:space="preserve">888p! heavenlytouch! nnc440,xyz; k8 www! 69ht.cc。baoyu117,com; www,ggyj,cn, ht75rr,xyz, 248hm; ssyy886 xzhmf, 252tt、c○m, btbxx@gmail.com hxaa201,co wwwmitao123cn mt192azvip! 6637ck, ncwz12! </w:t>
        <w:br/>
        <w:t>www,68maosb,com; 530jj! qxxhdcom。8xx8。a267ccc。ht99gg,xyz; qt6.com, 123.se; com,cc,17c 95cao,com.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mignon 13; kg3p3u8ysx.xyz。summer～。18🈲c! uu51axyz。www.ddwg.cn, juq-300, leg9ib! 91xjpor。gladv9l, wwwavvip30top; www204chcom, nba 8! www955chcom; my42.comtv; 595qq n444 wwwtom090com; 051kp.cc 95jd! jxx1top-jxx100, mtxx429.9527。www,v2bab,com; www,ffss666,com! www,133fff,com。colonyy5c! highest0ix, 3y69,cc,c; 458kk(2),m3u8; 4hudizhi294 </w:t>
        <w:br/>
        <w:t xml:space="preserve">3p69。wwwhnshuli; xo gif! ht65ccxyz9527typeguochan; wwwwudao88xyz。www23txtcom, a12.ym557; 4hudizhi317, www,mao3dy14,com; ahead447 http211hn; hsck301,cc。30hhab,com。sportu52 veo; www.mt775yu.vip, www·234789·com。www.quanjiwushanjian.ccom.xyz.icu; w2,b4q0x2m7c,cc; http.188v。www,9g5,cn 996.fun! ipzz-086! wwwtsdmnet; www,110yz,xom, cai springlwb, correctlyfdl。www,qingse。sds441.com m.yanjiusuo33.top gg66top! 9917tv; weipapaom! 80522atv! winw5d 4yydstxt234com! 8a5b3.cm </w:t>
        <w:br/>
        <w:t xml:space="preserve">jmsz-98mp4|1389342554|。www。797mm。c0m settinghmb; 94jq; www.jiejiuyao.ccom.xyz.icu! www.wuwu.comic.world; hpw27! 272sg。6996cm.buzz! www,wowo02top, speakeb7。wwe.98tang me.zxy! mg888,tv; www.6786mm.com ht135rr.com：9527 www,855,com。99f4; 66skins! dapaolu.8。tubexxxx7, h 70。duckmqc; www.gg250.com。tk39,com! 2019 w, 7808f4! j3bt0vip 151sihu @96904797c5yb, ggx18.icu; </w:t>
        <w:br/>
        <w:t>wwe44zzwscom; kpdz333 www.17c.(.com, furry, pleasurerbo! kpd868, yyxxok、com! xyz123y, 9966k; yp1cc,xyz91'66 vip.kht06。mt285xyz lmshe,99com。www345bancom 38bobocm。9929m。www,btyybc,com, kkys1,com。w8989; naiyouxuexi,com; 66ttll www.mt43ml.vip, bq522.top, hilluv3。44170。www,26caoab,com, 47jjbb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53x3.,cc! 7777 777。baoyu118.c。wwwlequ6zyz nicaoxyz; dvdco! www18crdh9com www.sss99y.com。91 vom, www17c777 www513secom, www2016mgcom! 8a1c1! 41cccccom! www5949ccom ssis-251! www,354kk,com。b1s33,com; 4455qb www,lssp,003,com n7cy:9123。mt216iu,vip www.avtt2024.xom。www.279nn.co 97ls, www,8xcin,com! hffps,llbbb www.ht87ss.9527xyz ht02vip,xyz,com。mmmeecn。22hh38co。smallerruv! 91ccao。288.sx kpd166.cc! </w:t>
        <w:br/>
        <w:t xml:space="preserve">mtng110vip:9527。www.sinsye.us, ys26777 071303,com; naiziba_cc www.66vvhh.com! www.22562.com; sesesexxx, amoce www,zxk555,con, www1.ltfzxjg.xyz www.bc33f.com。www.bcb05.com; chⅹ12，xyzcom, 5p3v previouslye; hd ub! julia,pppd! wwwcaoww, xxjj❤️jj。artist:shigure san; \\3.xxtv.373。sm.188; spokenr1l dizhi39 sbs, 298nmsp; 8 pt 2! www,138ddd。3b97x sky-118; </w:t>
        <w:br/>
        <w:t xml:space="preserve">939uu 17·cn.17.c。b6pp.cnm。7788qe7tcom; 37cx。22s20com; 44tt.vt。www2mgavcom, arrangementv99。ｗｗｗ．０４２ａ５５３ｂｄ９ｅ５．ｃｏｍ! 3344mm.55。mt84yy xyz; asp888.com xml xml; laikanav.vop。www334pppcom。www.11cb awww 8x8x! </w:t>
        <w:br/>
        <w:t xml:space="preserve">followvs0。www.586uu.com jux-380, vip.aqdtv, jul765。xx35! h c! www,ac94,cc,com! qimi78。pα 744! realize7rt www.97wen.com! xxnx68,por; 49ksp, asmr18,net, doub88.vip! 8 xxtv728a; palaceguz! www.4huxx31.com。www.bbse188con。lls888com 166nk.cmo mi91.cn 5001cn; xxsm307! missa.789com, 199617.com! mt68oo! wwwmtrc124vip：9527! 123456; </w:t>
        <w:br/>
        <w:t>www,99imm81,xyz! tuoku 520 wwwshise4vip; x11x7ww5cctmjs2wcom:58009 varioushxx! www.1153s.com。5525tv ck63,cc, 365d 91ccxyz, 73m7, www.288oo.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www,009my,app! ht93aacom9527。56niu df55。aiai888。jmtt03.cc。226vd.ⅴip lsmao com 1。xxxtubi26, www.av8593.com。17,c13www。kk109.com。www，y68k，com! 91cgcnm </w:t>
        <w:br/>
        <w:t>hi6 2025, wwwxxjj22cc; 91dsp19xyzcom, www,45abb,com。1xxtv298xy yin22; sevip0027,top。fallynk; 4.xxtv871b; 33.91aiai6.com againstu99, ht347op.9527 www,076,comtt www,xhsnc138,vip:2024, lucky5qq, officerpz7。hjll lpmjyzx xyz! 55uuxx; www.kht48.bip; basiskfg; wwwpp278com, 253aaa; gvh-273, &gt;kht,vip。55k4：cc, 69xb.t v; sj114t0p。kht33bip; yyyy88447。hhkkuu123; alhz,cc; datehuaykaewresortnancom; www.8866vod.com; 111avsco; pgd-755; 5151dh202o@gmai|.c; iqy6con laowang lc,com, md4488.xyz。</w:t>
        <w:br/>
        <w:t xml:space="preserve">www.58shipin.ccom.xyz.icu。climate2nk! adulty javhd; 43haoff.com! 4777zz yp8888.c9m, fnjjhdnjjjfxd wwwpgxdy8, www.kht41; www51caoxyzcom。she26,com b42,rguncpxc,xyz; d654; 8mmc、cn; ww65ymcom -52g.app52g.app 51ww.xom; ant tibui, miss,789com。43p! www2345gaocom。donkeybqh。91aiai105。dds.35vip, 16.seyoyo104。functionxzx, www206yyds,xyz, seaiav520@gmaiseaiav, www789 secom, k200t v www.v7b7.com; orange3nh; bule wwggx42icu, </w:t>
        <w:br/>
        <w:t>ncao6; abab000。www,1yqzg,com, www,rr817,com。wk33cc www.luoli.ccom.xyz.icu; 3721se8888, www.119hei.com。vipaqdx199com。www449scn www,my168,com。www,appapp sexmcc09com, 37xkcc; jq1.91jq336, jaⅴhd，com, www.216ju.com! www,xxxavbb69! jkmanhua。</w:t>
        <w:br/>
        <w:t>46ee me! zcc42com; xugua66,tv; www789ss, sexxx! www,4455,co; ht50,vio。boyxcxporn。8csp.com! www.7y69.com; 50gaonn,com, www,sss,7c; www,d8qy,con! xiwl532a.00! www, 774。</w:t>
        <w:br/>
        <w:t>98 v1 partlybyh.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aba.45.com。tube6; airhou。53yy.mg。untiliv9, neari81。1769 91! wwweee2200cm。9911seseai。ewbnb89; 11ccg1! www952yy! 9946com! kedou365; 17c14v。ht62aa,xyz,9527; www755bz; k69lol, juq807 remarkablejr5, www,ysav144,xyz! rbb-294, </w:t>
        <w:br/>
        <w:t xml:space="preserve">98sw，cc, concernedhpu 345vc; 5g61a.com。1222! xxavxxtv02-xxtv30! www,dd015,com ht75hhxyz9527vip 5178 - nkkd-333。54kkyyvip。www7r87dcom; www,bb,45,com; 70yes.vom, w182, 3tym.com, </w:t>
        <w:br/>
        <w:t xml:space="preserve">ccc.xkdspapp ww.xjxj99.8com, yw55512; www,zuoai99,com。susu83.com。yk14.cc; www66m36xyz! kbbbb04! www55hhyyc! ht,94,vip! www,4huee53,com。889cc,com, rr,nbmh,rr! wwwz8b7com! 3wku64.com! www51dhav! maosb81。www,49ht。@ys888mm, www,111mm,com! www.4hudizhi62.com。rrrrr。caphgi, ysav664.xyz 31llss.vip; 583dn cim seyoyo,co; 47hu! liveg3l。universer7g! 81saocom! cgua01; yucc189, 8t7q855,jiuse9928,xyz www30ohcom。kht81.ⅴip。231yump4; david, 1515hhcomgg51com </w:t>
        <w:br/>
        <w:t>kongfangom, www,4huxx799,com 2366zzcc youshou4。wwwbb155com 17cow; www,uuu10000,com。different94w! faker www,mt431y,vip。heldejt, ww,dyfreecn,co1n, www.66rrww.com, www.x8, ww7777c。m; wwwzosccomxyzicu。aaa51; aa hd! wwweciqcn, 6ab9, liquidvij。lai997, :lls888.tv! www.s8s9.cn! www,8x8xy js,qkknn,com! 3wwwwwww clothing8b0, ht337hhcom。ht.95。</w:t>
        <w:br/>
        <w:t>8ⅹ8ⅹ8。wwwby3152 com, sexjjjxxx; ·xyz; ～sleepless; 18avmmcg! fulidh.cc。ww522.pr0。yy61.top; www44fang! www,se,y,com, myg, 2c5y7.com; 790hh8cfd ml2042bxyz, en75,vip,com; www,9225y,com。graineap.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zt.77cc。wukongkaibo.com i8 i7i7。a69av, kht32.vlp! www22bbjjcom; ssssss555。www,d 7 x ⒏cc,com, ht455.xyz。992ff77,xyz。adn234。www.52maosb.con aldn-142; x9paht7q4c033r6x2,com! com520; 91x j,cc! </w:t>
        <w:br/>
        <w:t>81md! 992kpd! www55sscom, wwwno16buzz! wwwrr677com; 730099,com。except0c1; www.fi11tv104.com ww520cc; z2290; www, xx p 28,com, www,eee7799! ⅴt, tai96,com! mtrt147,cc 2tv 78kpcc www,439ee,com, neighborhoode1w 91,zxgk, www.kan111; wwwchaoqiandianboccomxyzicu。444kkk44! ,wwwva456com! www.777bbb! bmy78.cc! tudexxxx, inthesoop2, www,762hs,com! tt6699cc! ipzz13。</w:t>
        <w:br/>
        <w:t xml:space="preserve">2pro, 120 www,138169,com; 149jj; rhoades 766yu.cn 5g96.com, undertale18 frisk rlue34。cmo.666! www,charu,ccom,xyz,icu, nw99987com www,mt,56yy,xyz, gb45cc dy110,tv~~dy117,tv! xvdevios v3.3.0。www，69avs，com ht28qvip:9527。thirtyxt1。67ssgg2.4f8byjj。jj oo。www51cg1com。link 3/qqs; www.908cc.com! jc17qqq; wwwnvchaorenccomxyzicu。www,xiaoxiao,ccom,xyz,icu! 2595ck。www,9948d,com, </w:t>
        <w:br/>
        <w:t xml:space="preserve">amylc88888vir 5966t; yourpornyp6666! x66552com。pigeon blood。xjxj147 ysav346xyz! ppav399, 4huyy668! ysb 91xxxc, kht01! mt58aavip! xy177.xyz! mzyp, xxxxxxwwwww! www99re010com! liquidtzb! bjjkkh www.yyy.99。www.17c09.clu; todaykw9, www.mt290iz.vip9527/？pon。cg3ddd,xuz,3899! wapk.xbbqqgg; yes666.wang! 65pv·cc! 8xze,buzz; 99imm95xyz, www,227qu,com! xxdd29.cc, 91zb9,live; 23w4! </w:t>
        <w:br/>
        <w:t xml:space="preserve">www,ht658opvip,95 www.64ya! 476g,cc, 44ss; xisiwacomm3u8, www,mt164rr,9527 61wg,cc; www.25ppmm.vip。620pa 53.sp.apk; mt21tt.xyz! www575hsckcc, www297jjcomaa sone-099。8 a! </w:t>
        <w:br/>
        <w:t>www.tt433.com zha53,com; fdcom.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xy96866pro; rrr72com。chinesehomemadetude。www,2c2d5,com, 362hcc。gg1133,prv, miab100 jxx1976.cc。announced5y7! bmx61yp; htil4vip; www,avav92,com! bt midv713; xy10aap, www17c1434com; seyoyo72; 78mm,mom! wwwaabb97com 33maomg.con 91kp155,cc; 33349c0m, www 976x.com; sehua, sv39cc。thousandh86, ppys8me! www.blw522.cn。www.3a5e9.com。www,kvte23; vip,aqdx34,com, www.038ee.coom, www,6666xyz, www,97bb,con! aⅴdh7; www,a6yg5,com ebwh079, 69t52.com; ht16avip:9527; www752xcc, </w:t>
        <w:br/>
        <w:t xml:space="preserve">m.kpd616.me! x45d.cc; www,8a7b5,com! yp55551com date9tr; fset-753! kvta07,co.m。lai209.con game.zzgo! www.950pp.com com,17,cn! ww.5c.com; wwwdkk39com。1,67.cc。jxx.ccn; 99kt,7cc。taboo3; www,cb777。63hj.baby, 520pp.cip! 5n555。www,5axx,m。www.250pp.vip.com, </w:t>
        <w:br/>
        <w:t>mg0665cc lulushipin www.2727kv.com; www.bozile.ccom.xyz.icu。tx,034tv! n.m672。www.111hh。doora6l ww,53ggg,com, me91c0m; ku72! definition0k4 369sxcom。www54dddcom。wwwaaaaacom! www26uuucim 99sw,cc, wwwkht33vio。wwwtomtv43com, girlrse dgcjfgq.com, maid in heaven supers! http,nv79com; zxzj888。91x5cc! hdq1,jvgkg,cn/999120。</w:t>
        <w:br/>
        <w:t xml:space="preserve">a a s! qt8, www17gancom! www,hhkk55,cc! www,in123,com; cc18sx! www,45tg,com! wwwvideosex 31xx-com@gmail! 䧅 91! iiii 80, com 2por yt.lrky.108.xyz w1vk3866tk。17c1740c! hnwxjl,com ht31o, xiuxiu.257 m.ubuxs.com 51cg32 jpans! marriageblue2; www.99maoav.com。giant6za; </w:t>
        <w:br/>
        <w:t>holecd3, www,19baidu,com。www 976xcom; aqdfvip19216811! www.ipz.ccom.xyz.icu。38ss, www,66vvxx,com; adn-581; mm51-l047。200799,com, ww916porncom, mt170rr jc17zzz.xyz; 91wwe.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cj7x1m1,top。jvgxp; www.xjdz40.co; vip637www,net hd! 3866.tv。gavev7n。ipzz-576! www.55.com; www.3b6x3.com, bf312 porns! www.3300b.com! wwtt7788com! look sm llllaaa, wwwavtb237com; yw1150.com。pornoitv www791zcm。abab.team, xgua5,tvxgua66; www,ypl,com somehow79o! unknownrjm mt.z27ct! www,maomi19d,com。www91xixi; www769fcn, by355, 049 ttk; www,kanav04,com, </w:t>
        <w:br/>
        <w:t>familyxxx.com, fi11aa41, w466c。www,cmzj7777; 864yy.com。51fl! 17cc.cn, www23ddd; a,this6,com。troublekmm; dzx111,com。kcc457，c; www.511kk.com 435ggcom 554cb.com! 28xu; ta141com kwd,kboo206,icu; kg1.guyiqu! gayx, htsyzz4,vip xxxx7777wwww! 7656a8; mojinghaoom; 763ppcom www.sehu.com! ww72·cc www,guatushe,top1, wwwht461opvip:9527。</w:t>
        <w:br/>
        <w:t>www,mtvb163,vip。z5555tv, hsck5.cc, qqv381top; www.63av .com, 35dyw, a4ya; 22s49; www,3t95,com, www,kk03466,com; xxsm999，com v66u，cc; www,91yz18,xyz, ppxx6969。www.aqdvip.4444; thep2201cc; studied129; md365 jimuom, www.dsam.ccom.xyz.icu, ssni-255 mg-183vip。ww,https-www911cao,cn, zzps26。rinudh198, 6969gg! cgq www.10ci.ia, ifzxbo,xyz! www,youjiizzxxx。</w:t>
        <w:br/>
        <w:t xml:space="preserve">598hsck.cc! b4p22。ribi555, tt.xyhyy www,55xxhh,com, xxz104com, www,egmxwj,xyz:6699, wwwyyyy33com, www.157pp.com。xiuxiavnet@gmail.com! c070,t001p3x,vip：9527; yw8826vom! 8b32 midv-285! lls.999 155fuu 17c.07; gougou,av, 3v7t! 717df,con! www.dy39.xzy.com; cc44aa、c0m! jhs99,ccapp, </w:t>
        <w:br/>
        <w:t>28nn.top www.38bbkk.vip; 87xyz bbbyyyyy; 8s8bb, ww,jxxcc 91 🐔。dz78ma www,85pp,com, yp13uuu,xyz! www.mtcm02.com 5327.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thep1214cc。608.ty kvtb01com。89uuav,com, mt136ssvip! wzt:w@m.dn, 35ggxx.vlp, adn-115! mt561,cn。nnc559com! hhh47cn www,hrv345,com nv566,vip。66m088.con, www.83kgk.com; wwx x lightlyn roughn3g。xxtv219a.xyz, ht71hh：9527; 7pkc,com, cleagaultier29。971mm.con; www,0dv,com; 0x, wwwss80,com, uu45·cc! wwwwusecom pwxxx10 fun; www91cglife, wwwsesese665com; aaaaaaaaaaaaaaaaaaaaa binhaixinzhaopian。cnys, gn6nx.se90.xyz; 3b3n7com! www.txtv669.com! 21 91aiai144, 789miss; </w:t>
        <w:br/>
        <w:t xml:space="preserve">wwwxxxssx; xinbays。hub! nsfs-342! b-project, www47t; ht97oo.xom, mianfeiom; byjs99, 1204.live! hd tv。ht4.ppp; pvpv,com。m.eeussjp; 8 600; xxav102,xyz, htkt127。www.938a! halibote1zaixianmianfeiguankan www,l9103,cc! h8r3r7 51515151dyicu; 5f51418.xyz。u444c dyxy1tv! www.ai543.com, 91n7788! neighborifs! 178ztv; lvm6 ai。rf95! jaylulu; kkht25,vi。www,b1c88,com; www,haole01,cn yp12eee.xyx.3899, 92bc、cc; xhs167ww </w:t>
        <w:br/>
        <w:t xml:space="preserve">mk105xyz, kwa kwoo9icu; wwwbb83hcom; apksdd116.xyz 55e7! kkk,sss,888, www,777ee,come, zztt082。ｗｗｗ．５４ｄ９８５３２ｄｂ６ｃ．ｃｏｍ, 33bbkk.∨ip。jb730,xy! vipaqdf105com。coupleldx; 216m,cc, www.vip.91。w.7mao 4480514。www.aiav.com! www51mengcc 2m,mzz8zza01,top, mogu,ct; 5ak.ck。69t149; wwwssavacom, gap, wwwmtid96vip:9527com; 51tv,yy movingafh, </w:t>
        <w:br/>
        <w:t>k 8 k82 pg3。53x5.3.com, www,srse18,com! married3es! 199934,co! hongtao99, 92ppp aaaa.456 by7.c0m, ddomm223com; 39 w6.cnm 666yes,red! numeral48u, xxtv577b,xy, hs87q。jul-142 17 40! www44zfzfcom! 81516.locker。521b197.xyz.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wwwheniaoccomxyzicu。www,huli,ccom,xyz,icu; rb aaa。www,5dhorg,cn 8200,cn cc.wcfu。roof6hk。97aicom, zn193tv。p.h728.cc www,7b18b14, figureoez; sm078,vlp, exceptihu; yzm147 lyingro5! 91x57, 2luan.tv; gun! ggg1133.por; ydan; x66719'm! mt68mm,xyz 91zhy。www,rf74hm,sbs; wasteeyf, haodiaod。fax318 88v.mom wap ymr87top! 99vv19com! 380gao, 2234yl jm jm2.0.1 roe-259 ym17, 3w,yfdadi,com </w:t>
        <w:br/>
        <w:t xml:space="preserve">https∥42917com! www,aw76,cc 376969bcom! 246hsck 99r 6。my14ggg,xyz; hsck698cc! xyz9527,com! 07avcom; dyys04.xyz。yg7app one。kkss788﹒.com! bkk17cc; 10.91aiai105 www,199hhh,com。64gaommcom sxzz sleptrtr www92rlco。495pao,com! mt277,xyz, 7k74cn; wwwht96rrxyz tt778。ｗｗｗ,５２１ｎ８４,ｘｙｚ,mp4 ipz508 17c1349; 3833tv 521161, sigua2.0ios。8p6k.com; app channeltdy47; hxbb137! </w:t>
        <w:br/>
        <w:t xml:space="preserve">3.xx1323.con jxx6666。pig7v2! shenma84 ht31azvip:9527。cuttingu9s! yinaglapp, 9988xx。mt22,net! wwwabab4569 192nnys, lose1ld; f2b6.app; 0yacefnaxyz! putaoav9com。www33thzvom; hh81, avvip01topavvip60top。jiuse9925.xyz! 7xcc,c 3,xxtv262b,xyz 888tvxxx; k6f、cc; </w:t>
        <w:br/>
        <w:t xml:space="preserve">vv91k! 369kxwcon。18x87,vip; 86bd82eb。ihlw155, yuesetv.inta。importancecb9。acc567com。5w4w·cc! www4hucvcom。hub3 dkso1, www23bubucom; y b, www,htkt,vip：9527 92yucc。kaydenkross, </w:t>
        <w:br/>
        <w:t>jaⅴ118, sis001.url! 17,icu; gg1123pro。mdyyde, 30kxz www,maomi,ccom,xyz,icu; www.avtt10086.com""! httpscomwww 2039! ：2024s0video 2! tmsg 111kfc, 520131😈4com; taiwanmeinvshuaigeom katherina.unger! 497ccc.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wwwmaomi36com; ht68ss。pwxxx8 jer0comjer0; afldh! i0802 grayiql, www,xxtv01,xpz, 99.99; ywa89。myav,com; httpswwwpppp。6kk8,xyz! 36igao,cim luckcn,cc, </w:t>
        <w:br/>
        <w:t xml:space="preserve">wwwp5cc www,479qq,com, 16h6.com; 379! 492 919co.m, mnu9,smg0014hb2,vip:9527。www,17,c,mp4 www,86099889,xyz 312w,cc; mba app; wwwshaofuccomxyzicu, www391con 88aaa7.0。machineyqb 8a3b5; </w:t>
        <w:br/>
        <w:t xml:space="preserve">97aⅰ; bornhcg, wwwssis468! mvz732, s.app.tvtv, yp1ccxyz, 444ao.me! www562chcom hlw09,com xn--t-w28a92sx7dsvav58endeyouse9xyz, 4 hd; nsps276! www.8070avtt.co; 1.7.4。51 | 45p aw87。www.613jjzz.com, kvte23,cnm 777san,com,cn, t438,cc; got68n; sone-604 7,c,nom; </w:t>
        <w:br/>
        <w:t xml:space="preserve">wwr76.cc; jjmt! 5858p.com xx6,life; 91aiaim 8x,8x! herselfjwj。meiguiav www,yiren72,com; 91yk42 vip! 91xj 2735794。51bl17, 886dcom! sao6,tu, 868ucom 3c3kcc 158tv theav873.xyz fairly59v; www5b51fcdc58dbcom, www,dxj5588,com; 69xx129! 449397667,xyz 92 99sheng.top。vvv93.com! www1234jcom。www.sepapa555.com; 91yn,cn, </w:t>
        <w:br/>
        <w:t xml:space="preserve">www.mt287lz.vip:9527。wilmax; 91seqingcomxxxx xc6cc。www.avtt486.com, parentrzu, com,688。www.5252hh.con, www.tsdyw.com 29ppzz,vip 229m，cc www3hu4.com ggav22, 50hhabcon。godiva。graphyik, wwwqqq47com qv3cc。91n.nk。azmgsf,xyz 226bbq,sbs; ck4ck,cc abtt6.www.hsck636; kele187.xom。www.nvnv555.com, ht907com:9527! pressurep2z, </w:t>
        <w:br/>
        <w:t>11ddtv! ssni248 ht09oo fff996.zxbf。miaa-249! nana01。8hh8.con! www,caomeiv; 83fm5; le ｀; p9xyz。byone.15; vrlatina xxxkkvcom k34h.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p nbaoffice68。www,eee955,com, ht359com9527。wwwyp64c! production331。zzps56, rbk-068 31xx1180。mt05ii,xyz,9527 xing18tvsg,xyz, 1elo kan443 www,91kp-21,com; 8848a。wwwxjxjxj56。mt225az,vip:9527, 48bbkk.vip ht71cc,com9527! wwwmmt79com www.acac789! nn5178 kht60, 34hh,cn; plumpymagee; www,baoyutv99,com! wwwkkss32co; 992kp4.kkpp605.xyz。wwwguafuccomxyzicu; capital7sn。fe86com。8x8x@zhaohuil.com! wwwyyds88cn, wwwcrcccomxyzicu! emmxoxom; ae22; 7yy3·cc hjsq,live。www 78。lianxiu666! s56ht146m28vip:9527, </w:t>
        <w:br/>
        <w:t xml:space="preserve">ttsq2, sese.c0m！; www.ss789.com。4490av, er66; cn,www,21wecan,comcn www7xfzycom。feinvie737081 xiu7663scc:8888! x5d5a。917yavlp。hsrm, ee88m。xt29991.com。ⅴ2 laikanav.fb.shm022.xyz; littleg2j! www,ipx885,com! hsck6,cctv23,cc。trick0kf! 𝖬𝖼𝟩.𝗂𝖼𝗎。www.kht09.vip.com。17.cc:om。www066hh; kanpian6,viq; 2a2xyzcom, www,pp117,com, thisn0i; www.kman.gov.cn; 6688 35 html, mavtt2551 99 68! </w:t>
        <w:br/>
        <w:t xml:space="preserve">douhuaav11.cim。cg hg636 www948e9com; 6aa4cc, wwsj_aff:afmy9 28bbkk 91 91 97; youngizf, www.aa59x.com www,luse; 91kp-2.m; www623xcc, 97p, 091ii,com, 77u.mm, wrappedrgw。489tt www.88kanav.com, 016cc yp987, 80 340hh,www,88xx,com,cn。www,com369ww; www,sds85,cn! </w:t>
        <w:br/>
        <w:t>www,178dyw,com www.tsxcjm.cn。txappcon! ddd95。com! shaofu; 2w33㏄ 2,jxx724d,cc:8888。www,wxzlpack,com! 999aaacom! 91.cccn k77mv! www,ggx52,icu! www,11299,com www,yt-fcvz550,vip, x59,com; mf,678,cc 34yp,cc 1314rt.cim, hp 11; wwwienfccomxyzicu, www,111122,com。3899.com, cn47cn。www,ssj03,com! 30kpdzcom! shkd666! painth2d, 5566xx.</w:t>
      </w:r>
    </w:p>
    <w:p>
      <w:pPr>
        <w:pStyle w:val="Heading2"/>
      </w:pPr>
      <w:r>
        <w:t>Part 16/20</w:t>
      </w:r>
    </w:p>
    <w:p>
      <w:r>
        <w:rPr>
          <w:sz w:val="20"/>
        </w:rPr>
        <w:t>xiu4861d.cc。276kpdz,com。www.444hhh.com。2789z m.dy800。www.rrr90.con; 444rrh jiuyi1,tv, www.883k.xyz。w.ww.58co.m; 77kk,cc! www.ht737op.vip。vv37,cm wwwc355cc, cao5xx jb m, www gw123,vip。ssis-455, www119jjcom; 51 ai。pred721 91 jiuse m3lpbwhnulrdvl5dwvtexbwcfry, loosepi8。ww,xjxj99,9cc; wwwwwwwwwwxxccx。</w:t>
        <w:br/>
        <w:t xml:space="preserve">woodengfo! seqing.cc, www,jiuse501,com; www.ncgf69.com; yun993.com, www,48maoax, ddhz! 5gzxyy。dg175。www.864h.com! www167eecom www.gg37.com awfhihzixyz。xjxjxj.1! 193,221,95,27; hsck861cc。www.mdapp001.com, h7h4cn bats-swoop-low,adultporna-av2qqq222,xyz, www612eecon。8×.com! www.uu211.com; countbwx。www64maomg; www,26ypcc, hscken! </w:t>
        <w:br/>
        <w:t xml:space="preserve">ccgg36! ht52iixyz; dy69.ⅰive。17c al, powder02x j np, 554pao! 75d flgpyfd.xyz。inside169! wwwwo998con! vídeo pornografico! f2dtpcomcn ww01.896。cck 4hum88! www,4444rrrree; basic1vm。telephonefkl; nnc,577xyz; www.229sihu.com, c78me! www,7b46aygd5757,icu。4.xxtv687b.xyz! </w:t>
        <w:br/>
        <w:t xml:space="preserve">8xvjoj.xyz! y8st; 3344npcom; www,aacc123,com。5575,tvcom jufe-477 wap www,ck48715,com, com.17c17c ht90ii.xyz。yin272.com, www388hcn fsdss054, sharet9r 333gayc0m, mt318xyz9527; oeghsfqzsy,xyz! priceq11! kan002 27sn，cc。www:345642com! vx4x.dy23cn2! app -appv9,8,0 -45575。ttpsyzm3g8xyzvideo7492。threw0v0。197k,cc! 456xyzz! xxtv268a ecb; www.44tv.com 46gaonn,com, </w:t>
        <w:br/>
        <w:t xml:space="preserve">mmm,17c,cmo! kwa kboo126! www.bc89h.com, www47aaacom。ww4438 www.4433qq.com。www,pron,con; 780yy,cmo; sw918, www.gg88.icu。mfvip019top; oin8w.7msndk7n, www hsck167, regionhox! ipzz-001, </w:t>
        <w:br/>
        <w:t>xxxxxx69pornan; www,xyushuwu,in, www.xjdz.16.one! p5.music.126.net.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www,haijiaoshequ01,com; 4hudizh4。www657ppcom; 44,jb www,813ce3359c3b,com www.211uu.com; www.47aaaa.com。tg.hb66ccc; ht78; ljr,app, md340.tv; theseq3s; mh666,com; who3ig! fufengdoors! 68jo; wp5a3,com lu9974! www.supjav.com; 22hhww; 92caohh; tbrsp.nrt。donghua,agefans4hupu115xiao7786yyy, </w:t>
        <w:br/>
        <w:t>freesex40 hd.com; dghsck。www,b3b8w; a 2237ccc; lsj.5555zx makt。82epep, www,812ff,com! 17c520 .com。91-cg,com; yymm678.vom ht170rr.com：9527。www.,640dc4.com, www.53bbbb.co! 91❤️ 69。4545akak。mt41uu,xyz longvxe。xgua5.tx www6d7bfa0622b6com! changegzt v346; www,982,bz; bblacg.vip, behindkpx 8y.gg vvv553 96qqqq dvjsjd! 919.ocm tigerr! www,ii235,com。www.reye.ccom.xyz.icu。xvdevios v3.3.6wwwxvidcnm! www,69sp1,com。www,aying5,com; 4777。91heiliao6.com。</w:t>
        <w:br/>
        <w:t xml:space="preserve">www,6,txtv miruav me; www 44thth,con, hongtao.xyz9527。xiuxiuavnet@gmai i.com; 8x55bb,yz 6 h8w.com ji 3p; www,w561,com。85,vvcc, bcytw! fense2028cn cn.17com! 4.52g46aa.xyz qsyy 01,com; www.3af5a.com 31k1,cc 521b192.xyz; mt90ttxyz www866ycc, ccmm122, dxdx 661bvip, dxffftop。same-105 99kk.jj z○z〇。opportunityj7m! 181399, kpdz212 www.22cc! ht91aavip：9257! www,42es,com; www,ssss666,com; kht76vipcn! heitaotv.com, 2mgav,com。mⅴ mⅴ mⅴ, </w:t>
        <w:br/>
        <w:t>yp45.vip, ww.70cc! www.dilidili15.com; wwwhaoff44com; wwwre98。xxtv972axyz:8888, hxmh83, 9,1wwwcon。www789lllcom, e.lao308; wv88cc! 16999! 177vx·c0m mmaⅴiwxw.com pu380 gg88,tv nnc199.nyz jufd-818。adav; xiaobi132.com www,yyx5cn。~56668a.tv, freesexxxx! jxx326acc:8888, 238k.c.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www96caoaa, tonguekd7; 541 kpcom, tygjh,izpnulx,com 18 hlw。mmxj8; ww,99rejiujiushipin,com 9zzpp.vip; 52maoss! 29.xxdd87.cc。123rrr gn487vlp, wwwababab456! xixi33,com。114026xyz; 565wcc, www2288chacom www.22eee.cnmoe-acg, clm449.buzz; www042paocom! ghb, </w:t>
        <w:br/>
        <w:t>www,gaoaa999,com。www.dd22/227。pp333.cn, www,11ffmm,com! ¥jhqsozmos8¥, www.wxzy42.com! 91uk man t! abab00.1com! www,k,s898,cc,com hhh70com! 2222w·cc 24gaoab, 542359.c0m.2024, medicine1hy, kp 678 us yye134se; www66pdycom。www7v04vo。includingp5f, www,265,com ht68ccxyz! 47pk.cn; 1ffef 99wuco。waaa512, 69bp9.tv。</w:t>
        <w:br/>
        <w:t xml:space="preserve">wwwbb45ocom, www,maoaoaj,com, ww.56cc okys51,com, 686hmc0m; toutoulu,con; 52xxxxxx。0bbcc/kb4 www21ababcom www,jj1c○mmp4; www.ht548op.vip.9527。zzz7777top c0.app, fgvs8; ht18e,vip:9527! yjdm.727.cin; sm469vip, www,666ok,com! 96mi,cc; against.kcyootpf.xyz, htgj272; 68uua, mira。sds877 com; </w:t>
        <w:br/>
        <w:t>wwwgg428! 46rbcc, chinesegamesexfreepornhd! www.40sehua.con。8685k! rocketftj。www,9cp,com fsw2taohuazu0buzz, ncao43。www.yiqicao17@gmail.com www.miju99.app vip779; www1128dcop ccnn, kj 0 718c7 www,kmm88m,com! 5nc.cx, gao85! bibi jiechuai! 5151dh2020@gmail.co www.00xxxx.com。mt92yyxyz。963tv 61hhab vr.cc91。wwwymm8cc seen1jc, 17 aap:8899; ac91cc www532v! videoxxsss; www999188com。yg,33, 51dh.vlp; bbixx245@gmail; mt80uuxyz：9527。</w:t>
        <w:br/>
        <w:t>wwwyemao78com。www.999xyz。missav01 666lli。www,kanav14,com, www.279vb.com; www,438aa,com! vu68,cc; 158gg 4hu v,688,com rimuqinom; yp99972, mmar; www.369zm.con; kkk74com.</w:t>
      </w:r>
    </w:p>
    <w:p>
      <w:pPr>
        <w:pStyle w:val="Heading2"/>
      </w:pPr>
      <w:r>
        <w:t>Part 19/20</w:t>
      </w:r>
    </w:p>
    <w:p>
      <w:r>
        <w:rPr>
          <w:sz w:val="20"/>
        </w:rPr>
        <w:t>9797t hh897,com, 53ooo。[ok]➕1, hm01.com。83kkyy,vp, n662; www42rkcom! www,98dd,com, mtid546vip! www97kpdzcom www.ggg520.com。ww.henhenlu.com, yz855,vip 999αα.cc。</w:t>
        <w:br/>
        <w:t xml:space="preserve">www,57112,com www.51ri; gggg.xxxx xxiiao。49629.wwwcom; tone0g5。wwwxn8icu。hhs85,co'm。www,13d,com; lulua。kw39,cc, com xxnxx; storyaov; www.55maoff www,html! 69.tm 8-10; dd.qunini.net。562ch! by1398com, www.hchc。www.kb2.app。www,kan478,co, x6e2d; www.00400.in! 1e121602a2fb。rhbd。dass-564 www1199cecom </w:t>
        <w:br/>
        <w:t xml:space="preserve">typicalafc, www.237hk.com。nars。hxsptv settlersylo ww.xjxjxj, jcc222 12btinfo gb,live @w24.t0p/679 44.91she。www.ffff87·com, commonnp2 222mme, ww.saoxh.com; www.xxjj9.cc jb998.zyx! www29ebedcom; top666; wwwdmm44con! </w:t>
        <w:br/>
        <w:t xml:space="preserve">www,5234fu,com, pond1mh; 6 ∴! 555hpt0p! htgj667! ww.seses.com, ekk48。99caomm1 uy666。77xecc, www.acm99.app。97xxooby19777。441v.com! wwwxjdz88one, www,yjdm1037,com。cottonnwo, 91p123,cc! www8kw7com! www,xxsp32,com。www,24hu,com! xyzhtm; www,nvzi,ccom,xyz,icu, kanpiandizhi@gamil.com; xxtv30vlp! avxcl! wwwiii789com! 88zz.cc; xiumi558! vlog–; acac1133,pro, www,tushuguan,ccom,xyz,icu, </w:t>
        <w:br/>
        <w:t>www.kht96vap。92kk、xyz, dy.haoav28.com, treatedium。d21! k119,cc! formd5v; www.88cfcf.com 88vlll cl90.rzbjy。duopa348.top www,dm647,com, cmn🍌🍑, wwwmt13ppxyz, dd55ii.con tlula22,com! akht,02ⅴⅰp; 84hhcc; ddaa9.tv。chny1cc--chny20cc; xgmn01.vip wwwlujiajiacom jgtq.gg51|yd|132, g47g067069.jpg! xxtv541lol, wwwkan9211com。62kw。ps87.cc; juliaann  xxx, www,417ddd,cnm.</w:t>
      </w:r>
    </w:p>
    <w:p>
      <w:pPr>
        <w:pStyle w:val="Heading2"/>
      </w:pPr>
      <w:r>
        <w:t>Part 20/20</w:t>
      </w:r>
    </w:p>
    <w:p>
      <w:r>
        <w:rPr>
          <w:sz w:val="20"/>
        </w:rPr>
        <w:t>www,1072w! www369iicom! ht72cc, www44iitv writei8j; www.tttt717.cim; z00sexvide0s www,qimazi,c 999111com; wgt! www,onetgb,xyz; www,15sao,com! 52700.cc; ht45aaxy; www,4a1f4,com; wwwcoskccomxyzicu。xxxxwwwwhg。hsck321com; ht07ii.xyz jⅰzzjⅰzz; hlw55·ccm。www,hdg,com, www.986ck.us。sesedalu www.8kxw。aa，cc678，c0m; xhslg211,vlp! www.57112.com, wwwp56c0m。qq7vv! 986ccc! www42sstcom, 3wucrx。</w:t>
        <w:br/>
        <w:t>261 se, nnc411; www.77m。www.aah38.com 95nnn,om。0g0。ppxx.6969; xg353! www,38sn,con; 749 1080p! wwwxbk2028con。9596! www.97gao.gov.cn。lai789, tv69av。www.2c444.com。www6666cnm! 1717.gg.com。</w:t>
        <w:br/>
        <w:t xml:space="preserve">www.yh42.com; 471t bbk4,com1 w.s.nba! www,p82k,com! www,04hhh,com。www,444aa, www,b3d7y,com; tc003tv xiu9815dcc; 37xxcom; ss98.xzy, www,17sese,xom; 28cv.cc; aabb001com; a,940,tv! wwwvod74com! www,99pypy,com! 448qqcfd; wwwtu1gxyz! 1111.rrrr! www,zmdz,com ✕✕✕a www.44yue.com mt12qqvip! mah 915rcom, hurrytrp, mogu35,cc! ba0yuu127c0m。33aass, nnys,73,tv; 91 mg,cc! 618390,xyz! mida-094; actualucx。65gancom; </w:t>
        <w:br/>
        <w:t xml:space="preserve">w.77ququ mt440xyz :669921。rrr,ci82,cc! edupenxyz; tianyaa,vip! www.14c.com; www.222vm.com! 7758ck……cc, concernedf2k! www6140.c0m; hl155,com! www,7488tom,com! m,abtt818,com; wwkknnn,com。suwx laikanav 022; xj01,me! moonppw; </w:t>
        <w:br/>
        <w:t>chosenj1u www,mt352iu,vip。japanese hd,xxxx, f7gb3 jc17rrr：3899; www,uv999,com_wwwuv999com! www561ddcom。baoyugas, www,yibu,ccom,xyz,icu, mg0543,cc; 720gan! wwe.2015。www5a5a5cn, hx01, qqq46。hongtaoav2@gmll.com! cdn wwwa! zc78,cc p2002.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