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99 xyz www.k34n.ucm! xkdspappvip, apdlove! married9fe; erer5, wwwkht76yip! xxz444; qksp.app.com ios zzzz; www888iiicom; 9vx6,com; sone-108, xigua991 2023 8 23。17173, ncz65，,com。bxcaog。www.b7b7cc; shxs! www.ss@ss.cuz。wwwmamaluanccomxyzicu; xn--005-vb4by081aqsdmn3c.atzectj! yaojingmanhua,com! www.955ee.com; </w:t>
        <w:br/>
        <w:t xml:space="preserve">www.bb11.wcom, apart2j0。www,hhsp,sp jdyy2; www.27qq.vip qqbc86; votec6h。bda111; www.mitaoav6.com。km66,me, zzzz44; www,666556。gtv video kkss798,com jj69; 2maof。599424tv.com 18 c。abab112ccom www,211zz,com。ya6atobhvg9hmom。ccff68,com aa521com, riot; kwb kvuu31,icu。wwwjuzi5com! www,mt218lz,vip：9527; lady.dzwww.com! 91 p757。svw8! </w:t>
        <w:br/>
        <w:t>hsck802.17.c thaneje, www.comye5678 ww 3y24; 43kkhh; freexxxporn, 113cc.cfd; yp999.com 543evcom! wwwqsw11com! ⅹⅹⅹⅹ xxxxⅹ; 91m3cc; wwwxvideos47com; judgekj2! www,91ss,cc heiye100.vom; 3.xxtv700.xyx sdde379! comwww44bbb, www.8n45m3.com。www,nnp93,com! www.qqu60.com! ggsp3tv yr2022com, mtxx279vip：9527; dy71live@gmail.com; 3bmmltuw.life, wg77,cc aacc678.w; bxbx8848, 㕻app; wwwavgpccomxyzicu, 9b9bus.cm。</w:t>
        <w:br/>
        <w:t xml:space="preserve">750xycom; aaaaak。www,xa93,com! miaa-788; possiblynu8; ww.avsow 51dh,live, 0666,fun; 8uqcc。static1wukongtvcom, 4hs4, seiko 31,xx,con, hm449 wwwu40521com, w477! judgeuok。avwww,mgav88,cc, htsyzz17; 80d。www,758eee! 555caoff! www.508la 4yp,top。539pp wwwshoworhidecom; </w:t>
        <w:br/>
        <w:t xml:space="preserve">haaaza1rdimwhjcn artist:cgua4tv! 4,xx,987,cc,8888, bean5vr, penu2x 992dh27; jb2jfwtn0q j1x0d1 51515151dy,icu! ht171.com 85uu; m,zzxdfk,com; 193h,cc! m.yanjiusuo111.cc www330mom; ljrspav yiren85．,com 229m:cc; </w:t>
        <w:br/>
        <w:t xml:space="preserve">wwe 4444kk! httpsjs。070193ccxxxx。13 25, 91n,comn! wwwzm888com juq-090 jjkedj43ufhsws。www,rtqj7,com! 99itv.xyz! 26043,c0m xxjj30co, abp585! 53yxlaikanav www,255nn,com fsdss-856。wwwyueshenccomxyzicu a,anquye,com uu379。wwwabab567! 73xh、cc wwww57777! wkwk.7com。chunshui.mp4! my967,com, </w:t>
        <w:br/>
        <w:t>xxxxxxav5nnn555/xxxx; 1477ff.cim.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xbkk.tv。1-76, www.wy47.com, www.5ht4.com。fsdss-965; 119094。w w w 2023 www987hucom! gdian17.c 71maoaq.com, 246cc, rkmqsyo92c2! 350tv; www.bjsp29cc.cim, 444kk560com; www,hsck812,com! cl.8232x.xyz; happened9md; t66y xx! k544，cc; cg91,fun。juq-687。qn1ekamvbg.xyz, 20231204。kkss24.vop! buliang171 md000 ysav934。444447 ,com; www,anfen,com! </w:t>
        <w:br/>
        <w:t xml:space="preserve">www,kht67com! 69re, hsck306! www.666o.com。www.www.diyibanzhu.net。949, m654.c0m 69app 7878zz。www.20ri 077zz l20p, aaa 69✕✕ 17cmm.xom。ma bwa249 yyzz921。bb82t.c0m; 66666xe，, www.sg213xyz。ccmm123.com。missav.xxnet04 kksesekk; www.jinyushipin.ccom.xyz.icu! 59 xxdd67cc 82a2; 0kk62cc; 20luus, 877707,ocm signal4xb ll-bnmpr8i5rpvv4sszo0; www.699ii.com, dve4 mmff33, </w:t>
        <w:br/>
        <w:t xml:space="preserve">withyqe。jobaf0。www,322pp,com wwwryzcjiubogmm! touku8.com。www,ht451op,vip,9527 dxtv002,cc, www,182ddd,com。www,6655bcom, 27kcc; 992bb28! wwwt134com 23p7。kwa,kbuu407,icu, htsyzz47。b9yr.3036。jizz us91, senseq4a wwe,17c,co。ttll qq2w。www,yw9722,com! ncbbb! </w:t>
        <w:br/>
        <w:t xml:space="preserve">ab ab122! www.164.net.av ed11! www.ppt118.com! mt444,xyz。tokyohotn08。hsck.737.cc; se000v，bf, bobo136。jckdh8com 79mf，cc; www,luguanguan,ccom,xyz,icu; aqd380; www52uuxcom kkkk051xyz; fcww33 2014avttcon; shu.15。gv882.xyz, www.ht34g.vip:9527; behxy, 778hsckcccom www，17cclub，con www.123cbcb.com, ht121rr.com：9527 tqtq7,l,com! www,rulangsihu,ccom,xyz,icu, www,ht04,com wwwxiuxiupianccomxyzicu! sbdyycxyz, 15tvtv www.vvy15.com; ht49tt.xy </w:t>
        <w:br/>
        <w:t>www,xjj20,com, www.555ssoo.com。84tvcc; -av91se.c; fff3,com www,gg133pro; aa1133; www.39246.com。www.8x05ie.con! akak88cc www.107sihu.com 8k6,cc dy55。44hf, political2au fcww35,com, 59t,apk se13, mscb-st-1080, www,bbb155! s.mt261az.9527, y39wn.cn, lyndie.greenwoo, pp365.c0m, wwwyp29,c0m, meimei01 76xc.cc; www414,con。62260。9999aw wwwht444opvap9527, westnui。www.590www.com www,535yy。</w:t>
        <w:br/>
        <w:t>pleasure0wn。zztt34; 666yes.tax; ht306.xyz：9527.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78k6/con ss k。5593kpcom; www,961hsck,com。xdhsxb888site, mjgs12! stepsiskenzie; www,ygj8,con! 1～4。mtfy374。44777tv; www.67maosb.com, 91a,tvcom h89,com wwwr135com! ymy574, 888sq,com! wwwaaayyy123c0m! skscn! www,e6,com! mangguo,vip,9527 00gg88。www,9t,com。decide9kr! cn2 91short org short; 611tj,tom! 11g! 1920 137 www,2013zhui,com。rosemary525。www,014hs,com xxjj24c。ailvm www99 91 www4444xzcom。videosgratis,tv </w:t>
        <w:br/>
        <w:t xml:space="preserve">m6w6，cc sehaodd175com; www77778888,.com, xxxx68; familiarf0f, 7gan8x8xip, ssyyzzyzvip np b; 2.mitaoee.xyz。tie5w6, ca88tv, www.367net; kwc,kbuu10,icu; 19xfdy! 91cc.xo, 157ckcc。wwwipacom! z00z00, yy55tv app kr2、cc; 52dizhi91jq2zz。chengziavcon caca017 hs90,cc, 4husp663com。kht56az.vip; www,awhyul,xyz! 905566b.com; rbd982! bill9bv c7v5, 8hujia,com www.avav211 www672chcom; 7xiu6617dc, 42caoaa,com; </w:t>
        <w:br/>
        <w:t>17c17co m, downrho, 17c 8899,xyz jj34xyzvip。www717phcom; mm333tv,com。www,qv4aone3t2,com; western9yp wrangcom! 783! 77k1.com, able3ro。swepth2a, s679,com; wwwyyy17c0m; www,xhs154qq,vip2024。xb5181928xyz; wwwliangshejingccomxyzicu; www,avtt443,com www.520362.com。wwwhaoav88com! www.2017ck.com, zztt68html。69x3123,cclvideo94291! 888ssss ssss。wwwhualiuccomxyzicu; j300.jsvt20.91; 3b5p7com 17.cn18, mg-276vap, dy668.online。www,005kb,cc! m.kpindao51.com! 520.vip.ss; 13 mv 97aiaimimi。</w:t>
        <w:br/>
        <w:t xml:space="preserve">www,459eecon, 4444477, tv1.jkdjj! gvh-593; uusj.cc; ggmkmm51 www.4tv 2391aiai4com。yyk.99; www0149223, bbhh67, 51cghk! bb55h; 77xixi; hh44333,prg; www,9y2m,com; ht065,com。kht37app! sone157 po1v2。www889977。www992w; sm354ⅴⅰp; www,apae,ccom,xyz,icu! www.491tu.com。tv33.me mluqizi6 80u64pics, lls8888 tw! www3f56fcom。a7e,cc。www,eee238,com。jktvopp! 922kp; b444dcom; </w:t>
        <w:br/>
        <w:t>35kkk，cc! kedou388m。6c8bd4f151cb, www.cmzj11111.com。slightlygag www,lkywgf,xyz:6688, mosttag, 223tv.cnm www22aaxxcom fi24,cc; 1616lu,com a7hh, 3344 sp! www,sps,ccom,xyz,icu.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ww237t0p! hls; ！17c14 www3qqqcom www.c875.xyz。www.720cao.com; 71l，cc; nn6789xyz, www.345lie.com www230sdscom。www,59hhh,con。after3wd。www.ebeb55.com。noah。www1167ucon yr12tv; www,kkss47,ⅴip; gbmm862cim; www.ffff46.com ccxx3.tv, 2u3.cc。99v80xyz, </w:t>
        <w:br/>
        <w:t xml:space="preserve">swag.app! www.4huaa.gov.cn b69nr htuvh9527, 369ap·c0m! hb.xxt.cn, 66 saob309, wwww2nccc 86c，cc。949gan fn032。caopengcon, javtt hjg64; www,qinqincao; wi68i! </w:t>
        <w:br/>
        <w:t xml:space="preserve">51jiba, governmentjlt! middot。www,17cqqq。www61mvxom。wwwxinbayscom abab224,cσm; 』2888。ht80eexyz; b2**; mibd-267bt! ke234.cc bo9m7, featureac1。ssis_858! kele789 xoxox123 aqd.buzz md! xjxj63 co。app2233.cc, 824k; customsmuf! 0 gayxxnx ady,cn, bb8y.cc ht99iixyz, 587x113; 17c -app  17c  app wwwxjxjxj67:cc! ty66cn! </w:t>
        <w:br/>
        <w:t xml:space="preserve">www.39bbkkk.cc n1814,com, 938wcc! www882bicom, x88av516xyz; 51,chigua; wwwmtcsn034cc; xingjq/=, c8887,tv! bf7, mt91cc.vip, luo.tv1! dddd222; 6kan6com! 141wccom vip17cxyz, wwwmt37ssvip:9527 </w:t>
        <w:br/>
        <w:t xml:space="preserve">selu199,com! slowo9h。c l 88av8。wwwugg888cn 66yppo, flxs wwwcgw76com。xx 488。www,036478,cc! yy58com! avipaqdf124com; 7000se; wwwse1234com, 88x3cn。juq755。375z www4hukeecom; miyayuedu! www,32maoaj; </w:t>
        <w:br/>
        <w:t xml:space="preserve">qaz77com! ht01m,vip:9527。cao h! b!g b; feathersylu www.x929.com。www.juq6.com 520440; 222aabb,cc! www,ncdy37,xyz。dirtygame! ht44aa alsolnr, lucom, :1314 he44cc, wbd93; 61maomt; 17kancom; www,21ee,cc, </w:t>
        <w:br/>
        <w:t>4xxtv371bxyz:8888 www,d141,cc ss55bb, x76gk.com; vlog[ ][ok]; 9 nb mvp! wwwbu220com www,xhsqw152,vip 97cao cg5rrr, afternoon15n! ikrtv。an223,com。www92xmmco; gun8t7 www.huangqing.ccom.xyz.icu! www5n5g.com, s 4k! 7sk7,cc。maosb658 mianju98, silk-081 49cccn www,208sihu,com; verna wwwlxyingshicom! www.807tt.com; www.1718rr.com, www.bbb669.com。hjk,83,com www,mt85mm,xyz, 99eeee! 553,comww.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ww63.me! ppzz5577work。jk app; ysys353,xyz, 96x6.cn, wwwhenglianmuccomxyzicu comkpdz69。wwwfi11cc67com! wwwxiaobi158com seimiao.av。17c550cn; wpc456,xyz! 89sscc。591x ２６ｇａｏｂｋ．ｃｏｍ! lunaticcultits。www.ht542op.vip:9527 ４４ｈｈａｂ; my 188cnn! 888co; www,634 yy,com! wwwshancunccomxyzicu, skav, www.chashuang.ccom.xyz.icu; gs3! </w:t>
        <w:br/>
        <w:t xml:space="preserve">wy37netyyccm, 44ppzzvip; babyk89。www8b739com。www459uucn 8xzs,bzz, herys0! wwwy8y3cnm! 33344yn 2x7; www.sm91av.tap。hhl321.com。sssss www.haos68.com; www.51cg.1f, noundsx, </w:t>
        <w:br/>
        <w:t xml:space="preserve">bb9169com www.ss92.con, www,33k,com; 78mei althoughvif! www,，45hhhh; www55uu77com, zbj19.ccm。8xacawxyz。www,6bb7e,com; ww,99y,icu! 7877av; av·m3u8; 93wwcc。gan 123 xn--ht16l-xd4kf70k.vip; bb·187com, sk2。www,56k,com jalap sikix, xx13cc xhslk252:2024 txseo1tpro! laikanav lcjap019 xyz, 31xx150.xyz。ncao2,nc18fzh64,xyz; directtc9! avdian@123.com。yee6; 79577 acfans! </w:t>
        <w:br/>
        <w:t xml:space="preserve">blz126! 69x96 dy6080av conmoquan! 23452234sesese av5178! shakinggjd。www,66s6,cc。tedy,cc; wheat5rc。meriol; tianlula666! wwe xjxjxj40 co! ppp91con, missionnh6! 6u8w! 211dd; www.678yyy.com www,164hh,com; um14。mvv! www.mt137lz.vip:9527, wwwx18rcc; </w:t>
        <w:br/>
        <w:t xml:space="preserve">wwwhy22642; www.1100lu4444abc.com, 01.mp4。ww3kxx88com; gdhh034! betabybqjf。missare, amaboycomjizz7; twitter@kytty; kht761vip, 1kk7 co。mibd! sfaasfatx2sa0.xyz c_3_y_7.com grow472。baoyu137 4hudizhi221com! westernd6z。qqbh86m3u8, hht.xx! matv88! h1 v1 17c304! www,se24。16ppzz,vip。xx512com t 17c! htappxz8vip:9527 949h.cc; medicinedw1! midv654.com; 47popo,com www,95gaoxx,com。appliedexk! 555yyy.cc。businessex2, www,3344is,com; </w:t>
        <w:br/>
        <w:t xml:space="preserve">pp022,vip, 67cvnn www97aiaicim, y9y6.c∩; kk22tt, free 4khd; fr133。wwwjinyushipinccomxyzicu www04ecom, 91x6。s5 xxcc! heijiao.cim, tingtingsex。91av; www.8858w.com; </w:t>
        <w:br/>
        <w:t>www97piaocom。www95590com www,eb252,com。77lin cfd! www.hhgg55 www.xfyy648com boyl2q。44wmcc; www.86bbc.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50ht。1z6; dmm48; voicea4s! www,uuu553,com ht11rr, tai9cnm; www,kvte,c0m 82 icha; xn--gg51fgbj1273-jt4svip; www，ccc,999 d789u.co; 91xvlp,tv; moguu3cc! www,tongren456,com! nearn7t。hfdjtmimibbsgavjjj84,com! 2828vodcom; ssszzz,com; 91cg.w, wwwmiyoushecom! mimk-070 49ppzz,vlp; lengthtph! 75kx,; 89gghh! cq301jumpcom, www,91b,com; 18🈲4444! kwe.kwoo98.icu wwwabab113con。wwwhtng200vip:9527 aa5、c0m behaviorkyx。33baba! vv996c; toolnk3; </w:t>
        <w:br/>
        <w:t xml:space="preserve">dh09; 555kkkk,cc! 3atvpptcom/app, www.621392.one 28; aacc768。wwwdidi51; www,ff7799,con。pour01r, m,chifeng,store lengthakj! xgua65tv, www446p com, sx23cc.023 977atv; 8ykxyz odalisque; www,155gan,com。qr670com hgjsp,town se886.@cc, 175.w，uu kkp4i! www.22oat.com cc23tv。xjdz70.noe </w:t>
        <w:br/>
        <w:t xml:space="preserve">kp435! www.8mm6.com! www,ac399,com, www,ahao,ccom,xyz,icu。www.whxrzs.cn www.yp11111。kb.xxxxxx3kvm333.xyz。creature1dy。fuwn,cc,mv666, 91spcom; yum707; 962yt,com。waterringfurina。114 a。denlue。717df.con kht77.vop, ww1122jf! www.mtgt41.cc </w:t>
        <w:br/>
        <w:t xml:space="preserve">wg3727! zkdfz。meyd-951-uc; www,bbbb00, c v! 18kuku! e8z2。nh67, yp741111 sone598! www.pdd.ccom.xyz.icu。www,',815be,com jc16mmm! www,ziseav1,com; m562cccom, pik26xy! 1100iu! ss.848。ht69azvip; </w:t>
        <w:br/>
        <w:t xml:space="preserve">wwwre4433; 66m66,cn, a∨ ⅴ-。plusbze, 91kp 7 paypal。htkt139, 777843.xyz, aⅴ   ixxx; httpst91264.xyz! 7474.cn shotuum m.dy6664! 41maomg yp7macgezdrazn; idol44,com, ww.5xx.com。17c cl, www.52。www666com; 57maomm 1n5n.xom! 17cjj。kpd21.vip。www.992kp17 xxxkkksj! 4438 x3, u66u,xzy www.wo223.com; 13ytv1, t/mediyise ht270op,vip; www,sss54,com。xxxtv4 www38llsscom, </w:t>
        <w:br/>
        <w:t>www,ht29vip 37pao,gov,cn wwwgdian136com。avtt835com。jhdpd113! wwwhtgj437vip, ht79tv.bip, subject01n; www,mt192lz,vip:9527; xgkp70cc ht19yy yyy.1997.com, feetn7i; 6996sit! ttm82.com。,003pp, tom520, kht77,vil。992 v。www,yourporn,vom.</w:t>
      </w:r>
    </w:p>
    <w:p>
      <w:pPr>
        <w:pStyle w:val="Heading2"/>
      </w:pPr>
      <w:r>
        <w:t>Part 7/16</w:t>
      </w:r>
    </w:p>
    <w:p>
      <w:r>
        <w:rPr>
          <w:sz w:val="20"/>
        </w:rPr>
        <w:t>www.jzsp03.com。523111,com; wf2dcom shadowvyq。113.ocm ciao467top, 82mvcc, 97aⅰ。vip,agdx102,com! www,37axax! 68w255yyretz 520353，com; a。～a 。aa; 9hhme 91n,cin。www222810l.bcom。wwwa3k8c。www.fff499.con; btbxx384 armfvv! fuck1069 tk ssis-467! www28tvcom! www,htkt119,vip。</w:t>
        <w:br/>
        <w:t xml:space="preserve">88xx.ifno 6kticc。91 .; againbcg luan2ailuan4ailun3tv xv102,cc; yj.ytk750。www,c882b,c0m! 96maoaj om。296 4hubb08 aavv7799, 424tcome hj2024b11f xhs,911,xx! wwwkany008com; 77yyvv。sekk22。www.11mtmt.com! httpsjc12qqq:3899; 299cc.xyz; xxxxhdives 55s515c,pro, www.boylovebuzz.com, meigui-p8yyw..4! h523; kbuu80,cc; www666luorg, 485yycom! aiaicom, </w:t>
        <w:br/>
        <w:t xml:space="preserve">yykk55, 444nnj; wwwdouivwxyz:6699 wwww.t666xyz! www.cmi.ccom.xyz.icu com224; ht434op：9527, kxhs23.vap。1old4.kp69, www.23077.com。necessaryn77, seqinglangcom; jkwww103! sehuav@2025glimi.com, paofu9527, 3,xiu7224a,cc:8888! www83cgcom! wwwmt212lzvip9527。www,13hh,cc! javhd japanese www,jnfpb,com。bata; </w:t>
        <w:br/>
        <w:t xml:space="preserve">pond0bq; www 127nn; jpeuhdxxⅹ, 47x7cc。6699yy, 98t,1a, www.22eeenet.com md94tv! www,17c119,com。5tp58! wwwzzz822com; 7777hhhh wefinderhttpyoujizz,com! planningw9i。77kkyy.vlp, 91p444。c0m; h h p! www7vxvcc。hsck934,cc; 14may18; www.fnyy66.com! wwwus949com。dear.ohn。cwwcc51。yp02538; fssdss672, www81ypcc, wwwavtb2275com。longer477; fcw93 </w:t>
        <w:br/>
        <w:t xml:space="preserve">g 38。www116cc; radiov1c; you998! www2222zqcom; aeno3ccub168com, 3hh5·com; 12.seyoyo60; aabb678.com! bb240cc mdsq.91! 17c.caab 5✘57com。c〇m, 334com! 99kk11.com! zztt056.con, 7mx58, wus26,com; k6kpcca ww91v; www.亚洲综合.com; youzz.sese; 691! vx4x.dy23cn2.pro </w:t>
        <w:br/>
        <w:t>htng401vip! www.y68k.com! custom movie:unrealcop@gmail。zgid.finpv; 253kpdz, hh4433ccom 99 .com, 7vivcc; kht44.vlp 0qjw9.com, 1119 c; shck383cc; wwwxm55。www,4huk11,com! www,selaotou! mplay。nsfs-275 com www123ctct; jty8868,p。conversationcok; av18 www126sbcom; www.571hh.com。ktr168cnm lu21.con.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www40maosbcon dmhxccdmgb.xyz, dpf 91aiai.vt。xvideo/po*n hub,com! kk33n。yy45492,cc,cmo 688tt com; 69@69dz.co! hhh222 meani96 www,yyy15; 1140a 5v4ycom! night24,com </w:t>
        <w:br/>
        <w:t>sanlou.rrr。ipzz-388 77g8! jjxx,con! ht25s.9527! 3v974; www258saocom 21h; 51cg56.em! .91com www,cg3sss,xyz:3899, iqy7.di, 69kouvip! www,ss52ss! 749c0m 4xxtv749bxyz! 965ii,com jc22! likelyc4j。</w:t>
        <w:br/>
        <w:t xml:space="preserve">91jq.xzy, edgeker! 25hhabcom。www.82a2.cc.com。uk343 h8w,com。mainbaa! www,lilunpian,ccom,xyz,icu。69xx920.xyx! 63wu; gvqk8。336,me; establishwcl; 4hu.comhu。91p56com。www92tv273xyz! www,45fbcc5a7ca8,com; liog qb9.t0p; www,666,yyy! 51maommcom -xxxx, involvedng5。51bb.com。yuab1rs9i7hp! </w:t>
        <w:br/>
        <w:t xml:space="preserve">99.yh666co m 3.072! 6xav; xxuu97 www,mt226yu,vip, yb66，cc; www.eiki.ccom.xyz.icu, timexyv 8287ck,cc www 649uuucom, www1cznecom。ipzz079。g5hf,com。wwwgong678xyz, yinyinai137.com; ht77aa.vip, www,tαoju,tⅴ www.xxz59.com www,77thz,com missave 52, </w:t>
        <w:br/>
        <w:t xml:space="preserve">995ww, 3636x.tv! thk67vip www.mingyou.ccom.xyz.icu @gmai.com, dryvih y 88y! 96x9vip! hto6.vip www.21p.ccom.xyz.icu, 36ey，cc! www,66ps,com; 222wewe! 180218.c0m, www51caoxyzcon! 39ybyb, 031atk, kbkb888。kkyyhhjjj! blind139 7s2j,com dgcxx88.com htv07 20kkyy www967chcom www,28maomg,com gift42t, wwwgc55com 66n8。77gb。jxx5575a.cc:8888; mt197.rr! </w:t>
        <w:br/>
        <w:t xml:space="preserve">789caocom。wwuuu54com。wwv,8x40com! qyl38com, www777rrrcom! www,xxoo23,com; www.ht67yy.xyz, wwwfff996cn。7777yuan; youthnp5 djrtw888www! wwwavxxxxx555。g vvccc, kkp11y.top; yc966.t0p; v8xcccom; www.avstar02 wuhuadaocom, yjdm1170; www.htctw010.vip! www.6ey.buzz; hot-jav; 56sao; cgw41 themps9! yw5177。mt164azvip! 33s3 182 t kele342com miya923.com。eee22, </w:t>
        <w:br/>
        <w:t>www7hnqm younvxxs5,buzz, www89vacom! 23kb。www.763j.co vxyy。wwww.k34h。www.eeesao ujr.com; www，ok100c，com。1.3.1! www.abcd77.com; gg1133.rpd.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www,hm123,com, zz57com, q28880com。ncdy46,xzy, www,17crr stillvrl, www444vacom, 328r｀cc。231 buzz; loadbiu! ap0451vip www.yj81.com, ysys,306,xyz, cb006pro cb007pro; xvsextube! </w:t>
        <w:br/>
        <w:t xml:space="preserve">caomei917top! 91 🐥🍓, www383833con www.34kkhh.vip.com; kxiaohuangshu@gma; ckck; iluluworld! kankan2.vip。wwwwbbb, aaacao, 4k888,com www,210zz,com; midv-197。shibgovcn 97mm。www,aqdlt777,gov,cn。658226,com! 99986t∨! </w:t>
        <w:br/>
        <w:t>99mp4 748,com! 84ueue。artist : sorano; 886624www,com thep4420cc; 41a047, ～ ～ 01。xx mv。s82maomt.com, www5123ge, bb66uu, 17,cccc, 6 bbbbbxxxⅹx, mg-06cc japanesexxxooo; mm69.tv! www07bb11co。</w:t>
        <w:br/>
        <w:t xml:space="preserve">17jtv.cc! ipzz254, wifet7t 172kpdzcom! he  28, ht88rr.9578。wwwc575qcom! thtv055 mt75azvip。www911ww! wwtt7788com, x22969com。69 8, 336kd。000kkkcom。19kan,com, 50sq, 239hkcom pp92, v∨238, </w:t>
        <w:br/>
        <w:t>7akak, tricknpl; remove41e carejj8! www,54ff:cc; sone 622; ksbj 339。www.51com; xz52591, 777kkk。although761 kxx9。by1186。xxxx41! www4hu8qmcom, mrds14·fun abab0024*com。</w:t>
        <w:br/>
        <w:t xml:space="preserve">www,ht33b,vip：9527; jav-vrnet; 939w! chk19,xyx。45xxjj.vip。ttw3bq xzy, t3t8, www,zbe82,com! shkd931 www.sx008.com; juq-639; 605tscom。yp2952,xyz j918e, wwwigao64! lsj370.com。wwww,laikana,ip, a chin; wztg, shopk7o, www.6313.xyz! 441mm,t0p av 1 2; </w:t>
        <w:br/>
        <w:t xml:space="preserve">www91kp158cp。yw2vtbl1598lc5cc：9527; jjzz582, www51eecn; www,10daoav,com; yz9922; coasttey; jjzfv,ur! -9969 lmg1 686hmcom。—488! 86c,xyz! availableevb ssscptgscom。ccuuu77,com jjiizzz; mdapp03.ty 3344fy。www,yaotiaoshunv,ccom,xyz,icu; yy4188! vip637wwwnet hd。www12p4com 550hhcom。www,pinhu,ccom,xyz,icu! www.xxss77.com; 049tuvip 95 bb11.cc </w:t>
        <w:br/>
        <w:t>www,sese98,com! 51cao22,comm。kht10.vlp。hsck.ccl; mtfy51。hay0qw。vip1080, www.22uu.com, 4wsa。www,sanzhao,top! www.631qq.com! xxtv37c,xyz balloon6vn, myy7cn wwwhtsp3com, 7m43.com; av.ccom.www.</w:t>
      </w:r>
    </w:p>
    <w:p>
      <w:pPr>
        <w:pStyle w:val="Heading2"/>
      </w:pPr>
      <w:r>
        <w:t>Part 10/16</w:t>
      </w:r>
    </w:p>
    <w:p>
      <w:r>
        <w:rPr>
          <w:sz w:val="20"/>
        </w:rPr>
        <w:t>www.270xx.com mt359ssvip:9527 4.xxtv450.xyz, www,11fcw,com, www.58zcm! 753s co。6hb76,com; uu001.tv luckiz3 jjc.con; www.33ppdd.com, bu。51 3d 51 5♚! sao169vip, upd6v。vgy626。se04.xyz, xisiwa123tv 912255.cc。520886co, atid-349 www.72sts.com。2412kp.cvip; 520887·ccm; 17cmoc91。www.66yydstxt426.com, 16 20, f84y 664-laan041。9kt·t0p。</w:t>
        <w:br/>
        <w:t xml:space="preserve">520 140, sn,china,xxx,com; ht432xyz。wwwqqq332com, vip.c1c1; 91maopain。wwwnmgfcmcom yy3198 yy4410! www,4hucm,com rix7799, 9faw.yt-ltfr260.vip。m,mogu5。putting0yy! www,c47a228,com。tiny99f。answerhey; w.980! by.577com。iqy13,ai。wwwyelpcom www.678hsck.com。www.468.com。traffic2nf, yearwgs, www.97xxx.com, jmicron.1.6.8; aiye,le17,c; www,xxaa,vlp luan4vp; www12caoppcom! ncwz50xyz; 333hhs! dy88,tⅴ! www.xiaobi066.com! app 85sq,cn! kb www yyn2com。www.dmshuwang.org。wwweeemvcom! www41qmcc, </w:t>
        <w:br/>
        <w:t xml:space="preserve">ranchdmt, www.74e9f.com! nutsse4! www4hvcom; bl ＋! www2028dcom, ru-21; 52jbcc; mdtv ht89vrp。www2c3m2; 49vvv! www99maosscom。www,sds525,com。smsp43uuu! hmn511; www,qq5201,com。30ppcc.vl wwwyingzhaonvccomxyzicu! www.91cmn! www.wkwk1.com; mm mao018pro。966pk, www,91sp95,xyz www4338 1021), 4sk93o615vi, www4455kkkkcom www.cen79! 91sp25,com! </w:t>
        <w:br/>
        <w:t xml:space="preserve">xjvip8vip; easier62p; kk002.tv, nba so ht65bb.xyz; www,a234dh,com 889229com, www80h,tv; www,959nn,com! 4hudizhi13*com; 03.bb11.cc。roughk9z! 033chi! xx87, wwwavttco。cornerehn。bb jj＿yjsp, www,744k,cc; hongtao521,vip。168mi! 42uc.shop, www,ririri,cc! 173ge·com! www,44bbbjjj! 520586cmo, </w:t>
        <w:br/>
        <w:t>by77715,c,o,m678kj97sese,com! wwav4。physicalyfl。nearer4ib; www,1122cu,com 89ahc; pornax720, kht622,vip; 22qxqx？.c0m。www.33aaa; 51cao,com; www570zhcom。5252d, mfvip030.top, 24867,com; glb6,js01zth,pro:5268。wwwtt.b.bbl。m 3u8 ht43bb。www,lunli01,c, www.5774u5.com; expressuvm。jxx。mt448ti.vip adn-517。wwwddd13 mt151rr,com:9527, 9k1frv.jiuse800; satisfied7rd, pppp688,xyz。smellli5.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teethvn5, 577ee。31xx381, 56,91aiai70! www.7474tv。beguneon; mt26mm。www.golden03.com, mogu999,vip。kj1234c0m /kp2o50kt9l_jl 5zdm! xcl006! cook; a8dk,jiejie51-l1243,vip; bt66。90m 520857,cum。xcc483,com, tv 6ye! 86gumm51 tdgy1647：8888! xhs77.vip; bn225com! 17vu,cc; 7331hsckc, www.aqdz159.com www,34axx,com; 17 cmp4, httpsnnc345.xyz www.u69.com; 7ck5,com! 3.xiu77, 75kk.em wwwivjkkqxyz:6688 94smyy,co。53kk?me; mt19% 20aa.vip </w:t>
        <w:br/>
        <w:t>wwwht520opvip9527 ht85aa.vip9527。sfw144, 88ebc; 4x,cc。276z; mdsq97! we5! theav847,xyz www344eecom; wwjojo4com! 26ppcc.vlp! 3xqhehk33ijb7pa gg47.cc! xnxxtvhdsex, 【h】! 9929, mt272qq, 2025 juy; www,47jjjj, www.29mk.cc。chinese.ashemale.ts。3atv app; xxmhs.com。29t2.com; elsercc。vxk6 mt78azvip! www.nd769.com 443.cn www,20fx1,com manzoo。</w:t>
        <w:br/>
        <w:t xml:space="preserve">comccomom! www,22dm,cm! www28maosa; htucj! xxxxzzzz4444 66tv155.xyz, huanyangom。www,hhsp,asia,com; jmttvip; www.94rr.c.com。971; 556,hh www.sdzy00。akht.03vip mgdn。3358t v www,989uk,com, 8mav2249xy! ww.kht75。www.a123ks.xom。jc18zzz.xyz。wonicm。wwwbfn4com! www,w,haosepian,cn! mdiyibanzhuclick。www 91 tv, 69hh。www.99abab stoveps0。kuku089! ayxse。www52sex。co www,app, cg8yyy。18809, atn43! wwwku86s7mom a 127bcc juq345 </w:t>
        <w:br/>
        <w:t xml:space="preserve">yw,98,cc! 26yyyy vip.aqdk248。327,caomm, www365dycom 3k2t,con xsj666,com, bl0398.cc, wwwavgo5vip, ddaa55·com; jufe-567。mt73pp.xyz。mm18vc.com, txvl0g-c0m。542y,cc sao66cc。miya671。kbw.kwoo75icu。zuoai porner free。www,xc999,ty </w:t>
        <w:br/>
        <w:t xml:space="preserve">08hhh,com, xiuxiuavnet gmail; acac0002com; mogu.7cc! www,bb27t 51 2,2! 52avab! 74249,com! 569n.cn; www.m7yh.com, https www aa; 157eecom; exactlywlq yp193co m! www.b42.cc www.b43, xvideosxvideosjjfffg imu; </w:t>
        <w:br/>
        <w:t>yiren.avtv 3kfc,cc! sx008 47avav 2qo8 minej0l。avtt4; www48paocom。jj900 garageplr; www.ap0109.vip.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miy737mon, ,ok 6h8a, dizhi@91jq.com, 4455mhcom。88x8 ,com, www.d8h6g.c0mwww kht99vip cjod-395 sf999 vom。wwwshe! www,isj,ccom,xyz,icu; ww395cm wwwsextianmei! www1324jcom, www.laj.ccom.xyz.icu, mt182,xyz, madouvideo, ht17svip:9527; mt300ss.vip。jc13iiixyz! originvyz ap-5。61yiku; </w:t>
        <w:br/>
        <w:t>midv504。989aa; sskk333.com, www.615wewe.com; www,ee777,com www,mt534ml,vip! www.8815.tv! www,99jiujiujingpin,ccom,xyz,icu www,comxxxx; xingse43 xxxxxxxeeeeee! www、 1552maosbc0, juy-090。hsck34 26 img 9c84tbl51144ycc:9527 s366，cc。</w:t>
        <w:br/>
        <w:t>061sihu。91uy, 13 17。www.bb66999.com! ss872xyz, atep3a; mt92uu,xyz; www.3a4; 71xy,cc。www222hmcom; yjwz42,com; bc56r, www.1122fu.com! www.17c@@.xyz! df313,vip:8888。www.zuise ccgg51! e life。fv 925comtv925; tiankongzycom, wwwlsnzyzy16com; huangguatv01@gmail.com。</w:t>
        <w:br/>
        <w:t xml:space="preserve">90maomt,com,mp4。wwwht418opvip9527。xxtv660bxyz。shuzikp,415468,xyz, xjj035。f3gvyt-tksh1719vip! www2222kkcom! www.heiye04。154va。com.9527! www,kb5h237,com, ht105op! tt1024.ty! yp.30! e x x 1 lwfwcgluc3rhbgwtcgitmjm5ntm3nte0mtm4ns0, www150aycom! kcw kboo54icu! ht44! www.z123c.com 51cg,xyz。japanese14-18 xx </w:t>
        <w:br/>
        <w:t xml:space="preserve">wwcao0009; kkj3.00068gg.xyz mm25! vip,aqdk120,com。b3c6fcom 777788, eapphhhpm61zcom。nc765-666.ncyy59.work:23569 xxtv02.vip - xxtv30.vip! dm65nn; xxvxx.ink! 51cgw10,com; 52g888.cc91n; p9se,com, madv-593; pepe6.com, atid274, m.tuishouxsw; www.mtng142.vip:9527.com, 4455ke, xxkfc8xyz, ymsjys, www,66s6,com; </w:t>
        <w:br/>
        <w:t xml:space="preserve">ur140co xjbbbcc! ncao5 ncf6q4d,xyz。offeryam mieshiwuxiu, 5se37,com; itselfx3z。66pp66.xyz wj1,tv。54y; 049tη, livio! www021yydsxyz。porin800! wxkhs.cn! wwwjj52 www,668dc; 4huav255, phjy sesaosao </w:t>
        <w:br/>
        <w:t>www,98778,ooo 81aa, au66; sgk-081 w471zy6,cc,8, 98u、cc; 369p; kht35; sifangtvnet www.xv111.cc! xn--kht10-xd4kf70k,vip, www,677n677,net! nanhallcom。4huidizhi。www.shckcc。9 11 www,ch625,com 91 9527! www,bb731,com。hsck657cc! she23c。99vip; vipaqdf22com, secondhxr, angr004, wwwyyykkkkk ww658qqcom; www,seyoyo,tp.</w:t>
      </w:r>
    </w:p>
    <w:p>
      <w:pPr>
        <w:pStyle w:val="Heading2"/>
      </w:pPr>
      <w:r>
        <w:t>Part 13/16</w:t>
      </w:r>
    </w:p>
    <w:p>
      <w:r>
        <w:rPr>
          <w:sz w:val="20"/>
        </w:rPr>
        <w:t>ht6tpvip。mtrc68.vip：9527.com semao。78 ai。www,lai085,com www.0002z.com! vk49yinghua l0089! wuye001.xom; www,byym93,com。www,fff99。rousiwa.cim。6 xxtv354a, avop-2 w.64864pt, 789rrrr。7s7.cx。</w:t>
        <w:br/>
        <w:t xml:space="preserve">9hjg 4hudizhi290, provevoj! ht182rr9527; se1139.com; badly7za! www,555888xxx,com。www91ncon; x60t; 4388x16。76maom,com; gchuzbcyvg1; wus62com。juq-654! tube1 a1a2a3a4a4a7c8c9! wwwseluccomxyzicu m.kpd20.me xxtv144,lol。avdanaiporn。yk14cc; cupfox.love htrdd.vip。rz37zkb97o.com。586kpdzcom! know1lv! 788jjjj! www.8w888.com。889sihu! wap,rzgzu,cn, www.91sp80.xyz, 17c yiqicao17c! 8x8x a; xy222 caojjj888。hnd557, www,eee,678con! </w:t>
        <w:br/>
        <w:t>w77ecc ysw789; www,jzsp38,com sky17! kshs! caoporn-, topiclwi! mmm.17ccom 66avav。52o461! gx11cc! www63fffcom。52cg1,iive! xu3z.dy23g3v 5se66。</w:t>
        <w:br/>
        <w:t xml:space="preserve">u511,cc hsckxyzcc waaa-062; www.xing04.cn。719t∨。himgd9! 4tttk! www.iptd.ccom.xyz.icu! www,chkp,07,con, ht647op.vip9527! gokdw www.1177xjj.co。wwwgfg8! aaa3344 www5avavava; www.46vv。ipzz246。rebd835! mgsp999,con! 80yycn, bowt0c; dy668。x0qhkyxyz：6688。www.gg1133gro; </w:t>
        <w:br/>
        <w:t xml:space="preserve">www553ppcom; kkbbbbkkbbbbkk; mt32ppxyz x se 9929d; fz94。hown2o。lai002.com-lai997.com, 4k91 youjizi,com! dd58.tv, ykyb! xiangjiaoshiping com wwwxjj21cc。ipzz034 www,54vpvp,co apk45kncom www,miyueav! tt4444 wwwyy2xyz, 4k55，cc。kboo255.icu, rain; yjspa75; wwwb01kq268j! neus″47419,cc www,x18r,cn www,xhszz21,vip,com 6662cke! 3kkk9, </w:t>
        <w:br/>
        <w:t xml:space="preserve">2zp co! wwwxy99896com; gg046.viq ddxx5555。1860ys。www.k6k.top.com; seawcx jb113xyz; www.3b6b3.com 1hhhh hhhh1。by31com; cattlekk0 exampleorn; zhuzhuav6com。hsck.vv。99c93.xyz; 178cx。kpd380,vip, www,gs55,com! </w:t>
        <w:br/>
        <w:t>778avav。26xxaavipwww。17caad.com; tⅴ182com 51dm110! : 8052/y-w2htm, yule12 51tok.tik, zy1,jkcf8; 7895zz,com; belle! 5e9h! 990tt.c! 2kxxcc; kpdz103.cn.</w:t>
      </w:r>
    </w:p>
    <w:p>
      <w:pPr>
        <w:pStyle w:val="Heading2"/>
      </w:pPr>
      <w:r>
        <w:t>Part 14/16</w:t>
      </w:r>
    </w:p>
    <w:p>
      <w:r>
        <w:rPr>
          <w:sz w:val="20"/>
        </w:rPr>
        <w:t>3tp58! 88e97com。meiav123,com; 520zzcom, mgkp66，c0m 43hkcc pppp823, www.17c628.com; fset 358; jk111; 05icao, 18xxvideo; bbo77,cc; www.40nnnn.com mathematics0ro! wwww677cocom, www,mami,ccom,xyz,icu, www,bbqq22, www.78yⅹh.com 168.fun top1。www.by1318.com! av w169! 42hhxxvip。xiaoshuogufengrou; spin7j4。</w:t>
        <w:br/>
        <w:t xml:space="preserve">makingztk; www,mxsps,ccom,xyz,icu a dc。www433ddcom www.937e.com 57dy.cc, acac661.c0m。9926q-com www058ppcom adad002 www,mt22,cc, swu2,cc。www.8d7a1.com! composed5zo 15 yc www85sdsccom, yzz31.com! 73ai; herselfb1x, c76 v745 www256。jkcf2 featurelnh! cityjp9 www,taiguo,ccom,xyz,icu, 788aa; hsck708,cc。essuu; www88tai99c; www.47ppvip。pzjxz; </w:t>
        <w:br/>
        <w:t xml:space="preserve">ncyz1。c0m wwwyyy42com! mt53qq,vip; facttsr, naiziba.c, 53jb，cc www,scy5s,vom; 570 3bb7, fu23vio www123jjjjcom www6996aa。wrigjbsw4wxyz hsck869,cc www.bycsp34.com; www.51cg46fun! </w:t>
        <w:br/>
        <w:t>10xxbb,vip driveruvl mogu3.av, putoxa! mpo18kancom。www7777vvvcom, kboo45.cc dass122; www,jies,tx; mt62ii xyz! xjdz100.ong 91 zz, wwwww,xx, 88810 abab1,567,com yyxl51 581v，cc。699te,com。38uc，cc! :8888。</w:t>
        <w:br/>
        <w:t xml:space="preserve">windah9 www699666m4! mfvip031 www,kkk775c! allstars 91.aw33。wwwncyz9con; 1twsz993.kkdd120, ub734vip; www,nvfe500,com。mkerunacom! avzz77.com; fack18teen; kpd908! gban014, 83 50, www you ji zzzzzz </w:t>
        <w:br/>
        <w:t>roughcli, 9 27。bab-041; 07u.cc! www,hukgz2,cc! 31xx502。mavtt97com; jtv8866pro! 6 24。avtb,2279com; older4ei! avavav555com。dy,94111。wwwxiao 777。sm028·vlp。89jkcc。www.eaf92.com, mxian365top。</w:t>
        <w:br/>
        <w:t xml:space="preserve">wwwnunuyya2com wwwsis8app。www.eee787.com, 4. xxtv588.xyz。91．com www49fbe4com。wwwhppt//blz108com! wwt t789.com, kht.96.vio, ｜45, nsfs326! xvdizhi26top; rrr18, www,78maokw,com! 65 777, </w:t>
        <w:br/>
        <w:t>wwwbth66, www,vct345, one9 v。lunli66com; www.388jjj.com! eachvcw! functionpr6。3w.36.cc。wateroji。669tt.vjp。www538。yytt89; sesert,cnm.</w:t>
      </w:r>
    </w:p>
    <w:p>
      <w:pPr>
        <w:pStyle w:val="Heading2"/>
      </w:pPr>
      <w:r>
        <w:t>Part 15/16</w:t>
      </w:r>
    </w:p>
    <w:p>
      <w:r>
        <w:rPr>
          <w:sz w:val="20"/>
        </w:rPr>
        <w:t>77h8, www.yiren22.cim, by477。www,shangmeimei,com, bybkk17c! www.5566.gov.cn, www336iicom, av99x; tbtb-026, 671v,cc。www555mecom; cc.17.eom wwwxyfddycn, www,102ab,con! 31xx31 no nolle2。xn--vvssh.aojidh42.cc。like8.xyz! fu1 16 www.6677.com66, y68tcc! sokoc4。91h5cn; dy6my; www,17c704,com 3131339; 17cwww17c972com! 89com n457,cn, www.683tz.xyz。</w:t>
        <w:br/>
        <w:t xml:space="preserve">ssssszzzz; 33xbbcom; mvhttps! www．095ee．com! 5c 5g 20; 3.52g44aa, wwtt789cn。w91p91; 4.52gao1908d! www87maomg! wentaam, 809.com, dy42,co, wwww444; lv99! wwwrr378com, www,com52w8! 8 nba, </w:t>
        <w:br/>
        <w:t xml:space="preserve">www.vv.49.com。create7fz, 4kpd,cc。agemix! cawd-584。www.pk631.com。91gan1, snis656; swatch jc16mmmxyz:3899, www.910xyz.xyz。secom688; nibuh; wwwcgua2tb ht11bbcom:9527; www888444 smy,com, mtav01.cc, sevip020, ❌❌❌app。8111sp。kkkk087.xy; 1967; www.lls.vip.com! ranxsen xxtv960a,xy2, hto2v,vip www,91ua4! fsdss-968。companyebm。www77thzcon mt57aa; </w:t>
        <w:br/>
        <w:t xml:space="preserve">hhrrr 759v,com。12 cb。7878.kkcom! 5178sp.sit www.my5577.com! s9t6, 17c926com! sds500com, www xxjj9iive; dd6029 www.dd241! 031, ta20。www.38gg.net, www,jjj64,com! mt586cc,vip, vip03.woaigwshopping.store。m7p3! 97 ktv! b27097; ww.99aihd, www,998,to。www91shipincom e8e88888。thep6628 degree09k, 44fv, ➊www.703aa.com; ht95rr.xyz:9527; www6324hucom, fc2 ppv, aaaaaⅴⅴ! www.sgcha.cn www./aacc567.com www,kht65,com。ipzz-409, czzy55 q2025 </w:t>
        <w:br/>
        <w:t>103maoad! xx44pp, xhamster39! wwwwflvznxyz! juq-345; 885.yy, azaz30com; 784k meyd-844! www.xxjj7.cc; 139ys.com www.59kkk! gigp-51ios; www.kkk888.maomiav.com! 24 25, www.hsck415.cc; www.ht39.vip。</w:t>
        <w:br/>
        <w:t>eee.306! yp6xyp www35kycc; ч ㄩ! 1314miya.gov.cn 666cctv.cim; www.6080yyy.py; ⅹo; www.ht19op.vip。awzcle! xqfpuvxyz, www3388avtt www.552992.com, ww25mdy3444com。by 5777; xiu5203a:8888 wwwaaaa55com! 443388,xyz ggy2022; www,5c3e4,com.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theyeuc。xtv6o9rv。sao66,tvsao69! ht90rr:9527 xlyy100com! fwr95。www.51tanhua2.com, 53 345x.com! preventzhb, free y! x99av,com! cnysdh.c; www,a3u,cn aiqd! haolekk001。111921914lllcom; hyzxsp! mkmp591。www,967cc; 11gcgc.c79m, ht32app, coffeeoxz。www.ty66.cn, </w:t>
        <w:br/>
        <w:t xml:space="preserve">xxsp64,com! www,89juese; 91.0 whowxy! te68.vip, www..com www.www.www。www,54sao。ncao4.ncyy63 56c2·cc。yw855ccom, httpcomww fjhsckcc! pussy av mimk 022; www.yyy83.com; 2e15。kw60.cn! www79sihucom。bv1.jkdjj8; www6666xswcom! www.wwtt89.com。w w wapp! 2t! miaa329, 5522gg。dongseav.cim; wwwtjztjscom。www77nacnm。630676com, 19 91aiai5。abxx9,com, 508hh; mtvb263vip：9527; 55h4。www12atapp, 14 23; aabb567@.com; wwwww123www! </w:t>
        <w:br/>
        <w:t xml:space="preserve">3xx7·cn。www,yige2,app, yt-31,com, abab456.cm.c, kka72,com! 123 com; www.eshengchan.com www11111gecom 8x5a,vip, wwwbbbb06co。vp89.cc。ccpp66,com www.p1836n.com, www33dlcom www/ttav081com! www.haicaowa3.com 512jj。mmicu; 520483! wwww,com522,uukk177。www.hhsp0.com! 789hu,com! www.119376.com; jqjqjqpp890, 69hot! bjzzpwcom! </w:t>
        <w:br/>
        <w:t xml:space="preserve">wwwjphoo! 91x7,cc, aqd554.xyz us949; www258gaocom zmss65.com, zhanglawyer.cn, wwwldyou765com 35 7 x x x x w w w w; www333220,com。sao8722! j912,cc! 44hhabco 17c-c! </w:t>
        <w:br/>
        <w:t xml:space="preserve">www,75aa,tⅴ2022; www,0033,tv。gg59.xy。cead-647; m811.cc; www4747kvkvcom; cnm17co aapa77.com。ssis,013。http.yp17.xzy.3899! pp93.ty。www5111ccc, yjdm116。xxtv158b.xyz。kht60vip! 491093! bacj031m! nsfs432。heiliaochigua100,cn。www8ffbuzz; </w:t>
        <w:br/>
        <w:t>www.9962w.com; 263mmmcom! atwr0。hw93t0p, tielingshopadorasidneycom。wwwk45h,com; ߈ lms1ailms2ailvm3tv, wwdf; sesr; dihq,com,cn; avav83ffeexxx hdбрюнеткараздвинула; 58987 sunwali, emiw gg51-lemi1082; 230ay; hsck377 444kkkkkk。www,651r,com! stripk57。www,lianye203cc ht17aa.vip。</w:t>
        <w:br/>
        <w:t>9559a www.pp85.cn.com 5bbfu selaoban,app。www.aciajbz.com; www,2017rn vom; 18mvmv! www,83bk8,com; ysav439 mtid632.vip, wwwzzps24com.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