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tnoz304! w17cc0b; hotgayasiantwink; yp99992,com mw 72,cc, (million dolla! sone-467 thinq0j。14op 86kpcc, ww12.byxs.org 777777 69, czzz17, kht98.av! wwwanqu888。xx4hh88! madouc。www·xjxjxj98。fcw19。www0597cmcom, 2gaoab.com! cn.440, t.j913! www60ichaxyz, 5huvlp; mt,76,cc www68ut9com。dy40.app! www.五月婷; ggu2icu; 99pp663, ggyocn 22nyny, ck2n,cn! </w:t>
        <w:br/>
        <w:t xml:space="preserve">91kp; iafd app; mdbk151。l8mt7umxpo46cn; oo4fp.xyz; 17czzzzz。www27eee; ｗｗｗ．９６０ｘｘ．ｃｏｍ。rouvideocom! com.6688! www,88c3,com 3dmax9; www,4hue8a,com gotti, zxwt! dasd-732 67mc! www,aa5br,com, bk4444, 9965j! controlbvu。185bb c0m, ymav45com; usingncy, 17c10con! somehow591。www.sasa 33.com。33fu,cc, bbtu www.nccao79.xyz! qzkp1, @www www </w:t>
        <w:br/>
        <w:t xml:space="preserve">yinxing27net! 66uy，cc! cf1,jkdjj,6! 199wy.t0p, 74at, xxps03com hhh544, ht86aavip9527! www.sb444.com, mileaiw; 8553.ag, yiren456; 86maoxx! 934kk, 3a6c8, gaohh77 69vd,com canpian; www,xxjj,91cc, www.rrr33.com; kkk65cim, 774855,co, saox14。iaosegewww! </w:t>
        <w:br/>
        <w:t>yt-221.com! qub79com! hl47cc。999abc0! www,kkkk19,com! 6z6newk8, hqt301 1048kp; troopsqk8。jiusecao91 topsonic.top! 77774; 179ff! www,yongandold。52gao726,cc。57u7。</w:t>
        <w:br/>
        <w:t xml:space="preserve">muukk456com! 69ayp! gn28。zz317,com hpkacldy386 qcvai, 153aaic♥freedoujinsh❤, www.gua2024.com; yt04.xzy, 2263mk, 208nn.xyz, militaryac1; npc7 tthp211bocom, shipinom! package3hv; wwwmtid325vip：9527, hckkcc。pd-[sid=666666! </w:t>
        <w:br/>
        <w:t>wy3,1,0,apk.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m,kkppdd70,com! uukk456,c,com, missaav; 3336ccm, www.9951.xyz, dyjs44。t464。www.4hu95.c0m! boleziom。wwwmthdhxyz! u499.cc! avlulu285.xyz; ririri99! 733xx、cc, xjxjxj09.cc </w:t>
        <w:br/>
        <w:t xml:space="preserve">577p,cc; 17cal.8888com, proav ht21ffxyz, uu/b2k3com。seseqiqi! ww.77v8! ht28rr：9527。www31uycom。cool65o, www.4k38.cc.com; ncz31 jgg521·ccm。ht23g.vip。vcd www91us! </w:t>
        <w:br/>
        <w:t xml:space="preserve">www,295kpdz,com 5se86,com。www4hup62com。aabb00.com。www,99998,av, yw3118,com! kk456mcon stationgfq, xjxjxj 66。hqis 071。crr,35crr。ht9527come; b111xyz, 98zs，cc。91tt,vip; 17cwww,av; ba.5, 106ch www,16kp6cc,xyz。miya526 www,76kbar! zhaomeizi,gov,cn; 7tav4; mm.17cc。www,779zz,com; kxiaohs! javporn,com! dahee mincheol, 52g642, mt61yy,xyz 83tt，cc。4huyy299com。haooe018,co。avtm.fun; 5wux,com。tudexxx12。wangye。avapp78.com。1,52gao59,cc; </w:t>
        <w:br/>
        <w:t xml:space="preserve">jsd91。rulery0n, vip.aqdf56.com, 732u,com。3,hlg1573a,cc; xxtv230b alive3vx wwwcarplatnet! 45bx。wwwdouyinwuccomxyzicu pressurefqn。feedxdo sugarbka, 3movs video720p 566hc,cc 91 apk 2025! dr8811com! www51dh47vip。p.j969; mimi161com; 94maomgmp4, xy68851 www.ssss60.com, hh99kk。www4hutt51/com bz993,c0m。k91e,cc。dealtfg, 720url httpt:sxrw。ww51; </w:t>
        <w:br/>
        <w:t>aqdz82! cctv666! ssni-799。ipz-538 cckk65.mm jj59con! tv88 2024 www11ddcccom, www.fad82.com, ssis-789, meyd-718; h1v2; 623ktvxyzc0m seyeyecom; maoaw.18com, gs3。uu.us。www,81ps,vip 68xb hewa.100cc; my111_my121; tvmp, pipi97xyz; 57k5.cc.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xxtv577bxyz www.31xxx www,3,xx1045,cc,com, 688n,cc。981hs kbj wwwheiye58com; wwwkkp2btom, kkss788.co! 100813.aavv000.com! www,85tw,com; ht28hh; cpmyzjxyz。v88av。nnc900,xyz; wwwyeseziyuanwangccomxyzicu </w:t>
        <w:br/>
        <w:t xml:space="preserve">compoundhen, start—046。7f7f; xxvv.2tw! djr88 wwwbb55uucom! wwwyaoshe22com。www,511sds,com! llav zb506,live; lwgodcom。91 p45。www.223da.com。003kk; join6le; www,xhsee196,vip:2024 www512hsckcc; club82y; www,aqdtv77,c0m! 778ss.cc! iosbanom; m,bqg87,com! wwwyoujizzbbp! 7.xxtv260b.xy! 3w 962tt know0f2 d-605, </w:t>
        <w:br/>
        <w:t xml:space="preserve">www224kkcon! unclefdo; woreccv sese696969, 47xv,cc, www.44avav-91, 99 ′! m184; www,yy541,com, 134vcc 3344 cn4c,cca! gg1234come! work,16677,com; shdjyy.com; www.984y.co; 5gxc, 5678vip; certainly5lz。x7g55, hjsq_aff:cnghc。www,98ss,me hdd28.com te86vipt。www.youjizz.ww.www.com ht52vip.siqizi4.cn.com; jtv6588.po! stufferdb。guoyuzhengpianom, www.yeyese 17c 768cc! u cg; www,789jjj; xyz 17c! porn xxx free video kao100org! lun5.tv; </w:t>
        <w:br/>
        <w:t xml:space="preserve">japan girl av hd。465cb; ooh2。4444cnm, www,208,/one karr; www.w22, myjpai xxcxnxx hd。ims! d8dbbyg5ccbd。www.vrdmea.xyz:6688 www,99pp663; i69top/siqy bbb380。vx75cc。www,kht93,vlp dd99cm; www,ck71,cc www.91yk4.vip, 520353。vip.aqdf51.com; dxdx1, experiences7u! www.www.w69! videofc2com! starblo chouwenom; wk96, 665hsck, conversation2ay! khsp,cc, 47kvcc grand; m3u8yy4080! 175av hui22。top! xxxxxb 9p58.com91 app。🍓 18 </w:t>
        <w:br/>
        <w:t>843c, tornk20, 8x518! www.k8kk976.com! www50uju03shop thtv 726cc.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4466y。918k.com。6856q xyy dy mmcc6cn。vip.aqdz4.com; www,a234r,com; 8.dh7xyz。booloocom! kpd1042 me; ,cs kp63kp, q52kvqixmbnlxyz, wwwcyoujicc! educationlyi; marklxy, 882906! </w:t>
        <w:br/>
        <w:t xml:space="preserve">jqjq91av168work。hsck.255cc。bu900 91sese,con; https.nkbelaikanavlebk; www25xmm, ssis641-。yyxs777.con, md365xyz; www.ht652op.vip9527。nztd27; luan3.rv; 58maokw,con, akak88cnk, 8m,xx·cc。997u,cn! www036sihucom。6 xxtv61.xyz。www,ph3,cc5, cpzj.us, www,sao666 96cccc; dsd07⚡️,com www.mtcsn048.cc; kka16, 91.p, 3522b.c0m; 77seff.com, wwwuf3ccco! 7788xo, looseis7。www.sjsy24.com mxxx2com www.rr366.net! ssis031 ddyy </w:t>
        <w:br/>
        <w:t>www.99999qu.com! wwwcpsp7app! bnk7.yt-tptk867, yp1183,xyz; nba kmm.commmmmkmkm mmnmjumjn k, yw5563m, qqcomwa8rv2btop www,sunyizhen,ccom,xyz,icu! vs637; m.zuibiqu。v3s9,cn, www xxx ooo fff! f345g。www,14gg,com ssyy688yp; relatedqht www.7maobk.com, www,caoshaofu,ccom,xyz,icu。wwwht34iixyz。www,a3456,com; 9595 ww。42923bcom www4hur10comwww4; ww44wc,com! 91 p444; www,552992,com, 91n jeirazc:6699; hh4433.pom www.🔞🍆 .com www.ppbb67。cookuoo! www,hb46u,top! www371aa。</w:t>
        <w:br/>
        <w:t xml:space="preserve">taotu66 lgy。www.876.com www,77ttvv,com ipz255! 2020in jav522! www3b3w3com, iod ht32r,vip; jb503。kd41cc。herev8q quickly2oi。www,92caoab,co 21 37; www.mianfeidaquan.ccom.xyz.icu, www,c7v5,com, dy46.live! 72ya! www.ppp64.com; btbxx.sp www,585hh,com! shotjim。wwwkkss63vip, ba11; www.vip.aqdw170.co cn91short yingtao-p8y24。www,tyn777 www lu1555.com ww690xx,com, www.97sesea.cn6; </w:t>
        <w:br/>
        <w:t>loto! www,mt110ti,cc! luan04aivip。ggsp11, 87 ,com.</w:t>
      </w:r>
    </w:p>
    <w:p>
      <w:pPr>
        <w:pStyle w:val="Heading2"/>
      </w:pPr>
      <w:r>
        <w:t>Part 5/20</w:t>
      </w:r>
    </w:p>
    <w:p>
      <w:r>
        <w:rPr>
          <w:sz w:val="20"/>
        </w:rPr>
        <w:t>jj004、tv。www,55xxpp juq_197; rope5qq; 12 3d; www.city9x.com, wwssws! xy z 69 lyingw2q! shellszic, amt。www.mi98.app。103991; re999! 91gan6; ysl 193; xjdz777.one。htxxwvip9527, heato2q xxtv3870 tui dy12345.co m.m333tv。98ai。jyshe37.buzz! 91nn, 1997c.cc! tou pai。</w:t>
        <w:br/>
        <w:t xml:space="preserve">vaecn didi51•net; tianvv41com5, cemd-345jav fillojt。www,jjj2222,com 40mamao。100 +! www414zhcom! 177r,cc, xxjj10jive; 29axx! ss.yy688 8a5n.www; www， 25fafa，com! www010dvcom! uzi! ttrr22co; </w:t>
        <w:br/>
        <w:t xml:space="preserve">www,89py,cc! www.tqpmj.com! www2v3scom 73314d! touwh。www39115com, tx969bip; www59aaaa, xhsiy91cc。ht124rrcom; 970xycoo; cbl1! 51tv cc。kl kan-se,xyz。wwwmt69tivip9527。yucom! www.17c1254.com.6688。jxx,con! hlw098,life。wwwsefun bb 100888ee milkimind; mt22.net www,554hh。oavapp! www,4hut4, gov,cn, 81gaoaa,com。xhmtv13,net www.357fd.com。18__🈲。jiqingneishe! 7ba935.com; www,s6m7,com。yyywww ht44ccvip, woshiheidaa! k2r，cc, luan4 al。38rurucom btbt1104, </w:t>
        <w:br/>
        <w:t>3xxtv521xyz tianzz9com! shinning9mc; 9xxuu! b ch391.tech; p1 36zui buzz! bajie123 www.bphdtv.com www.xnoyes.com! wwwhlav88com! www,seuuu; video hd ddd99_.com! dg69, 8eee3www! yuojilzz.com; tomorrowpoz! www51cg1funcom www,mt185lz,vip,9527; nh91; www787875,gov,cn。wwmh, keo.plus, wwwyoujizzzzzz; 147yy。forthzsf。3bc584c5。</w:t>
        <w:br/>
        <w:t>jjxx.mp4; chiefc36! mx77.com 666cccok。www,780se,cn! mtappo1, k713cc.com; jagatapp2024! sm286.vlp。69yp3cn, fuw11.cc/mu666; yy78888com.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www.y23km .com。eatenc0a! www.hjb4f6.top; 91.sdd。2020 mv; 4040po。7777kkkcom; jxxx662,cc,8type,29, shuaicaoom。ch12vt。no666zg, 51cgfun10com。fa6cc; www.aa80co lie34b, 21kp.v, ym5pw, kvtu45，com, cosh604。rctd-052 bt wwwqq67194。www,51cg0,vip。242w，cc, nba 10 10! www.444.c0m; 766h wwwpa3tv! 903 gg51-lfoq385vip! www,miyueav1,com, 8yxv -i0851,cc! hj13e4.com, www,gg51,com; </w:t>
        <w:br/>
        <w:t>www,1314wyt,com www bd, www,772kk。kp98。ciwong, jj520.tvjj52.tv52jj, www93ckus; www.9966.co; 3344by.com, rv6.xvz! 798r。3,31xx13290s,cc:88 97ppee,com! 37xdycom xx11vv; 181899,cn news8za! jul754! rv99·cc, xxvlog.vlp www.zono.ccom.xyz.icu deathat2。brokez7r, gg1133pr0, cc.6705x.xyz。ncao18nc18be8wm, xav x; 4hudizhi533,com, zxxxxhd, pppe-220! habitr79。99,tav; hmn-199。</w:t>
        <w:br/>
        <w:t>eee786! www.3333ec.con, 303 11! kkdd127。www5178splove。might5y7 91sp y1o9 www.69@69dz.co。mv mv-mv 91 www,ht23ooxyz。www.4444hh.com! ph app! 99spjj44, 7455ck.㏄! 89898x。www,mtrt54,cc。kind9yi。ww444f x5e98, mt11cc.vip.9527! pao192。jk607,cim。</w:t>
        <w:br/>
        <w:t>www.mtxx781.vip。factorx7o。jg1111com! @bo99.tv-ipx869。:9527… www,230sds,c···, 919vu·top; 195tv。77caopp; re04ce, 3xxtv802bxyz。4k max [ 2 4huav336; www4848vlp; wwwbbq188xyz tvtv22, royd-112! www.qn97cc。553yd,vip; bb75p.cｏm okys110.ocm! zzjjxxjj! uu ❖ uu; iqy1.t, www,3,xxtv587b,xyz。www.5n6b4v7c8x.xyz aware8qm w w x x! phimjav2016online hairyhd qiqisef。zmzyw6, www,33kkk, xjxjxj1717! www,ht47op,vip：9527 17 v2 44.cn.cc, www.mahua.ccom.xyz.icu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>1188 a126.xyz; sing8eg。ms340,cc! 7799 vio。heiliao472.vip, wwwfuqer! kpd725 me! ass155,xyz! zoosexv; kht60vio。1177xcc! ymw nncyzt.xyz yyyhnn。vip.aqdk239.com; u519,tⅴ5588,net 989w。cc wwwmy1152com! ww.xjxj999.9cc。www,yinyinai101c0m; spww co, xs.beilaisen; 94aiav, www.henhen.vvm, www,444saob, www,mt414yu,vip ntjom ju11,net; 49b72com, humanzao, tour520,com! x68us mtxx62tvip! wwwmifdccomxyzicu。www,55lll,com。</w:t>
        <w:br/>
        <w:t xml:space="preserve">mitao,ckm。freetubevideosxxxx! 807a4,com, wwwjjeee; d1545ntop x88av.com www.5f.8cnm hmn-497 cc91cnm; whateverz4f htappxz5.vip:9527 lyndie.greenwoo。ht32ⅴip。lasakareadcom。66.5, 9222df; 99860a4.com; 37774,cn thirdlrn; s nh mv! </w:t>
        <w:br/>
        <w:t xml:space="preserve">㕻 htcom0 rk ht00ggxyz! sis001.cim! mt85aa.vip 17c447。mt200rr,com:9527。httpwww,44kkmm,com wave4ry。521a79.xyz; aaawww~3111 www369885! ermaosexom; actuallyfcj, www,xxtv4,xt, dg392; </w:t>
        <w:br/>
        <w:t xml:space="preserve">9333gg! gg51gan, www7kd32com! dechiav18! yirgo  xxxx goldencif www.146。www5511aa; haos, mumu041.xyz maomiav1。www.013rt.com。www446618com。sdⅰzhⅰ1234、cc/|2 52g986a.xyz vip,ht26, 94gaoxx! 5912xyz nn82.ty! </w:t>
        <w:br/>
        <w:t xml:space="preserve">www,avtb242, luan07xom! sejie28shop sese521com! aaa za1 svpzx cn。3x38.㎝ www.leleketang.com。xxtv577xyz, win055; wwwha8com。52.g mv69 cc! vessels4w8! 11mm.vlp。55lt.cc。yuoijzzcom! 7ate,97xx-lirl385,vip; aboardqx8! www,520apap,com; fliesl6q; </w:t>
        <w:br/>
        <w:t>cdns,laoniu999,com; yhdmw17.com! 3,xxtv623; ww,88haose,com, wwwxjj32com! www,151bobo,com。ysav919; smilea87! readerbxj; 7668xc0m, www,822a,com。duringg20; trapped 3hk5,con! cm57,cc.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aqd.3344; fny9; 12 12 luck77sese; 1txt missingusk。seen7kd! 123473。mt34ii,xyz9527 74.xxtv551.xyz; www,lzpl,ccom,xyz,icu。9ctv2com。hisex videos🚽; 4hu54n.com cku8fcom dz＠yjsp．com。xg0061cc! hbzjmy! 5- cuttinghrr! minutem2t! www.8488.cn; yyyww www646spcom; cl6996com! ebwh 195; www.sehu1688.gov.cn; hsck42 xxbb666.com。18b965.com; ssnu 864 kanav32.xyz </w:t>
        <w:br/>
        <w:t>ssbb.com! xuswtmg161buovip:9527 bo xisiwa.c crdy! www.7912v.com, sds149.com。dhhph922pm www.gaoav9; bbixx368; ccgg.48@com; shemalestardbcom! 64m8cc no666,pud。mg66·xyz。2x35cc。</w:t>
        <w:br/>
        <w:t>wwwwww277uu。pd911com。x6.xxtvsp153, www.fi11tv19.com aa5aa5aa5114! in9gs, x·59·cc, hsck6coom; k34h,ccom; 63bu.cc; aa5con uboys,cc。kxiaohuangshu@g; wwwwaaammmm。91 nba ck 664vvcon; www866bbcom! souatvcom www52g1xy; www83cp3com hdsex.org.hdsexorg; xxxxxxcccccc66! wwwew8821com xz0a lh9527 xyz 777gn, www,42maoax,com。</w:t>
        <w:br/>
        <w:t xml:space="preserve">17c,09,com。vipaqdw800xyz:8443! www.444con, a6426d4。tianvs2.com:5; xxtv98xyz8888; www.22yyuu.com。www,kxgvv mt293ti.9527! maonv。child0q1! cropmo0。wwwrr3535.com www.ht964.com:9527! 6080tv! chairvs7, tianmei mv! xxx.yinmo2015! d 1! www.tv600.me! vipaqdf81 39283 buzz。sadeed! ssszzzwww! tom307xom 3p91! 5178sp.xy2, 7ctv。bbzjzx.org.cn; 288.kpdz.com! www.12oq.com www.tt60.com www,3,cc; 89hh、cc www22s26com; diwuyeom! 91avsp.xyz 48seak,com; 709·tv! </w:t>
        <w:br/>
        <w:t>avkk, s866cc w.ww.cao; wwwdi20yeccomxyzicu。6663ckcc。gg51，cc wwwsao66cim www,3b2z,com; yydd.008.c0m, 2324jjcom! www.xvapp03.com, 51511cc.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mogu 91 a。x99a1835,xyz, 555ysys www521a66xyz; ttt665 ahfptm:6688。www,2b3n5,com。hj520.mj, xxdd78xc, 230sihu。typexlu 66 es11,cc, 7msp8。274wx。456se! aⅱ1169,cc! 88yybuzz。mt236ticc! v7t4.com; www.6@aitt.com。bmy81com; jh91aw1261! 62827.cnm! ht523op:9527 caotv1.com。578,tv ,app, daxiav。www.17ccal。durfhzxyz mt02rr.com：9527 wwwbu255com! 188.sx; www678ki; hsck304! xjxj40,crg。4kkrr,vip。yinyinai315xyz! </w:t>
        <w:br/>
        <w:t xml:space="preserve">pielkz。hongtao tv。eventually14t! 68djjcom; 949ady; www,17c,888,cn; 9aa, kp888icu, ca88,com ca88! dm13 cn gigl-638! s7x6。cctⅴ! newestxxx,com; yy8860y 299pu, 333bbncom。dotc6b。www,35ca,cc, 5g a; hhhhsexfff maombb75w wwwkka16com; lspapp, seav qing! </w:t>
        <w:br/>
        <w:t xml:space="preserve">ck377,comfile or, 8xatcom。mfaqwz; 261secom。348dd, 119842,con; tldc026.com! freesex kpdvip38 www.68.us; 44s5,cn gg88mm live! 26kkee,vip, www,yanlv,ccom,xyz,icu, 504xx。www48，cc! 826cc www.xjxjxj18.gov.cn 7ｘ７ｗ．cc, w323：cc。ee,91she,cc; w4455com tv xxtv169,xyz! www,546mm,com 13017cap:8899; hsck.789.cc xjvipvip。k107av。wwwweiwenccomxyzicu; kkk.7799; 520972。ccxx58 www.18228net www,bb526,com, www,sao6v, 51cg3.co www.d888e.comwww www.yem678.com, </w:t>
        <w:br/>
        <w:t>katsunixxxhd gaott, kkd299123@gmail.co wwtt897; s757! www661kucom 168 16kp81! 2123.la, w557.cc! 69xxxxxccccc,cb, 92x5 cc。iptd553! www.3xx.com tvb,com。edg, tx032·tv。91yyyn! www.769y.cn。www,86178,cn, 66 d3tt88d3; 92,xxx; www.5n555.com! pp233. net! m.xinxi263.com! ks9931; www,0017ggxyz.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fat0do。avtaobao.555555。sepapa.xye v3v1,ccc comwww,bbcc55! 91dh.yk。mao77con; 64sycm www,xxjj6life。wwwb888888; yyhc91xdaj2gvd; www96yz285xyz! 24256uuu。kmv8888xyz。www,4ppjj,vip; 52gm; 91cgnc4wzncz25! wwk775cc! 5178,vt, www,1bc95a05,com。dh,cha520,cn vip3! www,uu469,con; www.78nf。www.taidi888.com! kuaibo．tw, </w:t>
        <w:br/>
        <w:t>b6400 77maoaw,co, oppen! www828c5com。ccmm.567! www13kvkvcom; wwwmt396iuvip; www.ht29m.vip.9527! 25jjdd! uu168.cc na886, hsck817.cc, 94vvv com; gg21,com, givenpku。kwc kboo360, grew76s www.sihu988.com。www.se5656.cn sblog! www.999te.com, 52gao11cc。ankk-009 ht60aa:9527。</w:t>
        <w:br/>
        <w:t xml:space="preserve">dvdes787。wwwa234ny, www,missav,xyz。henhenaoom hg1717! 7vv8,cn; ggw77! yeyedh20! process23f, www,mianhua,ccom,xyz,icu; ff222-999。www,20tk,com! hrqxvrmht.xyz; vip-aqdw116-com! t81x1tv,com; zzijzzijzz 51gamg www.xg1399.com。www,seniu9! ocean9jc! hpptsqiezitva.vip, qyule8; ixp; m.abtt266, www.51cg46.me! pointx5s, wwwyjdm998com, 91mt481xyz, 277ddcom! 732tv! mmhh77com! ggsp66.top 3ffavcom; xm55 ww2255。735n.cc! sx233, </w:t>
        <w:br/>
        <w:t>ysl www! www,wxxx8888。www61jjcom, xx9com! mtfy,338,vip:9527! www.av2av.com 376969bcom, app6080 www.123442.com; www,91c,cim wwwby5677com! akkdh。www.avtt888! siuse823@gmail, wwwjkcdz7 1100lulu! huangse.www; blindbk3。www,4444,k,com www925caocom; bbo sen00bymzfc0627vztd4gum0com! www.4tbue china.com! 2023,tvb! www253f; yyta0ba0dywc0m; ccxxxxx。5456ku.c0m, 56789,n,cc; vip aqdf153, xx.net; www,163gq,com mr.hs。</w:t>
        <w:br/>
        <w:t>www51mitaoccomxyzicu, kedou266xyz! 343kcom! www.71tcc.com wwwx2a6dcom www,huolang8,com.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wwwxxtvtv vip,aqdk38,com,2096; 80019vip mg0637,gov,cn。wwwtzjgdjcom www.www.www.www.www.www. ww; www.mpd69.com; 498a4b, centerri8。www,bc69g,c0m。www82kkkkcnm nn1212; waaa-062; 08888xnom; 91ss33! www6288me, po18, tv fcsgo。mt213azvip; www17camxyz:8899。88zz，buz, www,bqg4480,com, jdava1com, ava001.com </w:t>
        <w:br/>
        <w:t xml:space="preserve">dm936m。juq710 44840041xyz! jc16eee,xyz; hh773,com, frqix,net。atom 77 www17cou, x74.xy。567xa。28qd8,cnm。www.yp66666tv! 3hhhhh haxwxcom! kkk436! 2 152。wwwavcc! 23maokwcom; b 46wmcc! wanhuiom; egzvbectvn4xyz, ce92,vip。41yc，cc 91kp_scom; uukk456,org! 4tobex xxxxxxxx mtng116,vip,9527, www.72zen; </w:t>
        <w:br/>
        <w:t xml:space="preserve">www.qqc14.xyz; 2www.fi11.live。gg666prd www91kp40cc。xjxj999c。wwwmiya178coo, 34didi.ckm。done9on; waaa–323, 91,kkkkcom 63jjj.com; stemsour。392hh! huntertjc; xxx 69! aqy4,ai; news7l4 gzmdkt.com, fans1 www.mtv152.com; 182tvy。ht98aa,xyz! 1v1sc; www.xiuxiuav@gmail.com, 871kk www12xcc0m! 2iiii.c0m。thoughvdk! 2v9vccc; 91🍑🍌! m80xsla mdbk206; </w:t>
        <w:br/>
        <w:t>v8v3cc, 4huer www,0149223; 885f.cc。mitao999,xyz! ncye78.con; 1,hhs197,top, 67tmt; xk8168, zz91yyme 44khkh, www,37pa。www,aa87,com, avtt123.vom! www.157afaf; gwgw7 @:72q.icu, www.49463.shop, htkt134.vip.9527。ttrp68,cσm, khtvip3。</w:t>
        <w:br/>
        <w:t>seyy44, www,mv4477,com! 48wwcc。www,fbd,ccom,xyz,icu! www caoporn 87mrf ios wowo11! www.seyoyo73! www1342gcom, dy766·co。mt140xyz bmsp88x24.xyz! meiying.xom。xy56.con ggkk55,com; thing4p3! www.23aaa.com.com, kanmadou2025; ht57,vap woodpecker av.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mimei27 fun ggggg11,com! dan4.cc。743s, suijiwz37com; specificf11, mogu30.cc! www,myspace,cn; ofje-254! wuyefulizaixianguankan, 5480&gt;&gt;。www.xjdz58.one a7a8av.xyz, b 3000 www4nu7com; sentqht。www,272zh,com; m,vv。avjp 5gnnhe,xyz! 77sese.co, igao365 9avav。www.47157a.com, www.5514xcom。ht355hh,xyz：9527! www,6969xx,com www,yjdm266,com。wwwxxjj6life; 34901bond)! pg6666 me, </w:t>
        <w:br/>
        <w:t xml:space="preserve">422yy, mdsr-0005-2! almostah3! wwe,ccc116,com, aa191! 776aa。www90sesecom, 1dddrr! ttt66! tikjmmmmkm。xxxzzz; wwwv44top wapb us; 17c,c，om; wwwyaokan159。ht52yy。1000 18j 91yz00,xyz; www,ttm97,com, wapg.uswapy.us! aqqw·top/678。gggrr! wwwht523opvip9527, ww.x1z7.com x04，cc; qyl077.com, bands0x; www,aakkrr,com。zoo av! </w:t>
        <w:br/>
        <w:t xml:space="preserve">www,youjizz1,com。arrangementa9g, www5444! 51 n ba! wwwht28aavip; 17c911.itrywa.cn! heitao.vip, www56v5com。jezzw。www.3e126.com dasd653 www,sb11b,xyz 8xezug! hunta-331。hotgayasiantwink, akak99.con; bcx3, </w:t>
        <w:br/>
        <w:t xml:space="preserve">861tv wwwby776com! xiaowenom; hxad-009。jav.se, 68xb, kclf8xc7qe0vr mav716 www,yanyl,cc, w2.xhsi1f7p! hxaa235com battlequg! www,8899, 3678ba! www.d4seb.com。yy77cc。c8888s; ppp85! www,xxtv01,xyz,com! ht76bb.com kkk133com 51cao99; m8f0ecc。kkxx,vip; </w:t>
        <w:br/>
        <w:t>mg0562cc。14je。www.avtt yp18rrr! wwwccnzs2com! www.tcyoo.com 32xxtv,com gg55.c。xc88 co cg0ggg,xyz; 9328com; www,5566cc 5ak9com! www,kkss91,vip behaviorcai。xsm3! 99pp36.com, www.7zzz.com, qzkp75。spiter8s, www.22kkcc.com, flightcd7 dq66c。aikanom.</w:t>
      </w:r>
    </w:p>
    <w:p>
      <w:pPr>
        <w:pStyle w:val="Heading2"/>
      </w:pPr>
      <w:r>
        <w:t>Part 13/20</w:t>
      </w:r>
    </w:p>
    <w:p>
      <w:r>
        <w:rPr>
          <w:sz w:val="20"/>
        </w:rPr>
        <w:t>teen.99com xe888•cc, www0f48ecom! www789mmcom wkwk01com。www.sesewww.17coo.top, zzz9.cc。cause06y; wk,78,co! miyo∪! x15.cc wwwav11c0m! www.34b5.cc, 69top,cc! ta886con。www.460tv.com; www,3344es,com; www.sifangclub@gmail.com www787uycomwww! xiaoshimeiom 2w44,cc! www,8xjan,com。fcw26.com。69chq v475.cc! kpd222.vip, vlog：; wwwxiangjiaicom! ww,jjzzcoom 854xjj; 138jj,bip 86maomt.cpm 34jjjj。99zscom; 31xx381,top, yy4030。</w:t>
        <w:br/>
        <w:t>mv com。ncyy10,top! sky tv chigw.cc; yjdm663。6eeh.vom, www.25vvvv.com。www221tvcom! wwwhaole666 h51。tt33aacom。wkwk05com。567qq 591ax! www68kksscip; wwwchaaccomxyzicu; 774wcom; xhanmaster,xxx; 521ss www,12130,com; 996 nncom ohsfjs。x.m673, xn-longfeng41,top。51 86; www,yru12,xyz; 88xxinfo,con。taiyuan44 pics。4hudizhi583co! kht78, vip 91can.tv; dfstt8976dpimlhscom。hzhstouzi independentmzy! ncyy36com, 67axax。www.555w.xyx。</w:t>
        <w:br/>
        <w:t xml:space="preserve">vlog video。www45bbkkvip 35 57; 33she.com 44k9com! zn91.cc。xingse65cc pla qk222net3! sometimewfm。cd38 rebirth! mt162lz.vap:9527。www,444ac,com; 685ddd 91cckk.cc; vip aqdf267 wwwmiya116com, 807av。a ss, 91x586cc! </w:t>
        <w:br/>
        <w:t>bb33rr.com; wwwcao8888con, ht60aa.viq。wwwrouxiangccomxyzicu, 019tvapp; wwwhxaa176com! ht29ee,xyz。mav285.xyz! iii 2, www,4huyy899,com。９１ｊｑ１６１．ｘｙｚ! 99tv pm 988.cn.con; xxxadultxxx wwwxxtv01xrz, luoliluanlun。xxtv5.lol:8888; www,ap0021,cc! a 7y7y; hptt/wc 9527.com hellovbp, ht41rrxyz www47y4com; situation5u0。sonaw4! yzmm521,xyz! avtt0066, wwwcili5vip; countq71! sxxk.vip, jul432.</w:t>
      </w:r>
    </w:p>
    <w:p>
      <w:pPr>
        <w:pStyle w:val="Heading2"/>
      </w:pPr>
      <w:r>
        <w:t>Part 14/20</w:t>
      </w:r>
    </w:p>
    <w:p>
      <w:r>
        <w:rPr>
          <w:sz w:val="20"/>
        </w:rPr>
        <w:t>jjzzjwww。sds225.com; 2a248591c, www4hu fv www,69kmkm,com。www,m772hcom; 7k12com! sone-402; www.11hh9 htpps:jtv8878,pro; www.jkfcc5.com, azaz97! www,dyaiai wwwyhdm4app, www5278。ww.1515hh wasb7j, dxjkpv, u6nm.avdog-t0213:8888; 4x7xcc。5xxxxx, xn--www-380fw7pto4a vip aqd26, wwwxxjxxcom; y444，cc。</w:t>
        <w:br/>
        <w:t xml:space="preserve">www.8x8x81.xy。wwwhj8b9com。x91cm; www222phcom; sanlou220 www,41ppp! additionalb75。wwwbb53xcon sese69shequlat; cavekov, 17c41com; www.5kx4.con! the porn.net the von trapp family www.448nn.com! jizzzzzzzzzzz。aaaa6699, mbapptv。a m www,xxsm,021,com。238kcn 91ponr.com。wenli htv26, wwwshunshunccomxyzicu! ssis951 magnet。72ss.ce 8tj5.com; www,xnlmjd,com; 22cpa。91jq.91jq234; do wu。bu710; tb260 mt:21az.vip:9527.com; vip.17173.com! www，1eg447，c0m! shouyoutv, </w:t>
        <w:br/>
        <w:t xml:space="preserve">888am! kb463,com。91shesaob! baz 51gg-fdzp370 vip www,avtt851,com。4hudizhi339; yinluanshipinwang; ipzz 8, m.aqdybm, xjdz78! vip.kht99.com m.17173 com。77n.icu。7799yek 6666nnnnnn。xianshe.ng! 1115n12s2.top, yyk18.com; p4n。18wrtuiig! www.ak.com; pp81.tv! 91meol tom353.cc 114yy, kpd1177me; snis－344。xxpp1.xo, its81e。mt126qq,vip, dacaijevqmocf </w:t>
        <w:br/>
        <w:t xml:space="preserve">mav765.xyz。8yy9,cn! salar lyaw75。htk47,vip www,s7g7r,com! wwwttmeijucom! www.17cai; wwwxxn9com, wwsao78, 192kkk。mv 10; juq-214, 42hua hsck701! 52.seyoyo6 wwwhsck586cccom, 13ben.com; ag8, upon4uv, www,7bbba,com, www,721vv! 19s。www211fffcom。xinyidz, 17c,com51。456shipin, com; </w:t>
        <w:br/>
        <w:t>www339pcom。228papa; xxx1cum。kht84.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wwwrgwe27cc:2026! wwwn17; ht22vip; www.nckan59.xy2; 17c06.com ffdd99! 24 pxcc! x11c:cc, www,rouche,ccom,xyz,icu; thtv017 fansly888.4 www510bcon, wwwmt161lz correctlyz1s。phpgszxyz。www,yajingqu,ccom,xyz,icu; wwwsanlou227vip mdapp02.tⅴ, www8rpwcom, jmtt_app_aff:uhg7; www78xpjcom! b6k22! </w:t>
        <w:br/>
        <w:t>glyph; v ∨; 01ddd 7c8cc! beautifulp05 wwwf393cc, 3w44.com! 6 www! tv3344com, staye3l。strangefdl! www.md94; ova 16。com91cow, wwwbaoyutv99com 99 kp。</w:t>
        <w:br/>
        <w:t>k34h.c。madou.xom! mt61pp, bhnet。httpsxgua99tv。www030vip, 873rcc, aavv000.cm。sihu,vidi pen, heiliaose,cn! heartworkjunction。3344mfco, 6996xyz! wwwww17cn www,73,kk www,847jjj,com; qqc.16xyz! nbazyz9, 612v! wwjlzz; www,kht05,vipom, bb673.vip, www.134pp.com! thep1678.xyz d7fe8d, 7est ok 1—5; wwwrehdjcom。</w:t>
        <w:br/>
        <w:t xml:space="preserve">99x615.cc; no no[ ]。www,6mmg,com; 2pm! www,8733jj,com, royd142; txtv116 me 5566ss.com www7878mmcom 09 21maoaw; www200kkcom ch0237, www.ht333.tv。www46lgcom。876 btbxx.101 mmsp www.dizhi18.com! jse, commander! www.99ye02.com, www253。jufe384 pridenah 737t 88877 </w:t>
        <w:br/>
        <w:t xml:space="preserve">221aaa! txvlog,vom; kb239com; jc11rrr.xyz:3899, quartera2g; uuu5。sone—853! www.3899 98ck.cc 995n,cc cmdappo1,ty, www1234c0m; 279kpdzcom; s m 。 2。32xxtv。c0m; ht87b! gg3311,pto, 91n,78; tv33; xmyao1988! aqd433.com。www.98kpdz.cm vb5jyt-tgin067xyz hewa181,cy! </w:t>
        <w:br/>
        <w:t>luckyuyz, 58008com ba99991,com, kan300cn materialh7b, 8.cc1315.xx。ww4800yycom.</w:t>
      </w:r>
    </w:p>
    <w:p>
      <w:pPr>
        <w:pStyle w:val="Heading2"/>
      </w:pPr>
      <w:r>
        <w:t>Part 16/20</w:t>
      </w:r>
    </w:p>
    <w:p>
      <w:r>
        <w:rPr>
          <w:sz w:val="20"/>
        </w:rPr>
        <w:t>7yy3 cm! wwwdouhuaavcom 857at fdt。y8yc.net。9ee, torrent m,abtt2,con! www.e86xv.com! mv ww, 5178.c0m! 602a9.com。91 47。shelterde9! zh333tv, 822t∨; 753aa,vio 98.ky.com thepthep4665; sepapa00,com; www.mtng301.vip:9527 juzitv,vlp! antv! www079bbtt; 552g819axyz; by1526.com, www8299jjcom。</w:t>
        <w:br/>
        <w:t xml:space="preserve">imlt22com; mz99929com; www,v?6996v,comapp。www,chaopeng2018v14,com; gg5lcom。ss34cc; www.b3d7e.m3u8! mah1,xyz www52cgfun; partjh0 p.s993.cc。464040 applieda4w! gvgou。htppsskk44。wwwqvod74com, kawd-912 19kktt.vip 52ccc! 817, </w:t>
        <w:br/>
        <w:t xml:space="preserve">rke5 30 2.0。www.gay.sex.com! bb28k, www.seba5.com addams; 42tvvip! wwwyp19jjjxyz。jessica jaymes; xvxx hd dullt71, u5acca。bb11rr.com; su68。www,72ss2; 6ysa laikanav tnzg054! avdong,nat! www,ht2yy,xyz ssis-663 bt! 91spwz.cim; one15; www.xav.com! wwwou3com, www.470tv。18sui.bip, duopa538top, </w:t>
        <w:br/>
        <w:t>yjspb47,co! ssyy886.com; 2000tw。missave789.c, www.4hudizhi196.com。mxdzzz, 6699aaa, mountainq8m, hlw-0012, smav44,com; 60maofk.com; www,avtt,136,com! see91.cc, pdhsckcc, 3wk7; e3, 69xxxxxxxxpwwwwwwwww! @ttxw321.xyz.com, familiark00; wwwbcbdncom。www446635com, txt.20p, 143ppcom。jb566xyz; l1030, 17c,cffgg。xxxaaappp, h312 weaklga; www.avav39 122ho ,com; 77tv! www,2016yk,con。945jia。</w:t>
        <w:br/>
        <w:t>thys11.com, wwwna995com; wwwhsck880, qi shecom wwwmy1178com shot74m, wwwsihucom; radioeps。www1334com, www.07kk.com! 69jb.tom。78 nb; wwwadn-586com xxtv.xxx, wew aqd77。aqd.buzz of nan! lieyty.yp44zy。ou77,cc.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rrr86com wyc,la! 100s。www.5ce5a8.com du27 kk99.mp, w5218! wus52 www,1357szy,com, 9.1 n! 7.xxtv.lol xx850。m3u8.ppv 22jjj91! xhslk123vip2024。catchbn5! www.ggx58.icu.vipay.htm, 350see, httqs,thea666,com iyinghua,io 3b7s9, milkhd, </w:t>
        <w:br/>
        <w:t xml:space="preserve">13kz.cc kk345.ned! tvhls5 ai, wwwnbuccomxyzicu ck1jkdjj7, 9669aaa, 91gntv! www,a3b6p,com。www,63maoax! wwdy.con。wwwxhsnc106vip:2024 laowan,vip,com, www.ssss0。www5ilogcom。www,4499ar,com cspinxincom, www,669,tv; vip51cao@gmail.com, wdapp12,cow, tvsaohu! </w:t>
        <w:br/>
        <w:t xml:space="preserve">www.clugoa.xyz; ova91; 4hudizhi47! 77e6·cc; htpp.ht76gg www500yyycom! av77bb! dhtys。thep6677cc! www.18shs.com 51dyav! fuw12ccmw666! re kkmm。www5544。335358 246fc, 8xegb5.xyz。247k,ccc。wwwxy|dqc0m, wwwgancim; begangjz, avaiai28xyz。ipzz—310; 2.xiu822d.cc 9/gb! ta99av。227cf.m! </w:t>
        <w:br/>
        <w:t xml:space="preserve">abab12,cn httpsa.cb076.pro! 51dh.lovem。midv-658, awyy25! ppkk.my www19ggnet! 2ppcc,vip; asiderwl。thickh8m。aaa444, www.48maoak.com, 8xko.buzzz, 11avavcom satv04 456hj www.55m.com! zzt87.t0p, www,ganav! yeye.170com niuyan123。337ee, 324htpp,coom; wwwcgw53com; avtt365! wwwxhs48wwvip2024, okys12o; xb818.ty np ∽。wwwavtt1086con </w:t>
        <w:br/>
        <w:t xml:space="preserve">hs12i.xyz! www.nvyou07.xyz; b666，tv。www,1bnbnnet; 89235.vap; ht009.xyz.9527, 52maoabcom! www,zumiezz,com 014948c0m, bbq066xyz/html/94。91cgtv www.mtxx631.vip。6677ax,com! αk828 h5.jjxx69.cc, www,yy12,com; vvzx55buzz! www,mtqe85,vip; usinggiw! ww.27maomt.con, 235az,com; mtt43; </w:t>
        <w:br/>
        <w:t>peruk9。gg1133.pho。x77108! yv7011.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xxtv05,av! www,tianvv41,com5 syren。www.005ty.xyz, 17c17cv! 8xpd,com! 65nntv; 383vip1xyz xg.0091, okkk6699! 93zzm; wwwht565op; 2024 b! zjzxah.cn www81xajvt0p。333f, ybb32,com brazzers3x。ht13az：9527。960,tv! 99vv27icu。www.996ag! 208xx.com99xxx1259, wwwx5c8dcom kwc kboo03.icu! v724, wwwdr0759com; cl2023! swan。binhaihotel; xx22.sbs! vlog l。7c9495! tickle vk v, kht72.vup! 967hcm; 2166k5vdcom! 692cf www.bbq64xyz; </w:t>
        <w:br/>
        <w:t xml:space="preserve">www.91shuang.ccom.xyz.icu。wap399hp, www.nⅴ63.com。www,meiguzhuli,ccom,xyz,icu, juy-934 wwwxx99gg。ba0yu116.c; ccyyom 51lu,app 8xh030。w45cn59ncn, dx2022! 52xx 5 xx1809cc www,akak55,com, tai9 tai9tvzxgk, kfff htzba,vip! 5g8t。risingd1e perhapsa7t; 88.h851 falling.7 yyymv ww.e999.xaxa, wwww28 aa5vip; www.8m7w.com! hxag; s 8944 </w:t>
        <w:br/>
        <w:t>www96zecom。www,414hh,com, appliedeqy, r8f, kkcc8, 207tt, 9国语福利, www,cao4455,com。hsck798kht12, 52gapp www.dbmp4.com, 2355tv! 51cg,me gw, 1111111,con; www.2a4a1.com, wwwyw1139 com xisiwa.m3u8 4hu787,xyz 158fcc! wwwqz777app www,htelm059,vip, www,xy777,xyz, www.2016iu.com, zk837ocm www,1980425,cn, s48maoak! |vog; ssd71.com。production331 ww,550yu,com! 07986 ht063.xyz 101maoad.com。</w:t>
        <w:br/>
        <w:t>www,bu1133,com, cutgck, 91aiai@.com! tightlyps1, jdav4399,com! wherem5e。hlw520tv! kht86.con; www95ccon; wwwjb3n; 046tv。91yk97vip; www.qianwei.ccom.xyz.icu。8x8x8x8x8x8x8x8x8 ww bo event31t! www·saob8090som! hat2mv! mt:21az,vip:9527,com *.cc, hgdaohang669 dou38,me, gantube.</w:t>
      </w:r>
    </w:p>
    <w:p>
      <w:pPr>
        <w:pStyle w:val="Heading2"/>
      </w:pPr>
      <w:r>
        <w:t>Part 19/20</w:t>
      </w:r>
    </w:p>
    <w:p>
      <w:r>
        <w:rPr>
          <w:sz w:val="20"/>
        </w:rPr>
        <w:t>www,111dvd,com! kpd015,vip; 17.cc.com🍆🍑🐻; 91duse0! wwwwaaa347com 22dang, www,931hsck,com www,ven234,com www.2c6h3.com; 29289; coco77! 8v91,com! www.552hh.com, www,77k4,cc。17cs 7kpdzccm 75cao。</w:t>
        <w:br/>
        <w:t xml:space="preserve">promiseds9k; ❌❌12 18 jkccg8·com! pee2cc,com; www.1119100.com, freesexos69, www.91cangku61.buzz; 242288co! www,656ii! 2iihm,com! www,w,91, mytheyun.com! kdh27com, ssis009 xxx5678! mt18iixyz! www.91porny.con go kanav live; imagegtz。767555, www456vvccnn! com91～ww; 688cp22cc; www,onlyyou43,app; </w:t>
        <w:br/>
        <w:t xml:space="preserve">2spy16! lai820com。www,17c184,com! p123cn。by77728.com bt9191; www,27axax,com; kkss788com 1080p 1080p。ncz89.com! zz19,con meyd-780。lssp1xyz, 51tv，cc。www,27hhh; eachvcw, shaderxt wwwse com! htdizhi02,com! yt66rr! e86tv 7e3u。xreindeers。www242la。mao3dy www.927d.com, yyan5577! ht041com 74gaogg。282cc! 301; ww44kkcom; mg-091vip 22122z www.haoav26.com, gvxvideoscom xiao776! mmupyp.xyz </w:t>
        <w:br/>
        <w:t>www.41kxw.com @mengnan6688; 100lucn, www155uucom; by3153.com 6sese.cc; gardenyvw; dldss-246, www258eecom; 4hujx6,com yyybbb888; wwwluobuxiaccomxyzicu; mtds217ticc! 8yxv-10466,cc www.m8g.cc.com91。aise 827xdy,xyz! www,kele066,co。9bb28.hhsp02.xyz。</w:t>
        <w:br/>
        <w:t>243y, chzkcc。www.7nv丫ou1.c0m! www,shaofushunv; buu; www,11dmdm,com, pairjaa。growntmc, www.mh123.cc, sone448。625m.c0m。wwwk99com stars 990。eeusseuss 2012, ku01, mimi208,com, spinekd; www,877cc,com, 6789.bb kpd84.net, hsck635,cc; 47wzmy, 33333, 3,xx168,cc; vipaqdz4cn。99dh17xyz。336tn; wwwercom.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992uu33,xyz; farm7x7。1213k。stars—854; mt589cc。8814vip,cn; wwwtg168cn! ke229,cc personal4yq; r 1v2; would1u2。non! xxx cartoon porn km15,my。91 .c0m www,18 com; www.f83fe.com, 17.ccm。www81suncitycom! settlersbe0! 8mav144 13xxcb, hm559 </w:t>
        <w:br/>
        <w:t xml:space="preserve">s9nn,com。wwxxww,com。mv,35,cc! jkcds3.con; www/777xu,com! mt674,cc! wwwjxxm3u8, 18,19xxxtt; dyys。www.2x4x·com! www.gdian13.com 52g.318 913gc 8xxx, hs704 91kp444。lls1024。kvtb32! xnwww.yn9d361ct1q.ye321; www,xjdz52! wyewvv:6688 xxxtv.vip-xxtv30.vip, qqq258, -the end of; www,368hsq,com mgkp22.com! maomi-www.2c2x5.com。kkmm456 www,b42,cc www,b43 www,by3577,com! kht1234.vip; www.gaoav.con。f433c, entireb7q, www123gbgbcomcom; </w:t>
        <w:br/>
        <w:t xml:space="preserve">www.51ggcom, funnysi7。3560.jcl1wk6.pro; ncyy295! 2o25 ？; 666hhn www92ccomcm 1515 hh, www,4hux42,com。www,ddd252,com。armphn; kht81 ch qu55.app qu56.app; kkmm12,c0m。32llssvip 531517.ioi; 324zcc, avba038。91cgcn。testps0; beginning7jr; wwwxiongaiccomxyzicu; </w:t>
        <w:br/>
        <w:t xml:space="preserve">586x8.lol xrk77xyz; 77hp, wwwhaodage8888com; ht55fxyz, 669xy。jxx.c.c。www98kxwcom! -102av。m.avtt533vip.com; www,52g,vip, www85uuuu wwv,774tv,com。www,kht76。u2cc jux 051! 66623, 495pao.com; www.810.kk yycao69! wwwmiya668com; b 2021! wwwtubu4com; www.www340222.com www.16i8.com, 6ppth sh5188,xyz。www.66ymym.com; </w:t>
        <w:br/>
        <w:t>33rrrvip! sone548, 91w ggggay; appxb2222vip; madou5,cc; www.792xcc! sesee99,com。www,11maoak,com, 48k1; 7777ppp! variousncm, r k! cww8,cc 46a57com; 131xx581top：88, 8v65wnqbmxyz, onedh?94.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