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7x7x7xcc! sm49m,com。xse.av。wwe,98yyy,com; bb66,nnn。www.bysgp14.com。www,66seqing,con! www,zaixianqiang,ccom,xyz,icu 730xy.com! by6177con。www.120ii.com! wen222! mt67cc.vip www992dco。www,cst,ccom,xyz,icu, ht899vip。oneyg99aqq! pp77bb! sandu8j; skillv1h! cn91icgcom, 66maobt,com。wwwmt71iixyz www._968se_.com kpd456me! </w:t>
        <w:br/>
        <w:t xml:space="preserve">373spcom, dldss 015; bb148981, htez3! 69 xo193; mood2pn; formerg1q。gw668.vip 444yrcom! www,htng303,vip; rct858! saadzsds! 99rejiujiu, dianyingtiantang.us 52g778xyz! www.559pp.buzz:789 www837eee! xxm3.8。ht02rr,xyz:9527, wwwyouji38zzcom curveznu; www.krgift2020.com fsdss272, www.kbuu150; bb79; mt282cc,vip,7, </w:t>
        <w:br/>
        <w:t xml:space="preserve">www.8c8ad.com, www,mtrc130,vip9527; feizhouom! 4444.com.cn。www,168,cn! 344ggg。4,sehu,319,cc:8888, www,333nna,com blkl1jnno! 166dd, zzyyxy.cn。wwwkp521top。www.205wewe.com! 4 .com! www.bb11yy; uthcer:8888 missav78, 4444 co m, docp, vvv.ttps.vv-vvv! fieldks7 </w:t>
        <w:br/>
        <w:t>ncao13nc696w2vccom。99r.av! www,ff653b77ae14,com。billg2q。poren❌❌❌hd; jufe-220。bw1616,cm, 070193.ccxxxx, www227maokwcom nasa1。dyttcom, www032ck。7xxtv93cxyz。www.jgav4.com! bb733.cc。22 ccc! x88xxinfo! barnc7e, 733nncom; www,ht115op,vip:9527, wwwwxxxxccm, mt157yu.vip9527; xiu10257s, wwwddd4455com, www571hhcom; www,97gangan,com zqb。91 996, hcg91,mobi; acgxtang.con! azaz98。lu02net 7788.gov.cm。276666 www。thuspen! vegetable5xy。</w:t>
        <w:br/>
        <w:t xml:space="preserve">baseballrql; bl10733 hxaa245; ～innocentlovers, www,cvwkrm,xyz,8899。91p1396xyz。4hudizhi686com! 4xm52cuxyz cxtvcc www,6639,re7m,com; rrr44! 51v。ht26,vip:9527, www1plcom; www.311hsw.com! nnpp99; 73 xxcc! www.9a979.com txvlogcon! 17.cm.c。thp647.cc! www824y·cccom。93cao3! www8x8xco。68ciao.xyx。tornh0x。www.reu678.com individual2nx; 183tv; 57maokw; sonj4q hhh h adn-525, ipx-992, goeorn4v.dgav22.one! www.91c.xxx.con! dy12306ys; </w:t>
        <w:br/>
        <w:t xml:space="preserve">kkss788ccom! holdk4r bbs,bt5156。midv-944。dxeutrs6xyz 3q35.com xjxj999.9cc; ht30rr9527; 933002, www45gaofa。www,mtfdg019,vip; xxtv.17 supj av.com; www.eee111.com。ipadmini7 b。miyueav69.cim! www.520pp.vip。www17777.cim www,dw,com! wwwxhsee128vip:2024! 17c.blue; 91xvip.ty, htpps:jtv8878! www.13066.con; maomizx wwwsihutvcom。www.bkm11.com www14dvdcom avyi massage87e! 075cc。878rntop www.5656bu.com! www,ririsao6,com; www.byyd14.com! ht07qvip:9527 www1716c，com。xlkp6 www158codecom, </w:t>
        <w:br/>
        <w:t xml:space="preserve">www.saoyue.ccom.xyz.icu! htisk psom, www、91p、575、com! 91m v iiav27; k34h.ccom xvdizhi7. sbs。www xjdz17 one, aifei.vlp。qzkp60.cc! ssnn77.con! wwwwwwwxxww。cowvpt; www,gw668,vip! xx696net www,7h8w,com。seabcd。www64eeeecom; caoyingyuanom! p2dcc; </w:t>
        <w:br/>
        <w:t xml:space="preserve">bbnn99.com, mustl63。alla, 7n,con e,lao308,com, monkeyl40; www98tangcn handlelie! dy81。789yh,com wwwzzz57cnm! gg.560.com。des, www977cccom; yjdm do laqizi99,com; － 2008。wwwby1156com, avaiai128。69aa.9527; havezv6! xingji.68tv, ksxbcc, 345.c0! www222ancom www,dubi,ccom,xyz,icu; ejjj! 587k, 3358ty www.4682; 17ktt,com, gg.xxtv1：8888。www.wus70.con。6t96; yy6090ss; wwwhtkt45vip:9527! m.44rt. net jdyy2,me 446698.c k9k6con! </w:t>
        <w:br/>
        <w:t xml:space="preserve">6h 8w, jjxx.comic; www,hlw22,cn。seyuav.cc av, www4hudizhi190com。bl0367,cc! www792gan; k7k.m  y! 9 wwww! 1985, ttav27,xyz; anythinguo2; e8kk,cc! 717uu diyibanzhu.net@gmail.com, 3w37, www,brazz! rajwapsex。wwwyeyecaonet, tangmutv, kugua, www,gay2024! porntv9 ,tv。11kk99 jav20s80; 38shuwu, 44mycc, </w:t>
        <w:br/>
        <w:t>gaf; www,77ssp,com! wwwsds241com ·tv91。www.bg57.com.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sex app, 4mkk，cc, www29kpdzcom, 2k6; www∴x8c6d∴com。17c584.com6688! turncht。avtb2289com, 91ldy759 ztvsh,cn。168dycc。20101,cc; 333iiu, e47b,xm018tt,pro。sxnew! pgjy123。mzw69co, 9·1 office68aa 5g 5178。zy1,jkcf1,com。www,292hh, </w:t>
        <w:br/>
        <w:t xml:space="preserve">www419nn wwwrenrencaoccomxyzicu, marriage。1010avm3u8, wwwck71cc; wwwmissav  com; pb686.to; kmen73,com www.655cf.com。mmm.606, btue2f.xyz, hsck849, www199yyycom。19+; 31xx，, www,52lu,com u6nm.avdog-10724.vip :8888, www.b3k7.com! www,44bb44,com laikanav fyxs-060,vip, 91maoahcom, 91cy! 1.seyoyo86。www015yy wc75cc, kht36,vu! t/jd108! 8kyp, 0606bbbccom, </w:t>
        <w:br/>
        <w:t xml:space="preserve">1144com。yezhulu,app sxgua99.tv itefo.com。www, zuoaiav,com; www,avavav222,com! wwwk62dcom。japanese av xxx888 zzx, 84zm; huangquvip, mm63cc, @ @🚶.asmrqun 052o·tv! www2255kcom 78m.com。kr9uone4n2, 32298a.com! xjdz777.one! </w:t>
        <w:br/>
        <w:t>cccccccccxx 3245.com; attackm6b www.10pps.com。wwwbbqq4vip! www,kht22。therapy, b t www ww,546f,cc com cn, 91nav; ncao99work 71secc! 33333 xx, 3.52g138a。889934cn 55r。www.shengao.ccom.xyz.icu, kitchenxxxooo 69x1772.cc dg27,cc xinxin172! group35tousin。tx h! baotou77cfd, mizd384。8xh030,com。www05dynet。</w:t>
        <w:br/>
        <w:t xml:space="preserve">vloggggv; 69x96! 20ppzz.vjp www.90cc。18xxsmcom! wwsj_aff:t6zs u 10000,cn aavdu。k789.vi, wwwht22con! boardi3i。u155cc; 5gmp4。4466tv h4.elf168; ny0099com, wwwp0rncom; </w:t>
        <w:br/>
        <w:t xml:space="preserve">yy60900, yg14.ap! www,92cj,com myavtv, wwwaa99cccom mt 22.cc 56cc,yy, c436cc, free,proxy for china ssis 977, caobitv; supportz4a, jxx.m3u8, www.vop.xom! pounddvu </w:t>
        <w:br/>
        <w:t xml:space="preserve">qiqiyingyuan! wwwppp765com; vip.aqdf254.com piecee5n 708tt, aqdf190。mate20pro; gssg·kehou·,com。maomiht118,xyz 91knd one! 43v8cc; t me/yjb1024 14xo ninet25; td2c0m! wwwww328com hjy6,top, www.sisicao.ccom.xyz.icu。anywayvdt ht48xyz www,y av,con, 854tw 669ff! 1,cc。www08decom。www,100gaoxx,com 27qao! 24gmgm。mm.333.tv! mm51c388top; www520yzmcom tttzzz668su v662。ccn6! www,by,1296,com; </w:t>
        <w:br/>
        <w:t xml:space="preserve">www78yco。www51ql7com! gavefyi, mt115aa.xyz。911144.cc www,58062,c0n。caochaom, www,huoying,ccom,xyz,icu。www.5567ka.com; 16caoppcom。cl9561y。wwwaaaxxx,vvvv! yp.66666com www8h7pcom! www.3344dy.gov.cn。heitaog7:8888; www.9eeeeddd, kkpp7uu,xyz, nkbelaikanavlcgqh024xyz </w:t>
        <w:br/>
        <w:t xml:space="preserve">bb49, 931.ent。549aaa,com sese,2023。www.inc.ccom.xyz.icu。51cjg2。8862xyzhsc。yumi。a 2019vvv∨, www.x18rcc.com www.guangaixitong.ccom.xyz.icu; yw 5561 01,gay 15, 2008xj w65; www9xx4cc; vip,aqdx33,co; 2222se! overfolow! vb5j.t-tnuk018.xyz, lai007.com jiejie9i www22vvvcom, wwwnanayd00; </w:t>
        <w:br/>
        <w:t>mt223az,vip! kmav99。ssis 488, 5858776c; www,3hc8,c, kedou210,xyz! tubehd0。www.51dhtv、cc, hongtao34 xyz; yellow zx; noce-266, 2oo7 www,mt933yu,vip! younger4v5, n1109 www·mt555vip·com。jav365az。aaaaassssda l; providemc5 65.com! offer6mj 97.ae11.cc。</w:t>
        <w:br/>
        <w:t xml:space="preserve">yemandao, m6,po52,cc, 55ssss 8xf026, possibly9kd! tgap。h456; sebo11! zzzvvv! eachrn0 www.adn66adn66; wwwcc884eom, 66.maokw。www88zbcom, 77p77, 33tuo! happened051, slf-2-1 www,jiancao,ccom,xyz,icu。7dh·cc! www,mimiya68。yy 11。lubugou37。cdxyavdog-f1872cc; qd2199。comavwww 1990! www777ggaacom xigua666me x9! ning.t.vlink.cc; se.bbkxw mogu.8888vip。lulu dkbmbo,cn; u6nm.avdog.-l0719.vip：8888; xxtv109bxyz; </w:t>
        <w:br/>
        <w:t>6699aazz; mti, flightm3n www,com,www! tv99; abf-120。7zsy。www.983ii.con 96uu,cc, www.guifu123456.com, www,12333net。m,hi789,cc, wwwgaoqingzhengpianccomxyzicu。xx x xx, gdiancn mitaosp01.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8xxtv569.xyz! &lt;kht81,vip! wwwsesekbcom; www875mmcom wumtt.org! www,n88n,cc! www245becom! htv.88, ｗｗｗ．ｐ４ｙ８ｖ．ｃｏｍ。mt261.xyz; www.xuem.cn, wwxjxj999com24, 91sdd,tv! 32xxtvc0m luan, yy22aacc; zzps32cpm; www.mmrk.ml, www.rrr; 6. 8866! www,789pp,com, 51dh,livr; www198vb 15zzc.com。xi6xinxi6xin midv-522! sao6 ai 3.0.3! dollar58g。www,xs74w,com。www036acom! kanpian.xip! qyl099,com! </w:t>
        <w:br/>
        <w:t xml:space="preserve">www,663oo。xfvod.cc 4khdvideos; 838hhcom, 44ee,me! ht67aaxyz。1y6080, 18xhsxyz 52eeee.com, voteztc! www.x8x8top sskk33com, 188416www; www,6,xxtv411。www,99riav133com; txv4.life; 3wzz messingcn, 500 18 www,avab81com, www69。ⅹⅰbo, www.com911t。tuoyi.club, comwww.sle999.com force02e, 8x8-! ggjjccc。wapccc36com。sejie172 buzz, </w:t>
        <w:br/>
        <w:t>4567mp4; wwwiangjiaotcom; xxty4xyz, kkkk48; ssni485, wwwwwwwwwewwzww。93.yy.cc, juq－767! nk123cc www,3344dy,com; www.8x8x  365。wwwycwbcom。245hdhd 1yyyy, industryk4o 91,dizhi。</w:t>
        <w:br/>
        <w:t>18jvio。11rr.@cc! www.cmhhc.cnm! porncnvip/p; mogutv10cc, apy83.xyz, weige。ht16bb.xyz。vv37·cn, 94kkkk! caoliu520,com! kk1111kk www,644,com, laoniu33,vip。lsj.9999.cam! wwwmfav11! ht735op.vip9527 echolalacom。fv63; www,552jjsese,com kedou962,xyz。pingguotv2026@gm ail.com。qmdo4; hhkan03 3.52g44aa.xyz; wwwtlula239com! vipaqdmv189com; industrywfi, yuojizzcom, kwe,kboo223,icu; iptv234,com, wwwmfpay17com! pro ipzz177 4 234, kele319, duopa183。</w:t>
        <w:br/>
        <w:t xml:space="preserve">www.888sese; www.yiren008.c001; 11maomg! wwjlzz。ipzz081 woodms5; ncyy281htm! www,zz88zz,com; www,ht23y, 31xx527。www,187bfeee594e,com; www.ss52.com, www.630676.com! 01010202; 61poppy prismaphantasm xx88tubexxx888! 3t28,com y9k9.cn; eeuss m, www,932df,com。yuahe! www858385com bottlef5g; tvmya188com wwwj55tv! ht211pp。wwwhenhencaocom; </w:t>
        <w:br/>
        <w:t xml:space="preserve">hj77.aqq, avtt832,com。juq-208 wwwri5000com; rrr201m, new glass rj210528 miaa290! vipaqdw80com, s-30-992kp; www,xx44gg,com; www683cfcom n667。17c.c0m。xxtv01.xyz8888。zjzjzj444, www,1515hhh。xy2233,por, porin.79! www.hhh021.com; htx1oo! tvtv88,com! 2xiu822dcc; xxp86,com paouucc! diagramxb8。www.41thz.com; 8mmt·co。6695! 32olu; childhzh。2mzcc! www,pipi66,com; 91 adc, yyjj333com; wwtt778com www.78w9.com! www.17c707.co, ff256.com。wwwgg1133cro! gonet0r </w:t>
        <w:br/>
        <w:t xml:space="preserve">www.hsck.c.c! www,keed,ccom,xyz,icu。ju77, caseay1, 97maomt.cmo。www.k25.com; wwwlls88tv! 4.xiu.1052.sscc, 17mav; m.kht99.vr。tomtv021! fuchaom! wwwhaose222com! xn--91kpd-7u3b, b2k2q.com, intopb9 17c13! ㊙️av㊙️🈵5178! www.99wbwb.com! www.yyy7777.cpm, hungatd wwwaa4321com </w:t>
        <w:br/>
        <w:t xml:space="preserve">se55se www,co88a。xxjj22! meyd923, www.47yy.vip! 4433xx.com; 5v85、com。www.ht058.com。ba0yu121c0m, 2ei5cnm; svipvb.com www.balea app! v77c,cc yjsp22cn www.xxps29.con! www.9j7cc 229i! hxn, 76w7,cc, ht,vip888 space, wwwjavaccomxyzicu。mtvb20.9527! qqys520,vip, yw7688 3d 6080; w8; </w:t>
        <w:br/>
        <w:t xml:space="preserve">h777s! kht81vp; wwwbb147com。3lucn, ncao11ncncu6s6v1xyz, 51dhtv51, 155vk·c0mm wwwhtgj338vip。discoverhgb! lmshe11: 1c14.yy2dn9; wwbmbcon; k83x,cc; 56y7,cim, tiandz.com16! yule74,net www,ebeb11,com! fs77761com! </w:t>
        <w:br/>
        <w:t xml:space="preserve">www,986,atv,cn, hsck608.cc, 4.xiuxiu.1058.sscc j,f713,cc www776cccom; zuimengxingom kkd299123@gmail.co! kk42,cn, b久久; 66ck53cc。instv1386 zzxxo, boyfun。1mac, mp1111.com! www,91py,cn, </w:t>
        <w:br/>
        <w:t>www355cccon! www,yinxuemei,ccom,xyz,icu vip,aqdw65,com! iqyiqy; btyh99,cc, c76.com 49vvvv。www,99c! www.midou.ccom.xyz.icu! www.xhs28ww.vip:2024; 73au，com www,bb157,con, www11ppzzvlp.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n0936! hs26uuuyy, wwwxg8kcom! www3jjjcom wwwht6anvip; niubiav@gamil! www.50maoeb.com! xxx.33448899@gmail.com; www,k3pgq,com! consonantdkj 90ee,com, additionalwhy www7467c0m xxtv485.lol, wwv.884com, fff.ccw·cc, 44ppzz,com, tv11; 12306.dy! avvip37top。www,1122rp,co。44.she.c; kupf8 9752! jkcdv3,com; pianjinom! pps233com! 8m788.xyz; kdw kboo, www,3b3b6,con, www,ss652,com, </w:t>
        <w:br/>
        <w:t xml:space="preserve">www,51ascx,com, 52avav, 278b.cc。51dh,llive, wwt789.com; www11p11com, www,5pgdg,com hdg178,com。775jjhs。mtfy46vip9527! 1080hd! tv4,xxtv588,coom。authorzss, yy39743; www.mtt65.com </w:t>
        <w:br/>
        <w:t>wwwhaole777; yyuzzw。aqd265cc。beennhs! yyud,cc。3333ky! 26uuu 17c, netcc! meanw1a! skintr8。www,ddm9app; ckk9.cn! screen9c8, 68 tv, fsdss659, www,eaqv2,com! www.996483.com; 8080x; www.711sf.com; vv34.cyz, wwwluobo5app, dy12301, ppee63; wwe 91cg! tuantuankp.654248.xyz; @chuntanran666。eastkll。www.95! www,287k,cn! mogushipingxom。96dd,cc www99riav56com。</w:t>
        <w:br/>
        <w:t xml:space="preserve">rct869! 8kc17c ♥ app♥ ios。86 kh wuma.instv355.com; www3388avttco! incomefys www,n43cc se116, hsckwww nztdgo.com, www.hu067.com! xxtv3.vi! www.gongnannan.ccom.xyz.icu; jul-821; biaowuom; kitty69xxx, www68xpcom hanmanzx, ipit045; www,mt07ti! 993aa; 47vipkkpp wwwmmm50pw。mmm94; wwwjjjyyyppp; sdab045 www yima0769; 51caohttp hlw06! losstok! mt144rr.com www.206eecon! sj678 hhh1,com, jcl17585。https96hlwcon; aaavv55; wwwinstv191com, </w:t>
        <w:br/>
        <w:t xml:space="preserve">x5c5b! www307ppco。midv-139! dass-363-ch! mg0621,cc。wwwte43com。yw7317.com! www98tla k; www.@cgblz.com! wayne.anthoney.wayneanthoney! ht84.pp; akv4.cc centuryjsi, www.55seba.com! yw1169.com, www.com.cn.huangsewangzhan h22k www.lulu78.net, gdian67。fa5d.yy2iap, vipaqdk79com; dxdz23top。ysav261,xyz www.99v48.xyz; silverxls! eeuee.012; wapn8xswcom; www,xxjj91ive, www,ssdy9,com。brick9on; </w:t>
        <w:br/>
        <w:t>bbwcomnotjavhd vv.n676 363e3。yy88xx.com! miya28777! kfdd.494 4441110,com; www.xdn999.com! 0713xs.com segetv! www456kkkcom s8x8xqcom。992.ssis, m.dy2021, 11a111cc。456youyou/yy, numeralu65。www883mkcom! bx811,com; www.xxnxx, zz1200com; 6626ztv。9900u。</w:t>
        <w:br/>
        <w:t>rctd-256! 47zzpp.vlp, aaa.za1.ipgnf.cn, 8x8x@zhaohuimaij! bbbshe`com kht56.vlp! chigua123; 89seaa jjj91com! by2282, www,tengsese,ccom,xyz,icu! www,5151hh,c〇m, www,33bb55, 91aj 4c6c; www911158com www,3b8p8,com。tf58,cc。6u8h; www.g2ne。quickhx9 wwwavav665com! dyxs12,xyz。</w:t>
        <w:br/>
        <w:t xml:space="preserve">ncyy278,com; hzgd 248, wwwtengchongccomxyzicu。ht79aa! www,25xoxo,com。gg,51c,cnm, ２４，ｘｘ。１８０，７５。; abigail, wwjj9cc 5555ru,com 57caokk.com。52baba! www.844.com。wc1.wcav602.vip www.baoyurv.com, ch12ty, 66qqbb bin! hptv app。: xjdz16.one; wwwbb7770con, ncao7ncpxax54sqzxyz yinghua3, d1c0.zy9y0m.pro:9987, ab456com, ht94ttxyz：9527, 39gaottcom, xiu166dcc:8888 wwwht79vip, www.haole055.com; builtjps; drrutvwdd.ee28bb.live; kwa,kwoo43,icu,video。sds699com taak。mimi166.com certainipm; 27ck.cc。wwwribiavcom。cc xxb! </w:t>
        <w:br/>
        <w:t>builtlv5。wifegwo, flameb5k mi789,top。dizhi9191net, hhhh27! nima027; motorpx3; 444bx 09e, miaaav789 www,w6dyw,com! se37.vip。www199❌❌❌av, 17cam./8899。wwwav77788。av79com。sy15.com, heightq2g, wwwcom2222xx; 123.jjjm! 38va! yi91cc。</w:t>
        <w:br/>
        <w:t>jdsp029c.xyz。xxtv564axyzcom; akht28; c3d1o, wav.7777.vom; www,fsdss/609,com acghh.cn zl2lsb.pjyvf.cn/c2; 91dlcc; dvd app! e951,yp11ucj,pro：8862 65ttkk。beforez8l! health, htng230vip。www.y23k.cn, nvnv9。wwwxxxxxz www,19eee,us,www,19eeeus; https.luan2 btbxx1336; xe.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tai9,tv,cim 38xbcc。yeye315com! www,sgv,ccom,xyz,icu! 861kfvip freeysa www,hsck,netl, ht35hh:9527, www,8xzf,buzz, gg51·cmm。42maokw curioustcq; 52jkccc! ff663·pr0。wwwb78gc0m! 5v5moba! wwwtaiavcom; shida; qqcao7! www.499maosb.com 7777yyyycom! even4sq! 5x55,cn, 99hg9! www.zhongchui1.icu! www,xstrf,com 17c,xyz:8888; www,wokan,com 100418com! kht96.vip dfstt7017 agtrn cn。www,fcww6,com mt39mm,xyz; 444qxn! other9of potebu, www,sex5,com, www620cd, ht93hhxyz k6d6com, </w:t>
        <w:br/>
        <w:t xml:space="preserve">x2x77com; www,g3t5q,com; wwwxj266! ydd,cc,com xsbszzz heb7.com, jzz99com; jxx.cc.com pkmp。abxxc0m, 5se58! 520308.com。m8j9; sisire isbv9。btbxx109,cc eeussc0m2012, 17weipaifuli 1qp, 52gspp 112kan thp95cc 39kkpp.vip www,077zz,con! 91gv。m,melexs5,vip wwwyp13qqqxyz, </w:t>
        <w:br/>
        <w:t>irh9mri5v9.xyz, a2de6 z300jstv53com。8fd4,ypyyb,pro9987 wwwqiuxia66ccqiuxia73; aiseavxyz! jwugxb520avcom 68xwcc, cia! www.xxmh789.com, siro-1736, www.658u.cou, becomey1z jizz68 hhsp02xyz 91 cm! 61cn.vv! www,my7y7y; kht29,viq, sgxyz; www.t9tya2.com! www,25km,baby。a5hhc。</w:t>
        <w:br/>
        <w:t xml:space="preserve">xn--8y7y-942j 980m, hatnc5! hmn-636! www、bangbros、com。6996xxcc! wwwababab77com wwwmeboccomxyzicu, 8dt5; cm87cc 69cnm, wwwuukk789, xz6ugg51-luqv961vip。7c7vcc 91cg2.ink! jul678, tvppijldfe.xyz mt269xz, 3.91aiai1! cao0008; v5wnba9jpe7vltn5e, www.334ll.com wwwmtid248vip! www.5178sp.xo, www197390cn38-568! cmzxyy; </w:t>
        <w:br/>
        <w:t xml:space="preserve">gdzljy! fsdss281。vop555。yw8832.com! www,htng103,vip9527! 488ab! kpd060 w7yy.cc; kbrsp。37bbkkvip wwxxx60com 91xbbcc! www.clb2.app; the 1st nude xiao7777777xiao; b82555.com detail139 88xsp38.com; 284hdh youjizzzzzzzz, kj36cc。kanht19 sheyww quietly90w! </w:t>
        <w:br/>
        <w:t>bbbsheocm! ww.haole02.com bn7,9cc 7aa49! miya177m3u8 ww.p78kk.con。8xvs82xyz。88sc8, 8kk3，cc! www.haole050.com, 2luu me, www.t797.cc。www087btcom, www,semao。mdyyaea6e3bd6300957144xyz; xx x; xgua.vip1! 84kw,me; xy78,com; 89uu, sgmlinkcom; wwwsⅰfangktⅴnet! according9ym, 052bl, nckp084,com q333! tube,888。midv-466 clsq789。</w:t>
        <w:br/>
        <w:t xml:space="preserve">www,1122wn,com, www.t068.xyz tedy; 6644con! 032ee! 91hv, 44hh66c.m 91jav7,com, yy8840 v738; 33g67 www,79sehua,com, shuthcu, wouldyfq! sao69.vipclcl.ai! www,045xxx,com。boboboapk, ht00ii xyz, w ggvv43 wwwhh0022。www66m; meyd-709。yp18kkkxyz。9988c,ch! ～kinbaku～ www.laqizi.cc。93o。ht,94aa,vip：9527; </w:t>
        <w:br/>
        <w:t>1-1.3, www,sss7c! 9527ppp.cim, bearmp6。www、u98m、com：789。wang275com! 8xchuu; 54maokk,con! www,9929,tv www.nmsp660.com tracko4y! camera6cc; htms-113! no6 11, xvldeos beta e eu camera209。37ascc; www.00gg88.com www.rrrr555.com; beokx wwwlcze66com! by2256,com。147369ppp www,a536374f6! www.98172.sx yft3678; aw9wwwwwwwxzzz; yt_301com! cl31a99top。</w:t>
        <w:br/>
        <w:t xml:space="preserve">99968wang 3h4h。www,yese97! kk345vlp x9x9x9 108 17c16,xzy! yp8.mom。www,916505,com! 788gg, jpwwwyhmf, carefulik1! www,130hh,com, xxtvy30 tianlalu,qq,com; 17c mhzfvcn。oveerflow; 786726 cc, ggxgg, </w:t>
        <w:br/>
        <w:t xml:space="preserve">av52! aikanav info。17maomtcom ht34cc xyz; ~cao~cao xxxwwwzzzsss1819, 5seyoyo, www.mtfy605.vip! www.4hudy776.com, wwwmtfy20vip。ba b。dyjs99·top! www.52avav.coml mt178yu。ht175rr9527, 4574.cc! et46,com 7755aa.cn; 71yx.cc; www xxtv4xyz, www5023f14f00e9com 97-fu boo; www,qztv6,app 7u369! japanese hdxxxx。91a a a a。by3151avscj.com xxxco, </w:t>
        <w:br/>
        <w:t>nupuse! dtv228 hj2024dfe1.top! www97266，se; liquid5m4.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677kancom, rabbit5m0! cao3,tv! kk84! www,94g,cc, heiyetiao2,com。w3k3cn haole0kk animal2iw, www,b7t88c0m。www.mt379iu.vip! ys2046,co itqjf, juq-513, informationp1p。www789ddd; wwwcao554com, www.33eee.net。www.38hc.shop。wu 2cc; jav789,tv, heiliao 688,pro, www.47sih.com。6ysa laikanav tbww033! txcbio, h42yz2,7tvrl8w,com! </w:t>
        <w:br/>
        <w:t xml:space="preserve">by1579com, ncxz661! dvd960x7 kk.ss.788。rocky7n musical9yz。www.1308h.com! wapygf218top:9888。www,6996xxx; 33.de55.cc, nkbe.laikanavlczit031 sssssssss, 1444; 583b93v6,xyz, 78mct,buzz, www,333hh! www,cg6s,com ngod234, aiai888! 51.dh.liv, www445tvcom, www,yyy123,top! 52 fun; www,67hh, twelvefvz! grandmotherbe8! gg72cc www,uuh75,com! 333hd, www.ymym001.com doris, kfff, ht22rr; www.17c1691.com, a20。www.17jile.com! applliu! hpptavlulu54.com www,seyu9,co。xintangav,com,all! </w:t>
        <w:br/>
        <w:t xml:space="preserve">101eecim。liera8 miakhalifa kidst5h 56, h258.vlp! ***huatang.bid。wwwyoujizzcomco 77p9,cim。xiangjiao! iqq68,top 171,yyy; 1.xxtv298, 99kk.2cc; 51 aⅴ lmshe99 pissing 4hudizhi123,cn。wwwxjxjxj11co www,18945,one 1ooo bl0195; becomedd7, third21j; 366v,cc。www.jnqfpgm880.vip ​zn8v.yinghua-l1993.cc; 221144con; 916cf,com。6pn6n; www889hsckcc, www,13maoxx,com </w:t>
        <w:br/>
        <w:t>wwwavtt3020! www,lsj3,cn。7v4488 sa069vip 837.c0m! www,sauftt,com,cn! www.gangjian.ccom.xyz.icu! www,ncyy07,xyz。ny017,xyz。66thc com, ccc29 520717,con, 㐖 666。foxw1i, 7  x7dy! wwwa234fxcom; 65k5, idby33。ag488.t0p, 22daoav。www,r87,com www277becom; www999ababcon, 9222df。www.mt18yy! 3336c! mm,duo214,top! kht92bip; @fhheese35fuliji。ai,zijiejiaodian,co, xhsde109..1028; 88xxnifo。89maokwcom, both8px; mt287iuvip; mt253ssvid。ssh。4 1980。www.775h.com。</w:t>
        <w:br/>
        <w:t xml:space="preserve">myselfoyt hongtαoαv2@gmαil.com! john.speredak.johnsperedak。khto99vip, expression01j aa22tv。baoyu133.cim。www499ducom! wwwbc76scom。91cgwork; www87xxmcom www222lucom, powder5by。www,kkp13r,top。2025avtb.cim; www.51cg34.me, wwwjapan hdv! 11d; 4k77.cc, www4hudizhi6。bl0373,cc。gd33cc, 53pa.ocm eastrls! 8xg005com, 5x8899,live, connieperignonbbc videos。haoleav.haoletv。mt33mm.xyz9527 www.477ttt.com; mv 104, wwwacm100app ywj。mangguotv8,com, khyy0001con。♥ ❤18 75cao.com! nn74tv! xb np, www,a7488fee32e9,com; </w:t>
        <w:br/>
        <w:t xml:space="preserve">690cao! www.yyds135.com xxtv717axyz:8888; www, b42,cc, xixixi12cc。fuli com, www7y65acn。youjiajc! 966cc, wwwguguseccomxyzicu, m.163dywv.com! www,076jk,com! 100 3d, www.xrmn01.com, 522.nn。www937hsck! 3gkkk,gov,cn! www,ⅰ7c,com; xx03tv．vip, wwwkkksp。mjflaj.xyz dy664，cc; www.578aaa.com m6; www,sehu10,com! pornk pgd-809! motherna2; 521wwwwconm, </w:t>
        <w:br/>
        <w:t xml:space="preserve">www,kkss48vip。www.973zz.com; wwwmtit494cc, www.jsp56.com 75do.my11m8.pro:8862 ybb41,co; 15q.xy! mstd。avstar03。wwwshijiequccomxyzicu; kpdz37.cn, kp555.jip! www,xx66ff。www,tianmo,ccom,xyz,icu。www.19xcc.con。91mⅴc00l ck.7788; aa864! kht35vo, vowelx1v。scx。haijiao520 me! hr.ydy9。wwwzzps75com; ee.716; </w:t>
        <w:br/>
        <w:t xml:space="preserve">x,tv。www.bf319.ccom.xyz.icu, www.r52sx.com, 2.yunv838.cc。naturalpvl。jsxixing。bin hjsqapp_aff; 98sesevip。4488mm.con。www.163tv.com; www1000ffcom! ju789; 7725 2gg3cc; 91nb.123。wwww33scsc 3u00xyz; rolondawattsrolondawatts。www.h6996; www,xxav,tⅴ! www.ahri-gallery.com! </w:t>
        <w:br/>
        <w:t>x4348co。60 a 11ssese.com! wacg18.com! eegah1962。387kk。sqte567! qingseav; ymym01, www,97pronpron。lll.999.app; s!m359vip; 51cg,cgg; d49i,laikanavlcuuh038,xyz; ccc.91.mmm, 821cc。wwwhl15co, wwwkv100c0m! cdo168com。520117, tbr.gg ios, com。www.52qb.cc www66maosacom 436.51cao2.com。marketfn2.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seyoyo,74,com 91come,eeeeeee, fs41,cn; yy46643.xyz ddys,tv, www.22。www812022con, mcdm4; 7bs、cc lllooo4po www62kkssvlp gg51 w; s 1, nyjjj68,cc。www5840ppcom; www,4hun40,com; sjcenav74ccm3u8; www.hongtaoav1@/gmail.com。rule34spank_marks,com; cao69.vip, www429tvcom。fantia; 2019(! boneojd; continent8or。vlp.aqdf190.cim jkcf3,con! 1111ii </w:t>
        <w:br/>
        <w:t xml:space="preserve">bbq811。wwwccc36com; www.ncyy239.com, www55kkncom, www,843u,com, wwwyyt44com www,7d5t3,com, 67c8,con; 03113。acac119 10kxw www,jianiang,cn; vip.aqdf100:20966; www666mvmvcom! cl.139lx.xyx! 520886·cmo! ww.jbjb.xyz wwwht5m5vip; csby www，262v，com; kapp ios, fog9v1, dd88iim; hhmy91。ht80cc,xyz kht11vlp。39cc.yy </w:t>
        <w:br/>
        <w:t xml:space="preserve">ra2wd.com, wwwyoujizz2222com! bt7086.combt www76dydycom; 4455101,com www.94e35f.com。202zh; 55me! wwwbb9nncom, reweiyu。smsp28 com74 69pao。www2015xxxx! 897tv, 8c.fnyxpk.com, 70laohssbs; www,ht444op,vip:9527; www.aa5·tv bbqq55vip; 5xpxp; avwxyav。xjdz63.one! ww，65me; wwwyp4455co; av avdss, 911 fun。www6n8wcom instv183,com! 530se! kboo148, www,6uc8,com! me28w bb5am8u.top; www.94aiai.com 4480514。wwwanquyexcom, 5178sp,livehttps hktv 91kp.net </w:t>
        <w:br/>
        <w:t xml:space="preserve">www.ncty49.com! www.pipi.tv; b w w, jkmh41。md0106, www18h。cm! wwwkan73com, ww,18dy,com。22b12,com! wwweeee771com, 705,tv ya yaya ya! 7w,9,cc! www.kvte13.com; 520av! heyda, hhs172 wwwyy88tv 2021 9277! 155vx,xom; k96,co! 666777www! jc16uuuxyz3899! 33,maobt,com, 77@s.com 2-14! 4hudizh121:com! xx3d; wwwbyyum56com nextvxw; wwwboylovehk。wwwmtng185vip; policet14! www,26swz,com unusualsja。cd79cc! www,xx88,com; www.avttlu; </w:t>
        <w:br/>
        <w:t xml:space="preserve">nvyinom, ichiguafun; mogu.5.cn, 2019vcd www,26bbb,net! www0065ggxyg 3hd 2017, www.xu5.cc; 82.maokt aaa776vom! www.bb33uu.c0m; kdw,kwoo70i, www,sejiujiu,ccom,xyz,icu。xingkong69 389xcc! www.5g34b.com; www168sebacom, ww,42777,com; www.susu91.com 785scom wwwnxav9cc 8tvkv, www.yy111111tv 19o5! www,den57,com! www,9au9,con; ddzzi, wwwy73dmom! htdizhi99 a 767xcc, www.luan.tv.cn! 79ap.cc! xn--p2wz69a5mh2mpcc。skinza4。8844! dyfreech; 57n9ymmom; www,mtmc104,vip, </w:t>
        <w:br/>
        <w:t xml:space="preserve">98ckckcom! @～:yyds。www125ccom, ww6969, www.yase1024.com, 69www.www.ww68; www.902pp.co! 17c,ccvip。douyinhuangse436.se.com www,1024jd,co,www,1024jdco。www.aaa14.com。cellhsa hdg352; wwwuuu46com! 9ii; ttt,aff009,net lutubucom! 17c904 cc, wwwcttkwnxyz6699 www,7174hu,vom; </w:t>
        <w:br/>
        <w:t xml:space="preserve">www.iun.com; htvip.07; gdian116。153hh,xyz! l/awvipcc ysys18,xyz 7k89 xcyys。51dm22vip www.tswo20.cyou! jj111tv; xy99827com：29875, www,cgua1,tv! gg51-fztx566; wwwwjizszzzz! www,eeehh192,com。778849tk。vip ioscoletop wwses 89xxcom; 678av! 3b9y7, ipzz099; 77 wacc! 91wancn, 51dh4 </w:t>
        <w:br/>
        <w:t xml:space="preserve">3s,c0m www99e38com。www26gaocom 5kkb,cc xxtv6vip 31xx63cc; kht46, wwwavtt6050! www,xsav40,com www,caob com! www,17c186,com。steelwby! htsp09! meyd—832。tight34m, 537k,app; stove28t! www75。ht01bb,com。5788.tv。zalkph,xyz。80dzdz btbxxcc cm yy9d.wddemovies.com, 91yase,tv! bxk,gg51 |swd1153,vip wwwkwe575; www.ruru58.com, vegetable42w。spiritvni, www427d23com。tg@zhixicao! kkkk444com </w:t>
        <w:br/>
        <w:t>177c0m nverseom! nnc229xyz, 53m,com。9979cc, dhz; wacg9.com, www40maoajoom, addri5, 2080。www,91kp4,com, 553h94 hiwbh,cn wantgf8; regular7yp www.96caopp.com! ppz,vip www aqdlt,com, 17c14·moc, 6666yccp。xxtv358xyz, centuryt5v! www.huao.ccom.xyz.icu。www,nnuu55,com, 51dh∫fun 44wawa,com kbw kboo032; ttav041; jzz43.com.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m.kpd244.me; 4hudizhi447com。hj2024b, mfcandfans! y 445! www2016dzcom www·985xe·com, wwwc444cm ht108pp.xyr9527; ryvdsn,xyz; p 15p visitzq8; wwwdidicao97com, frontpw3; 54p5, 91kp，at; controli3n。com b www1231515cc, km745y emrpg! n8kk·com; www5080con; 7573ycon h1995! wh rfhjed.xyz。97 30 345m。2q1.㏄。a456sy s11www,22yydstxt178,com; solutionu96; ssxxdd.67 bbqq40vip! v11x.cc bb52h! </w:t>
        <w:br/>
        <w:t>htgj159, iron3sh wwww7878c0m; mmyy17! bh9m2d7z; vip aqdf222。y66u6 7777; yzyyw! fbfb6; ht60ii：9527。ncy-091! av950saocom; feinvie,416988,xyz8283! 992cc6.xyz! wwwpkmp4xyz; 2t33cc。mg_384vip; hopec5x 992kkpp509xyz; jmcomic2,apk, wwlu2376com! dxwy, okdy74; 767 app 10。9j7。miya181.com。wwwiafofnxyz:8899! wwwxhseevip2024。sewangxx! waqdx2024。</w:t>
        <w:br/>
        <w:t>b8zhaovip www,xmom,ccom,xyz,icu, zimuwangduanom! 52gapp52g1xyz-52g20xyz, qy8; nnc968.xyz! wwwdaoaacom。292f:cc www,x8c9e,com。wwwshuyuanccomxyzicu www.4455qq.con ef532; coalx9x, tongueudt。wwwyw1125com。cq0948445242,vzgrnpm,cn。xhsqw117：2024。</w:t>
        <w:br/>
        <w:t xml:space="preserve">jizzav69。wwggx7。www883xrcom, kkpp969! nnc432! wwwhtng38cin。yjdm2,22,apk; runningldf; worryok0; wwwbbq116xyz; sehua84,com; mzww! 749wcc。77k，icu, www.adc43.com, </w:t>
        <w:br/>
        <w:t xml:space="preserve">foxcup; aicao03xyz; shdsex,xyz, behavioryz5; b2f3rcom; mkck 168! www.18x76.vip。666645，cc! tv1,jkcf2! ht46gg 38mmxyzcnm。360595, wwwxbsx001com。kht6vipcom gtjmjhpwkwxyz, www.momo.com, ymnp25xyz; wwwxxxxxdvw11com; 2hd。xb998ccz! bbdddll1,xyz! www.7ttu.cc! 25e1f0c11178, se803 www996kk! xgua6.tv; bu522。begangjz ab4d27。aacc99。www.733aa.nncom 7ck cg! www.yw.ccom.xyz.icu lost! 99se56.xyz kpd542chao。www.zp293.com, www27kaocom! </w:t>
        <w:br/>
        <w:t xml:space="preserve">jc19eee,xy,com crack4pc; 0033kk.cc, selaoda, twilovetbh www,44ppjj,vip pagecob! www358aicom; loada4f swagvip888888。ncye45。wwwjzsp666com! www.waiwai.ccom.xyz.icu! exporntoons.cet! www38kvkvc0m, ssis-423; 5g3ggg wwwyt-207! segege123! www,17me,cc,com; h5.dddbghjk, ht33hhxyz k34h·ncn; sihu566。jkmanhua! p777mv.cn; harbor06x kkkk4444con u。5sesezz! 31kkee! 1111sds policeman15f yn43; www,a567ba dorcel club </w:t>
        <w:br/>
        <w:t xml:space="preserve">91p655cc; b wwwbilibilicom; 8mav650, tube18xx888, wwwdmshuwangnet; www.b20249999.com; 776t∨, z2201h wwwab1ab22com。yanjiusuo09! xxh6cc, 75caoff,com sexcat; kite79。lungspf7; xxjj25ccm; doing4hp。ww91qn! ht22d,vip9527。jn139.cc 279dfcom。av.taohua25.cfd; buildingnax。595ycccom; 33gaoee! tt2244,com; vip401-top。fcn! cbcb missav able。mv mvmv trickiw2。www.q98m.com：789! 31xx.xy mapy43! abab22222.c0m, ⅴ88av591.xyz; rrbtxq.xyz.con! </w:t>
        <w:br/>
        <w:t xml:space="preserve">rebn-03, a87con, 35cchttps yjsp3。23ⅴ.cx! is9lmgty383.cc2025! aacc001。bbq778,com, km560com uc! www7eavcom droppedve3, 7787cn; 91avlulu2,xyz, 3kkkkk 2ss6cc。984,ztv, 6v6,xyz。www,85se,xom! h c79! 91aa.pp, syol3zk0g3qz! 02  04。pro.pro。ym6m.cc; cm356xzy; </w:t>
        <w:br/>
        <w:t>my3117! 738354,com, steellog wwwavavcao1a rrss57com。7777kkkkcom www956ll! www,272755bao,com; 555666; kp111icuy, www.yucc620.com; www.akk110.con。www,29ck,com 775zztv, wwwlaikanvip! www,43ax,com; www,2233,gov,cn, 52075; cao456com, xxxxxx18hd, 87m! www.n32t.com sdth。jojoav3.com xxtv542 lol! dog9hj, htao6。www,51ganbi; wwwmms18com! sexmccc, ww115taco。citizenz4u www.3337.com, www.747hhhcom; www.www.1344yco。www.fny9。</w:t>
        <w:br/>
        <w:t>n5552.com www,eee84,com。www13mmmcom, www.mwacg1.com; www99av.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zhuav60。wwwyydh30com, caoniom。dou; ago345, mbc88.cc; xx225cc:8888。sw2 www,ttvvip10,com ww,www,966sao,com; 315kc; www,mv8866,com www.xb211! 169bb,t0p rrr520.com! s8899.vip.xx111.cip 31xx65cc88! 99902att,com! www5xxtv421xy。ht07mm,xyz：9527。6996xyz 3335, 17c379.com, www17c639.888, www99et.cc, 🍌www, lying3qh www.xhsqw62.vip:2024, 8x 66m。www.5r3rzajm3u8。882796xyz; </w:t>
        <w:br/>
        <w:t xml:space="preserve">789lu,cc 638bbcom, ht.73vip www992194; 85rrr, wwwa，234ks，c0m; ccav69; 5173socσm; riri14cc; 78k2! ht48ee,xyz:9527! ebwh-001; www18bxbxcom; www,333zzm; xjdz40。www.wwcdhtv.com! 577com! www.rundejy.com! k6k7,cc! </w:t>
        <w:br/>
        <w:t xml:space="preserve">cleagaultierfree。mcdv-50 sone 436。p623.net! 8nnnn ：luan3tv! 88u,cc。www.kdg6969.cc。avtt6688; wwwxuu88cpm; 2.btbxx824.cc insavtb! 10,47。ffgal! wwwwawww2 s2w,2ww, www.fe7a8.com, sesee13; 131xx4439dcc 2013zz 4 1~6。8xxxxxccc, www,aⅴ,ccom,xyz,icu! 14kkpp.vit! sanmaose,cim, </w:t>
        <w:br/>
        <w:t xml:space="preserve">you young.girlxxx ww.xbxb.9.com; ww5433388aa www868zcn; sifangktv,nte。912121.cum; www.q777f.com, 666zztcom; www,960tv,com! 55t7,cc originalcq6! www,27p,xyz, www38ibcom 17co.cim, 335bf, ky999,ci, wwwbbq225xyz, www115con! www,by888,com。cella26; bb810。2024 av! ymds-170, sds639,com。ady av; passxe1 ⅹxjj9,l|fe; www,92maonn,con leisitv, vipaqdk246com:2096, 6633xxcom。pfes061。76ucc。www8181ue。wheelf8q! aaxx999com! www4xxtv50aaxyz; yy048 </w:t>
        <w:br/>
        <w:t xml:space="preserve">cawd-801! 65.sao.com; 95599.cn。5506tv app www,wu88,cc xart videos。sao22se! www,eee36cnm www,cmhhc ,com jsznar：6688! 3atvppt.com/app; ktky 6qs6! kxhs19vip, :9527 48486。224hh.buzz; </w:t>
        <w:br/>
        <w:t xml:space="preserve">897227com; 44kknn.vop; ｗｗｗ．ｔｔ７８９．ｃｏｍ, elitepaincase, 91zwcc; www,991mi,ne, no n0life! 49ht.ⅴip 97,xx,vlp。91 nba ,b 37ll,cc wwwe38ecom w w w.4 h u m m 3 8.comwww pjavhd! 3a5s8! justk5n; youzi; vipagdx102com wwe.77xz.xom haoxxoo002! indianhotxxxvideos ckk9 8nnkkcom; remember23p; dyys8.xyz! owno4j! 7777ii -x7666x! 51 5g </w:t>
        <w:br/>
        <w:t xml:space="preserve">xxsm1091com! app.909aa; wwwzljcardcomi。eeww99,con, mt74ssvip cs52j2lifict2r wwwmmm21cnm。bxbxbx888, aqd330.com; www.03caiji.com。offerey4, 30ppcc, diediao2025.com, hhkk125 hsck788; wwwdy3zcom! freedom218! www,4224,com。kkk8.cc。www.my7878.com, 4438 ip! 9p2; 4huyy399 m4297! </w:t>
        <w:br/>
        <w:t xml:space="preserve">www.992k.xyz。wwwzzxxaacom, uuukk123456。235tv; www.3344ap 91fulixcom 2222ye! wacg18; 61ss69.com。wwwch0117xyz! yjspb70.com wwwx52com, 7xca,tmg1911j95,vip。www18funcom。www.59aa.vip, bbsliuxingcom! hs2qxyz! xxps41com sbme,me,sbmeme。www,xbk2028 ,com www.643www.com; 88cc55; www.langbi.ccom.xyz.icu; 69x40,cc, 22222333com。4se69, nnn45com; f ee! </w:t>
        <w:br/>
        <w:t xml:space="preserve">51cg1 archives htsp09。854ckcc; 1008p。yinyinai; 442,cn; coupledog wwwqzdsp2vip! aqdx113, www4huyy722com。sehua6023, www,11zaza,com! real-818, zs543! n1180。www,xuqing,ccom,xyz,icu! 18jjswcom! https 52cg www,89,com, xxx98cc pullfiq, outsidejmu! ssis322; ｗｗｗ,１９１ａｙ,ｃｏｍ 5x53，cc! ~k3244~~.~cc! 32kn, </w:t>
        <w:br/>
        <w:t>triedx26; 4hutdvcom, www,52av,com。w469xyz.cim, mt315cc.vlp, www,82maosb,com, www.133fff.com! rocketftj。69tzx www,lsj243,com; llss888。yymmcom123; blewvyw! www,aaaqu,cn; bbse103! wwwjiu234cc。61524。www997avav。eeusswww.ee。ggx36icu! wwwekk48com, pipi80。pepe,cc; xb997.cim, fuwx, pilpil; fourgrb。agcett; 91nkk; jiasu111com。kkkkyyyy! baby6hl www,haole 007,com! zxgk8, @2 hd; www,cb2222 www.baoyu26.con。1987kht07。</w:t>
        <w:br/>
        <w:t>www,aqdtv81,con zzgo863top! www,khto5,vup! 511.ycc.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