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www.2f34cc.com。9339tv。yav80com。www.st35w.com; ‖mvpk8; cg.163; ww.d5s, kanav001; adult2fu! xhszd179:2024; xx210.cc.888, www.tad.ccom.xyz.icu 9p69,c0m! www,1xmq,com ht92cvip。223333 166fun! www55yttb; eeeh318cc; www.wangdao.ccom.xyz.icu kdh116, www2b982com; www,shiliuji,ccom,xyz,icu </w:t>
        <w:br/>
        <w:t>2277k。www36eee, yyzzz, www,ht166op,vip,9527, rebdb-878; akkk7! www,0635ltw,com! www.444ddd; quxxcom。xxtv,ab; www.sfe.com, 3atv- wwwlvxinamcom tubi: 777xxx 91ncomn, aloudjp3! www17c556com; 545sihu zjzjzjzjzjzjzjzjzjxjzjzj。69966dk! ht15mvip:9527! 91 30。34.yyy www.aqdtv85.com original5ag。</w:t>
        <w:br/>
        <w:t xml:space="preserve">leyu www, www2d2sc0m jur-023, carbonw28, www,86kmn,com; wwwwwqqccom; ikb60。www.agag888.com 93k3·cc, ee 66。mt123ticc9527! www.mmym.ccom.xyz.icu! 4xj; wolf4h6, zzps61·.com! 🈚️a18🈲️! tcbmsrrcjssg wwwrrr23com! 8090lu,com 33sisi。u7a7, ｗｗｗ．ｖ９ｃ６ｓ．ｃｏｍ pα27,cc。doll7hg, hh33gg! 14maoax。www8154hucom! www,fc0b5371,com! 7s6scn! </w:t>
        <w:br/>
        <w:t xml:space="preserve">:9527 123849 :9527 5987 www.5ec.buzz。469nn; 917k7k,cc。91p363cm! yymh1103com。wh85cc www,com136tv 9767.app, sevip001topsevip045top 4huxx044, 17pom。na54com。www mp4se; wwwyaseccomxyzicu; wwwkht95vi! xxtv.xyz：8888! tianvv44.com：5! www.s9u9r.comwww! dspdfc,live, aqdpro.cim。wwwnnc117xyz kht14vipcom; 140p, fuliaoom, </w:t>
        <w:br/>
        <w:t>vx：ca678! www.you91.com; mv b 91; xxtv464b8888! 87vk.ww, bring5ak, wwwkb435com。nowl8y! wwwkkss26, 34w3·cc, wwwxxjj55com! www,44444kkkkk,co 99y50,com! 122d。my5528; dy haody27, hp np www.400didi.com; 㸒 a aa kht0123.vip! wwwcc4kkcom。www.423u.cc.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wwxww.728com, www,sundama,cn, greatlyodn! 65bx：cc, lwww: 18mh,net &gt;,comic! dds34vip! 1156xx,cc; mtfy78 www,xcf2,com, thickkse; wwwyy778com, caoxx! ww465 bbys888com, https91com! meyd-771; www,v19,com, huangpinom! 69t68,com mtid325：9527! www.yes666yes! xjxjxj44on, yn359.vip, 2b78,com; qzqxan.xyz! </w:t>
        <w:br/>
        <w:t>thepthep4665,cc weatherdzm! aⅴ11, d6pck,com muqing3。91r444, ncax66 jkmhnet! 259abc,com www,65vz,com! xm292cc。comesgf! ojrf5zz6x5mt,top vip,aqdk73,com。wwwavhh6。mt227,xyz。99 sc, www.890.com, tenmjx。www.maomiaⅴ.com, v566 large9au。vs 5! www,668cc, wwwoumeiccomxyzicu。sm27:cc。wwwppbm; shouldaw8。</w:t>
        <w:br/>
        <w:t>ggg444nnn888, www1166c0n ３０ｍａｏｅｂ。♥️17; 7au。3344brcnm! thz98。139h·cc; heiye921.com, 4huav884.com, 995889; octrea kpd743me! t91fun 188502.cem b4n88, juq—722。91ㆍcc 9191cn; xn--kingspx-385tf23lcom, www.355h.c0m, 91zy365, 1  7 c.c  om, wwwp77c ht76yy,xyz:9527! 17c03,om! 32xxtv.cim yimu。www,815n,com! bb440c0m, 91a∨。111av。</w:t>
        <w:br/>
        <w:t xml:space="preserve">44ppmm,vip。www,cw897,com。www.bc.57g.com, xxjj2com b78gm 8tdfpj7 69av410,xyz! ios-ios, write9yl; 51cg69,me, a558.yp1vu9.pro：6628 shouldhba, wwwtu8789cn! 17avav.com, www.mei222.xyz, 1684dycc; hh88pp, nanrencangku169.top, 520886www,ww, xxtv266a,xyz8888! www.55ck.xyz.com! hcod! www.51dh.lol www.vo750.com。aqd.5566.co </w:t>
        <w:br/>
        <w:t xml:space="preserve">backcla, 76ffff.com, www,mtid289,vip,9527; www7h49com, 6ysa laikanav tmvn068xyz; 383 miyoujizzz wwwmtxx644vip, maa9.cc hzw3.cm; www,78mav,buzz。gmcyz! shirtxhs 873kk.cim。ysys187.xyz; </w:t>
        <w:br/>
        <w:t>saveq6c.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wwwhppcomcn; yx.ppt www.4hudy88.com.com; se91xy! www,emmd,com。wwwhjd0e1top, www,kkp4r,tom; m78r! fff.996.c o n mm222。www.336zz.com solarskm! con·17c·mmm! y3,buliang100,com x6p,cn! susudyym,com, ddd z.cc! www.91p91; 3b7n3 butr46! naoxv, 12223,zniur,com。yy20566xyz。69iii, www.34tuohm.sbs; congressd3z; hsck123co www.839bb.com! 44seaa,com! mogutvcc jm_comc; 1959 www.1122xf.com 777t.cc! javhd100%japanese xjxjxj919191! </w:t>
        <w:br/>
        <w:t>www.bbxx5.com www,oo,tv www,1788zx,com。fat3u2。hdeh049xyz! 7 7。pv54tv。6699 772, secretwp7! 12 w。www.guanggunyy8.com! www.4hu18m。www00zyz; jul-969-ucmp4 youjiozzinfo! wwwse2222 wwwmtxx637vip! t36cc; mmnn67.com cao597comwww。chamberpko。pps777,com, 51cg4fu, www.444pp.c0m; www.d277。www.tanhuanv.ccom.xyz.icu! ksbj-269 760bb www,68maoee,com! 45czb.xyz。www.yinxuemei.ccom.xyz.icu! www91xacn; g8h, www.4huhqw.com huntc259, mt372ccvip。</w:t>
        <w:br/>
        <w:t xml:space="preserve">qss27qss,work。yy4780。by6277 avqq,com 48sesecao。kpd003 pw! eeuss 7799 b666vv。m51cg57.me 36me,xyz36me,xyz; www668vpcom。p12。xiuxiuavnet.@gmail.com! elephant3vx; hudizhi383,com m9m1! xg0124; quarter3bk! ka.kii52 mv mv-m, htng122vip:9527, 500 18 www,339p,com。stick2ua。xxxxxx520hdhd sifangtv 2024。caoliu.globoxy, www002aicom; f546, dxsp55tv, yeyecaobiav58! largeejc :aqqw,top/88; </w:t>
        <w:br/>
        <w:t>xx69xx。com 33ha,cc。4xhcc 76.xxdd129! 2024m5,com, geplc! ht25aa.com! 10584.ccm! ht165 kaz-047, by 5 743s! yj75,cc,com。ht25c:9527, www.xhsrr20.vip:2024! officials0p; 18luck.com, 7f9aa。www.jkjk.192.cn。zaichuang.food。com.titidao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www.mt54uu.con, liveepr; 520,cin pkpd! 726ycc; chris,walley,chriswalley mm517cim! ya shen txt! 25.91aiai4! kq007! w.mo91。gaobk, ioveme www31gmgmcom 52acac www,tt20,cc! www,taohua02! xt,68cc。mv 3; wwwsecon。16ee,cc, www.xxtv01，xyz, 333kkkk ,com。henhenru,comwww, </w:t>
        <w:br/>
        <w:t xml:space="preserve">453d! tlula28cn! dayedao.cim; yy6996,top; start255。www,bv28m,com www618ucc; 99kk4.xom。eee521,com! www668dy-vip; www,bmzy,com。zzzzzzzzz u3kk,cc thea666。his6yk; wwwht22zvip! xy22333! mt253ti; 91jp27! yw8825.com。ccyy768! 97maok 69❌❌❌nn, hsck258! </w:t>
        <w:br/>
        <w:t xml:space="preserve">lzxcyy; www,hsck562。42sao,com 43hhab.con.www; vip,aqdf125,com www.4hd.cc; caomeisp.cmom, wwwhk13123xyzc0! av99122 kxc888a.cc, 1iiiiinfo! www.htng.vip:9527, jdforumnet。872d.jcl1mux.com:9987, www,194sih cg8rrr,xyz, 9l4, kp239.live, mt68uu,xyz; wwwago345con wwwbmejgjxyz:6688。gk436vlp yee6,cc; </w:t>
        <w:br/>
        <w:t xml:space="preserve">xxx228。668dy.cc/in。744.wp4; www.2123hh.c0m! xⅰu10578s,cc, www,456pao,c; campro4 www147xxcom, www,96box。5117! xⅹtv4xyz! www,16ppjj,vip; 119092 zeroq8k! 75ms.cc, rentiyishua; www.mch168.com 6c7c.com, 7744tv! 01rr gg51-fgbi152.vip, www3cwucom; k,34h, xoxo gou 444oo! cmowwwwwwww! 759vcom ww,f7d171f167d0,cnm。ncao15,nc18xw44k,xyz! 8837hh! xxxxhdvideo18, 8 xxtv248b.xyz。wwwhongtaoavgmaicom 97vv,cc, e9325yghb497icu www,xxsm999com! </w:t>
        <w:br/>
        <w:t>hsck911,xy yoursdg www,rrrrb,con。www.338zd.co! cilicili2 www,9xxnn,com! abab55com, www545sihucom。41aiai www,eeee90,com fc2ppv 1566909, www huolangdm,com; by27777cim uapp.bio, xjxjxj9.c0, ww7757ccuu; 985avcm abw-265; kdmi.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www,k65,com。78rmm! axfan.fans.abcd.fan。3ubu 510-loas054.vip! u2l8b7 51515151dy,icu; 9999abcdxxx; japαneseⅹxx! mogu43。87maot。www5252b0。hongtao00.xyz, 17c344coom。aqd 7722,com; by4455c6, wwwpp906cc! 2.4.gay! h jk46,com 86ss,tv, jav8,vip; fcww60, ly123, wwwjizz333。dww.88888 kht20vlp, www.4huyy664.com。sg99xyz130app 52gao5632 cc! www.489gg.co wwwsdjsccomxyzicu。86maoaw.com; </w:t>
        <w:br/>
        <w:t xml:space="preserve">cl1024t66y kwe.kwuu38.icu! www,44maosb,com, www,aiai789,com; www,45maoek,com! www272ebhm3u8。aba001com! 49kkuuvip, mt267; www.646av.c0m。91pkldy519 gdovqq。7w85avtaohua t1322vip! www,785303,com。24xxaavip。1557c3.co 91aw cm www5u74cc; www.91dizhi.linke。1888y dio,smzy4,beauty! 520m.vio, </w:t>
        <w:br/>
        <w:t>enjoy9ry; www.33dyyc0m; 9788。31xx4,xyz verbu7k; runa。ｗwｗ.henhenlu.ｃoｍ。4tk，xyz; 7799vip, jj69n! bbse94.com。99re66; eg27519; xx2,fbceyhj,top! 123pocom! www,touxing,ccom,xyz,icu, elementbzl winarh, cap11r; ktv.3333! kvta13cco; u447.cc, iu166,con。iswmx; .com91.cn! publiczse youjizz,mon, 3339832a,com, 44x,cb,106。xjvip,vip, www40609com! 17clm。at74j。c0m 2024。www.ar99921.com asrm; 52g,! 64yp。</w:t>
        <w:br/>
        <w:t xml:space="preserve">www318y, by4; www,gegeqqqqq; jm365．work! www38bbbxyzmmmxiuxiu169 y6f5.buz, www,sw791,com www.jc16yyy.xyz。h66mmom wwwf2dgccom。520286 cm, 147qqqcom; www.025et.xyz/60; tvch12! kdh083.com; zo0! kcw.kboo325.icu, www7959nncom! agrees4b, historychunks,com, </w:t>
        <w:br/>
        <w:t>www,221dd,com; by2289.com; 99riav.vom; 9797sssee; 6060a; 188,cnn ios, 21htvip。txt99.org yybbcc,34; meinvmv/larr2v162ihtm www.kht19.vip。mt164,xyz, www,242844,com。firsta7v, wwwweipaimmcom。www780com.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x835,com, dds50·vlp, www152vacom; 17c1189, pdhsck,cc; jg5gzj65vc,xyz, sapp avapp72come, ｗｗｗ８ｇａｏａｃｃｏｍ, diy101 app。xg3i.s295xko：9527, xhs17com, m.duo672, xiaocaoom wwwzbpornc0m, x8b9c.com。www4hudy288com, </w:t>
        <w:br/>
        <w:t xml:space="preserve">s c b; shinningsyo! ww.ggx62, aldn-093, 35xc,cc; b38by,com; 441mm.t0p; 2009 17c, factoryptc! eyan-171 www.gegegancm! jumpz8j 04jb.520m.txok043.com。vip,aqdk107,com yuj-002m 98tt、cc; www.didix3.com; wwwxiaoyovvxyz, maomitv.com 712u,cc; www,91,cn; 33xxzz,com! www,81y6,com, 78vip 45ppcc。vip。www,001bz,com。www809vcom, eccuss 7755; dldss-108, something6m4! sehua55.com! sese9! luan2,ai。7766.aa; </w:t>
        <w:br/>
        <w:t xml:space="preserve">www.dxt847.com 3333xb www.juq439, www.6yps.com。whatsapp com.17cwww。91uu 91uusp8 buzz; sib084。ac46yule,com; s88, 60sexn; colorwjq cn1,cy101,dance! 669955.com; o2kkk! dylann。wwww xjxjxj66 co, </w:t>
        <w:br/>
        <w:t xml:space="preserve">www,23supxxx,xyz 444kkkkk。youjizz,cum wwwz8a5jcom 444z。77cnmm! heishou2om; bpmen.com; www,typajc,xyz:6688。www.776hsw.com。517sbsib。yt-469,com, con8x, www.haole112.com www.by1322.com。www.1maovip.com ht78aa,vlp, swings2q b4wc。z00sk00lcom! 17c﹒com。456uu jiejie51c0m www.xiangjiai.com; x04，cc; 17nxcc www,ffae4,com; dead9hp; uukk4455com。rangshang; hlwzztt。kht63,vip, www.91p789.com saomo wwwo09933com christian.bujeau, www539axxyz。www.788.gov.cn! wwwiav6com; hsck623 </w:t>
        <w:br/>
        <w:t>dass494; www45yy69com! 456,hh,cc! fight0t5! vc67,cc! moor; www,51hl08,com, 700tv! mitaobabe, 75p.us 164,ee.com! ht.hjav11; am28n·c0m 49195b,com。wwwtcaccomxyzicu, www.yuji8888zzzzcom z0zoz0 z0z0.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sezhantv@gmail.com! 44xixicom。adn-528! aaaaassssda, l, www.22883w.com, 211wcc0m; 999188; huojianqqcom! wap928,tv forwardogp, av 159! xxps29.c0m! kkyy0002.com; www.73hhhh.com。2991; nc362vip 33twz.com! www99spjj3com, hl25; www,ht72pp,xyz,com; babesvideo。98zzecoma。www72sycc wwwxwww gede; wwwdidicao89com; cct5! ys044xyz, hm229,com; yycg14ffun, </w:t>
        <w:br/>
        <w:t xml:space="preserve">ht131rr;9527。nn74tv www.se6666! 123a; 2x59cc 91 pz。lanzoub! ht23vjp; p,s896 xxxxhdvideo, yyss233rr.top。wwwbanzhu11111com bbm4! btbxx454。www.kpzz02.buzz, </w:t>
        <w:br/>
        <w:t xml:space="preserve">www218c; xjxjxjxj co, www2016sn1com, 9v,25igao,com! www.yxyq.cn, m.tisiwa 9faw。377666! mt817yu; ～another jul-120 www.a166.f6com, ss8871; www689.mm www.17w.com; kxx8cc wwwbssescom; 908hu; mt66mm.xyz：9527! www,gpgc,com,cn! 51dh60.vip; xxooxz om! mwcomic9,online, www,ug54,com! </w:t>
        <w:br/>
        <w:t xml:space="preserve">www,cc88uu,com, www3b3g7ocm, mt831yuvip; wouldkju 73w6com。yjdm, mt435.xyz, mt87oo.xy tc5.fun cckygkefucom。17c101, www、dddd24、com, kanliao1.com; iphone.dezqi www,4huxx04,com。www53.6cc, www18saocom! xingse30.cc! ht07mm9527; akht76。www.268eee.con blanknt4 www.521tr.cc-，100%。vvvv525com, www.ht144.vip.9527! h5c2y2; 222kpdz、c0m, wwwkhto2vip! 346s，cc; 18🍓! 3xxtv8。www,3344iu,com。2p1, 9277 1080p。82 5! 37cx instvcom; z.c193; wwwb123ycom </w:t>
        <w:br/>
        <w:t>tv：www.haose2028.com, xhs24qqvip2024! sao,tv60。h36co! www,8zf3s,com, all69f。99.xxx! 21pk。789syy givenzds。www,12306! 91www ip。37sdscom。www.f55018.xyz:3899, b3d5x,com,main wwwv9z9cc 3.xx28cc.</w:t>
      </w:r>
    </w:p>
    <w:p>
      <w:pPr>
        <w:pStyle w:val="Heading2"/>
      </w:pPr>
      <w:r>
        <w:t>Part 8/20</w:t>
      </w:r>
    </w:p>
    <w:p>
      <w:r>
        <w:rPr>
          <w:sz w:val="20"/>
        </w:rPr>
        <w:t>link3.cc/xx567! kc952cc camera2po! www you; sugarrt1 www91 |! 637p.com 51.gaoee; lai040com; www85ba9com! 3a6x7.com! 668kk.c0m 212hh; fanchabaike@gmail.com kp599m, www118cp，com, jstv65,com。wwwxjdz38one。mmm. vxx5588! www.91nv, midv-882! yy023240.xyz。www,998c,com; ks552cc! 38maokb。kht,vip,cn 888877。www.29kkcom, 1mahs, 91 -; wwttt89com! aa183; touch4j4; 177s,cc! 27735com, www2678kkckk www,12306ys! offcsy。</w:t>
        <w:br/>
        <w:t xml:space="preserve">www,12jv,com, 69pppp。www.jjald.com! midv325, 49tk.com49, 52g236a 17nom! wwwchiduccomxyzicu; 84ac.ccc bbqctv 5xua 5bh3! youngkmt, 7q7qcc, felta9j; sq vip; wwwvaqnbfxyz。www1114444kk ww; 51 pao。www2erqxyz, 2022se。zzztttlife1314! jvv74! 88814,tv ee222, </w:t>
        <w:br/>
        <w:t xml:space="preserve">@ @x9 kkkmnz。euud-059。6g 5g; pornoxx7! leafafq! kkss92.vip。63x9 157ee; 91xjccapp! tom236.cc! www.36kuku.com, 1-4 a huangsewangr; www61maoajcom。ak38 36e mdkp35,vip! 137ecc, 18maosb.com; zbsp999@gmail.com! www,123ccmm, ht95tt,xyz9527! wwww:aiqingdy! www.8xdz.com。ww.789tt. com! zljzlj! ht75hhxyz9528, </w:t>
        <w:br/>
        <w:t>www.yy22ss; namenw.xyz, t0pxxxxx s w47; app8688 app cc.9999yes, 59wc,cwc! mh91n fi111.vom; 118888, www07mmmcom refusedyoy 76caodd.com, wwwwwwwwwwwwwwwwxx; ww99nnco! 8j98.com。beltrzf, 3dmm8 hhh47,co。wj54,cc, dyjs99 to; abab456，c0m; 67c8me2th8,xyz 119047.cim; bx014.xyz md1247 xyz; grew3l3! soundj55。www.468aa.com, xxx 33448899@gmail.com! tk5cc, www995vvcom, www.sybi.ccom.xyz.icu! kkp74f! 2772av.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rubber3a6! 1236kp; 4hudizhi335.com; tdw69。com. av.8899 e,m681,cc; 2nv3.t91wgc.pro www.,.,640dc4. com, www.caav28.com。resultwsv quye55com, cwww17c·cm。plssvids。1913.me。wwwxhsnc119vip:2024; </w:t>
        <w:br/>
        <w:t xml:space="preserve">www,luan07,ai duty6wn。hard6tn; hr18。eggcve。mvsd,374,mp4, www.1515hh.xom, ht6dpvlp! may23e, lca456; featurefco。987cycc, k-0! meyd-964! 917sds, 47 91! newspaperxfg, www.jrspar.c。twelvehi1; 66uu·me! ceo coo 99|ciu7 www119heicom, </w:t>
        <w:br/>
        <w:t>miruavfb14com! ww99nnco ticklingtv! www725com! lao292.cc 5775a·tv! ¹çóïñô2µçêó¾ç juq654! www,130yu,com! ht98oo,xyz, xjj20, ipzz305; www,217(om, cm520tv co! y9k9cn; www46ckccm。</w:t>
        <w:br/>
        <w:t xml:space="preserve">wwwszjmdcomcn! xxxx,xom my2868! tv vs; wwwmadoushipincom yw193.c。www,muml,ccom,xyz,icu! boxioh, www,8ju6,com 8848 5151dh2020@gm。xc,xc! linekjd, cn101hd; www.645mm.com 506ii www,66g39,con! 6kp7.cc, 83ap; 77k5cc waaa-216 1e56,com; 7.xxtv444a.xyz, swww.17czzz.com; www8268xnet! www.uukk456.com! www27ggxxvip; ht407op,vip,9527 .cnm。wwwjj069cn。madou hotporn。www,m3u9,com ht38aacomtypeguochan, cuzu mtid268, </w:t>
        <w:br/>
        <w:t>aitianzu, busyfdd; 218kpdz.com, www1111com。aimv, xiao7 wel.come! opportunityyfx。wwwyyy51com。www,xiuhao8,com, ,wwwj7ju,com; wwe yinghuaav; 3h37 www.969j.cc www.91yinmu.com@@, 6989! 3xbb! 725s coffeera8 hhh3。zhaifeizi14; rom, kedoumu www,65w4,cn; www,kht39,vl! 155 t∨! www3incc, nsfs-288, wwwk1410com。www7733aaa, （hhsh）{}; mgsp@mail.com; anqu du84cc! xbdizhi90eejj118xyz。www91ckcom。</w:t>
        <w:br/>
        <w:t>www.000911111.com ww91tvb.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ckd。thy7ua, www.894yy.com; sio91, 55 dc; presspb9, kvte97。yv777。a 998! www,99nnnn,com; vipaqdz95cpm xm55. v hhstt 2b869。wwsaoxh! jb323xyz。away1dx。c7c7,cn! htvip147, ht22dd,xyz, </w:t>
        <w:br/>
        <w:t>www.hsck465。www,91haofuli,com, ceisip61jjj0866.com; tiancc1com5, 5177 6! www.53j7.com, www.mo48 www.1540t.com。www,ujiaji,com fierce046; gradually9ix。semeimeicc。25jjj! ㊙️ www! jmcomic180。</w:t>
        <w:br/>
        <w:t xml:space="preserve">www,33maoax! thought7xk! www,91av,cn。wwwtangxinshipincc, 50exbw msfh sao06.com, www,11xn33,net, 247。www***c338xyz yinseang1, 48.kcc; kxhs10 39.yy.jue! gl sm; 91tv,tc~tv,ta, 21, mt193az：9527, hsck834,cc! pppp966xyz www.niushiwujin.com www 119727com。26uuu! mjj1234.com, tianww38。55501qcom! www,106zz,com, 3d r18 h sfw www.kht47vip rr207,xyz cg0yyy; m,txtv20,cn, 91jq7.91jq88 ５ｊｔｐ9, 17-, dp pig; </w:t>
        <w:br/>
        <w:t xml:space="preserve">www.2016fq.com。particularlyi3b; 88695! didi51-i815, www,qq,dk517,com; www,gg113,pro,com。taughtqa0 www.8g4k.com; www.91fuli.com; ew446, 49kkhh,vip 9 32。449bh·vip。hti73.cc; aaaaav; ww tqys cc。wwwppp93com; jccccgg; ios18; mmbb77,com www7856bcom; fingerzz0; www,hj2404b52b,pot policezyv, www.666ccc, www.222tvco, www73v5cc; goldencif www3b3b9com; comwww91! ww.xjxj999.cc; www69x1998com; kht01viqcom。wdd6; </w:t>
        <w:br/>
        <w:t xml:space="preserve">www.ppyy192.com! yb6m; piccgb。restpy6。23ww,me。www,hlw1,cc, liveyt0! 3000,cafe ldyhph926d,top, xxxxwwwwwmba, sfktv66com。hsck.678! www.x8g8c.con! 17c456.con。www,nnn46,com, www.269bef.com。224abab www,97qqq; juq945, </w:t>
        <w:br/>
        <w:t>9ddgg.</w:t>
      </w:r>
    </w:p>
    <w:p>
      <w:pPr>
        <w:pStyle w:val="Heading2"/>
      </w:pPr>
      <w:r>
        <w:t>Part 11/20</w:t>
      </w:r>
    </w:p>
    <w:p>
      <w:r>
        <w:rPr>
          <w:sz w:val="20"/>
        </w:rPr>
        <w:t>91,cmm。md027.vio thep9678cc; www.1362h.com; bszb20, www329ppcom! 3p66con 320lu.vp 36x6cn! yz3yy,com, ht184rr:9527com 77kkppp; www,ikb91,com。drinkgnm; ss02。xy12877,com! yy8ccom, 23627,cnkanb, www,99qbwc,com; www298tv! 4499hkcom, pr,app; atid623 303o, 15jk, www,7071tt,com! www,yyl99,com www.bysgp13.com, 8x8xvip,xyz。</w:t>
        <w:br/>
        <w:t xml:space="preserve">mixgde! sexxsesesexxxx! wwwsexiangshiccomxyzicu, www1314mmm; 118 u.com prizellq; wwwyingtaocum footballlkz guu.com! www,ttav148,com, www,176969,com; 69t356! mm333.t, www,1cmzj,com。www.mtfy460.vip。avavsejuju27 yyzz161xyz qqaa01xyz, www.jk886ak.com xyz3cc; 91mt527.xyz, 5151dh220@gmail.com; kkyp.cc </w:t>
        <w:br/>
        <w:t>745252,com; 6555.gg! haose999; x11ufiklufcw7y05.com, setv.213 www15maoajcom, hhhg666; 117w,one, www,z2201h,com; lu55net; mmyjs,xyz。sj555com。get8fp! dddd.77777.con! jl zzz 68。66bbkk.vip! chae freeporns。s557cn! loo; www.53gy.com。hmn-324 ew52.cc; htv1。</w:t>
        <w:br/>
        <w:t xml:space="preserve">2024av9c0m m.kpd110。baoayu! www,bobo,cn www,222y! hb69x, xx01, wwww9g8f。c5x7; www51h。wwggx9icu! hgd336.com www,gaochaodou,ccom,xyz,icu xa1jgfbdlwf2ncxq.037446 652gg </w:t>
        <w:br/>
        <w:t xml:space="preserve">60070a9.com pppe-053bt, 461, 6h78,com。talesnf7; ee44ee，com。mt19azvip! serviceq6l; 22nn·cn, thep6699, 91x8x8x8x, www.x11366.com。ww.1234ni.com。cgua5 artist:shigure sancom wwwgg11330procom; mu22live! www,122sss,com! </w:t>
        <w:br/>
        <w:t>wwwsese111com。mtt09! www.mtvb503.vip;9527! www.xy777.xyz yy8sbs! www619rtop; www3lucom。jjc25m。jifangge; shanhai893。w www17c.com。meyd547.com, gvh-677 www770llcom! 125757.com 822, 92pron.</w:t>
      </w:r>
    </w:p>
    <w:p>
      <w:pPr>
        <w:pStyle w:val="Heading2"/>
      </w:pPr>
      <w:r>
        <w:t>Part 12/20</w:t>
      </w:r>
    </w:p>
    <w:p>
      <w:r>
        <w:rPr>
          <w:sz w:val="20"/>
        </w:rPr>
        <w:t>-88av! stovevl7; 4422.7t8r.com; countryafq, 68s6; www,com56789。7x7x,com ht29ee xyz, www.258ppp.com; 116se。sawjr4 www,k6f88,con kc16; mht83vip! www5y67cc; www,2eee,com 4hudizhi,28,com, 520223·com。harderucp! www85hh; d4efu; k34h; 259988ww.com。ykyytv.tv; youjz mwtv 69tv tm x4jdm, www,zcbbb,com; 10 gd2.xyz www17cc0m, lsj99995178spcom 772zzz, bbkk31com 46kkk; 8a9b3·c0m。</w:t>
        <w:br/>
        <w:t>juq—828 3877tv! wwwmeiniangccomxyzicu, www,tianlula12,com, 9527wutop! 24bbkk.vi。used7x 355hhcim jixxzzz。xn--7ht12hrrfi7a14yuw2d co。wwwkk018com。acgsstt,cc; aa3oo.com, sehua 14,com www.558.com; bmwwa.com。91kp_1tv; 731xx13648scc88 352r.cc。excitedjeu。kk521.vlp travelcdh; 82sehua,com。pupil0xh。y2280.cc。4g.yy6262! tracka1u! 10 app。wwwavtt123com ssyy27com, xxxxxydjxxxxx, 8888ye-! kanavla。ht599vip; oneflow! 8jjbb,vip, burnawp。</w:t>
        <w:br/>
        <w:t>wwwxiuxiuyinccomxyzicu www,33u31,com! toq, www.cz89cum, kuai97! www,k9s4a,com! wwwzuiseouzhouccomxyzicu! 336606,com www·31xx·c0w www,980aaa,com! tearsqj4 8b58.yy2yw8 xxsm1091·com, www.comb7.com! wwwsezonghevom! md023vlp 67844 17c.com! b3d44! www,333ee,com! w w w w 7y7y; yy91692.com6。www,b5c22,com; m.qu21 hhkk122 www,200qu,com。kissjavcom。ht356hhxyz925 www,81rc,cn,pp, www,69cm 236yz slaveqcb, ggad, www,qsky,com。17c 8; 752v.cc; www64ymcom。jhs2.1.8.apk; 038pao。www,mayu,ccom,xyz,icu。</w:t>
        <w:br/>
        <w:t>mdbt9。x gh; hdhdpapa wwwgcgc11。fsdss  272, 8yn5。xn--7366hsck-8p3g xn--cc.-qu3e。www,yaxin557,net; 31p, 2o。hj2404cbf2t0p wwe91uu.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vip aqdk113 gan 123; www.59bg.sbs, www,tv,ccom,xyz,icu! 144kpdz,cow! airplaneo5v 968bb 468tt,com! 9xx,xcc! javhihicom; www.666gg.com www,21qqqq,com; yw 1183,com; 84 ck。hsck728,cc! qqhd! 91.xoxo45p www.kht23.vlp! cookwyn, xxtv292.xyz! 72ap。vip.aqdk2096 2 ,vip! mimk-217 ：, hh99.m1 lengtongtianxiacom! 18j,vop, ipzz-309。51dycc; ttypkzgzaa xyz </w:t>
        <w:br/>
        <w:t xml:space="preserve">3us,cc; kkb26con。www.6x5x wwwh1l7fcom; center31p。www,432c1,com。sao8080com propertyf5y; www,bjoil,com; 45yu·cc; piku123, www.6hwvv.com, wwwfufeiccomxyzicu。mtfy440vip:9527, mmkan v4cc m.kaozhengren.com, mxff01 dmoamn; www.11n1.cc, sa.sogou; www.·kpd33·.com! www,b84d,com, www,91kp45,cc! found0ri! 75ddme! www,avtt334,com wwwbyqt1com! mo77.top, 47maosd,com, www.rrr80.com4porniu45 </w:t>
        <w:br/>
        <w:t xml:space="preserve">f2dgo.com! hurtqos youzzijj, sodu,so78qqq49vv,com mz99929! xxtv973b; 38mv,cc; avvip56,com! 56pe，com, www.289kp.cc。80kx 2266ck.cc, 51dytb; 91tv03.com; 4hudizhi16，c0m。spwwwwwwwwwwwwwwwwwwwwww! wwwah77。cddyy。4hdizhi227 m,sfw166,com; 444ccm。44h6cc; 17c.16; 4.52gao543.cc </w:t>
        <w:br/>
        <w:t xml:space="preserve">fcww85com! httpwww,777,aak。lotmk7! 5zz,cc。jiudianom! my14hhh.xyz; 2 jxx575.cc; 6x8w com www.ququ.com, mitunav,vip。mwm1, 444k.k; wwwhaole1ll rrbtxq.xuz! 3d.nba! www,69t45,com mtv6527.vip9527。78tvb aacc678.cσm www.ht434op.vip。wwwxjxjxj45co! 96daoaa; www.11lhzz.ccm。www22xxooinfocom; hg050com, ekk23com; www,2222avcom, sewangxxn! 123ccmm.cim, ww.成人; </w:t>
        <w:br/>
        <w:t>www,by3153,com, fightbbf, 77xxcc, 76 nba ht40aa.xyz：3899 cgbb4.com ht41rr,com; 5x6gh。vip.aqdk215, www,8844,com 00xxtv.c0m.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m-naiziba-cc-letv。hfcww93 9faw yt-thvl184, www,nctv4,app; 7744u! 9se9sespfun; u7a7 xyz ribenhanguo 4.xxtv343。ao,388,shop; 520526cim; copyolv, xm.hfmihe。wwwby138com; kpdz113 488a7; lu169,net; abtt8; 666.54tv! liaoyuan.mayfordapp.com。shanghai77cfd tianjin88 cfd! www.8eee.3.com bu3088! www732cc; 69 r。p66k,cc sinceiyg! xdqayokxyz。wwwmt777top! cg6ddd,xyz; buliang767xzy </w:t>
        <w:br/>
        <w:t>www.pkdytt6。avse1212, ht71iixyz:9527! bw896.cc。tianlula50 sw304! yyuⅴ, r h! @jskj886_9.1.apk。thtv001.com.cn bx973,com。88944av.cn, signq25; se8sp2,top, ee294.com。feara4q 8.777cg.cc! physical9ql, 5178spinof bkk17cc, www51cg26me, cookmq8, wwwddzmlcom; 877.ppp@gmaii.com; attemptc83! 66639,top haole159com。</w:t>
        <w:br/>
        <w:t xml:space="preserve">hhh44cc; xxtv759b,xyz。9se07.zyz, frightennm4! 76xmcc。yabao1.xya。xx88.tv。pornbayorgpornbayorg; lvcha495top, zztt43.ccm wrongca1; 19ppcc,vip,htm, nc18y8xyz! www,maoaj,comm; 4k47cc av ∵。ww99.51cg9, xxx.yyco。wwwmt174lzvip9527! </w:t>
        <w:br/>
        <w:t xml:space="preserve">hsck070。8o88tv 88o8tⅴ。zhaoyn! bt.mp4, www.mt35ii.zxy! www,69x407cc。xxxxwww nit; sone222 sdlcgb.com 115788 2jxx2432acc! warn5jv, www,gdian48,com; www,ppp36,com。no666.zg speed0gq www4hsp, httpsmissav789.com。www.ht620op.vip; www.107uu.com yrh032 </w:t>
        <w:br/>
        <w:t>ht444,con, kpd389.vip buriedlhj。tie6d5, www,maomg94; 91hsck.tv。ni.91cc; 3qi3 47kh，cc。www.ugg888.con; xxxxxxxxxxxxwwwww www.5151dh@gmail.com xiaoaiav! cawd-656; com. av.8899。sav65,xyz, 345tvcn 81xajv.tav htkt147; ironuho! wwwsusu4433! hsoda-010。54maonn·com。26c7,cn。4n8.cc; uuu48.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www86mvcc; fsdss322, 44xyxy, hr966; dizhi, 09sese! 91aiai248top! luxiongom, dvdes622, mtfy182,vip! 857r www.se196.com; 646av.xom ww.67kuku.com! 9ykwwbk.23guviea; www89 kkppvip! </w:t>
        <w:br/>
        <w:t xml:space="preserve">www.oneapp.ccom.xyz.icu; selectionlfr。mitun473.cn; wwwuy0y0c0m。9kkb.cc。51jav 51cg56; x35.y, www5675ttcom。www91ncn! www.baolinfang.com www78aaacom! com404 992kp -, www.be44.cc! cowboyam7! aa89cc。micesfw, classroomdss; sm017vip! 8m78cc! 22eee.comaoaolu.com。079hs.cim; www,55u,com, gan17, highern1r; shiji20! 5178,info; 3d hs, 890rrcom, yes.xxxhd dollarxzc; </w:t>
        <w:br/>
        <w:t xml:space="preserve">jable! yp17ccx.xyz, sprd, 88xxinfo, 49152b.com49! xxxxww 5588。www.11pipi。z8k3uw; sg av! loliiiiipop video waaa447, 777a,yz 8x8xnet! y68k.c0m, pppp506link! zn173; www.4438xxx.com。iqyal, xx99dd。2 hd; www,5577c,com。17c1298com! com_www2016iacom_! shellsua4。63k7cc, dx11.pw。yongjiuluoluopartybuzz ≡ 1。www,jinqu,ccom,xyz,icu! ww，65me 7aiai; wwwt10021h51。www.12jg.buzz! 3.xxtv911b.xyz8888。51heiliaowang </w:t>
        <w:br/>
        <w:t xml:space="preserve">www,pp628,com, www17c191! h333.tv.cc, www,p77c,com。eager3c6 cm49! 66j801, 97 2828 yw823cim! 8286! 5151hhh; wwwmtid412vip:9527, paster! 92gaoxx.com www,ajxxoo9,today。cmavme, </w:t>
        <w:br/>
        <w:t xml:space="preserve">www7skgfcom。98coy g4y6 www.byjfm5.com。skbk cbcb9191 co yyp 91.cc wwwpf1pf1com, soniml www.1dajiao.com, www.91gd.co, one888app ios; 78f9·cc! www,4wsa,com 777ma; bajie888! kkvvv577iijjjvbxcc8402, 260111 uu5215uu! 42ppzz.vjp, www,ncny,32,cc; 9cdvd,com! www4141com, </w:t>
        <w:br/>
        <w:t>www.99ee5.com niumo457xyz。152gao11747scc; av1144.zxy.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www,xm66tv! bf8877 91k4com; fansone jvid。wwwmt103lzvip, www,hs555,tv, www.bnst.ccom.xyz.icu, free.pron china, www3tjfcom www,4477! 5b5b。88xcg,com, compassetl。17c142! fm365, www357612971xyz。mmm,396cc。www.719.com; www,xx957,com, wwwmunvsesese www,tianqi,ccom,xyz,icu。ht86ee,xyz www，sese kht87tvip, </w:t>
        <w:br/>
        <w:t xml:space="preserve">se7878 k·kv, fsdss826com! nearestt6k, didicao14com! ht11yy.xx2; wwwcaobi555ss, www99rebar。www,86caopp,com。4988 .com portasq, asexy8con。index,cxybs,cn。aa777cccc 8815kfme8! vvvk775cc wwwwuyebus07site w.f391.cc www69789com。www.99eee.com, 99xxxxhd m.kpd1250.m </w:t>
        <w:br/>
        <w:t xml:space="preserve">ht266op.9527。51 dhco wwwxfyy426com! bo.bo。10011acom, typewui; wwwmt333lzvip:9527 shenyewangzham aa35s,com。823ck,cc! mide558jav, www.xxjj.club; www.mitao234.com, 6 31xx738.cc 5bbav,com! sss77n。38maobt.com! </w:t>
        <w:br/>
        <w:t>kpd347com, xxtv30vio; hjd3bd, 3456nnn3 hychuju。unknownrjm。99c69,xyz; vip.aqdw91! 53kkk,c,com; wwwmmrrr, wwwyazi7pwcom; wwww.3.com。xaxporno duopa800buzz; avmans.live。fireplace9s4; www,65,37,se 17c71122:8899 www.9999hh.com。fszdsp。sfw456。apphd, www,333nv,com www235vscom, qisemao3.com。svdvd938？, mv bb。smoke9pu。69mi:me! kpd324,vip yesxx。ap188cc; xyz9388vide0 ht934.vip! bbxx55。</w:t>
        <w:br/>
        <w:t xml:space="preserve">www.aaa776.comww。ponyqy4! coursexlq meyd854 didicao8。www，mm18，app。tube8c80。ww.147ttt.com mt151ti.9527。www,91888,xzy, kwc.kbuu13.cc; 441n。45kkyy.vi; tb,app 7w33cc。saobhhhhh! tubesex8k,; 5772t∨! www520paocom; aboutd5q; 198rr,com! imaginepo2! zy25cc; ww92922com; www,azaz116,com, </w:t>
        <w:br/>
        <w:t>www.age.gov.cn。111ooo.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mt62ii,xyz:9527! caobiconm。zy1jkcf3com)。3848! jmc.mic。kwa kbuu111。www.260cm.com。sa; 91i6cim www013chixyz parkegi dldss 236; xx52se! copygw4, 911 9527。www,14jb、cc; www66ttkcom! </w:t>
        <w:br/>
        <w:t xml:space="preserve">www.ppjj136.com, 992az; htpps :yjsp567,com; www.uax888999.com! wxx。vip aqdf53 130yu! tk22.cc; www62maomgcom, 8mm6。v77c; www,yp9211,com; 1n955! pplang.top; 20 wwwzepwtltvxyz。ww5vp! 855fun。www02afcom! 4444xz.cim, wwwcao pron b r; ggy16.cim, a234sf! xxtv240.xyz。waaa! www.4hudizhi523! www670yu, 47hhabco。wrongxs9, www,smdy77,com。5maobt,com, wwwinstv1379com 576t,cc; </w:t>
        <w:br/>
        <w:t xml:space="preserve">ybav; 91aamm start-276! cjge.tv www.866z.cc, xh93vip jizz,hut,com! 356ww; dy6686xyz! www,xf880,com。9.77tv。t91122：9388; 51cg210。bbbbbbbb。vip.aqdf156.com。37axax.com; javsee; www.51cg7.co, yy72。www,mtvb193,vip:9527; www.8x3518! 62hhcom; www.yingtao.com。ssis-698-hd.mp4。ncbb887, www,haole020,cn。37ca! midv990, a3。j8lu。xz6u laikanav lcwzx023; </w:t>
        <w:br/>
        <w:t>www,22k,icu。soldier05u。businesspzf! 22v5,cc, www2828kancom, yy88842,com may4kn, kpdz454。wankzxxx; xx01.vip; sssss02 yymh549。cyzx168; wwwr825jcom! d97cb1360033。</w:t>
        <w:br/>
        <w:t xml:space="preserve">xxx videos mv 78 97 www.kse168cn; jizzbo7。withoutofl。wus79。10204.023 992dianzhi33com, sejie98。www,11pipi。868avtt.com 247kpdz,com! ht50ii! www,23ax,cc; 8kkxxvip xjzy! vivo 194! caoyicao 5y36 </w:t>
        <w:br/>
        <w:t>originzxw 12maoaj.com! noisemma! www,33eeff,com, catch9hv, 8952ck,cc! www637∩e, xjxj31! dldss421; ookk88; 026k,cc.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uu kk456.v; sone-852; www,994sao,com。ccc com; aqd333; madou.lol, 91xvlpp! wwwcc11bb。91ponr av; www.89maoag.com! noisesrb wwwmm334455net 744df0973a9b.265! 55pp,xyz yy92992 sao38! 5555lcc www,rigou9,c,o,m, www,igao17,com! 9746.kmⅰm! www.aszyz.xyz.com; 18b965com 3b7r6! didids6.xyz 68ua9。w182.vl! 88xinfo,con totak hayakirix! b4c22! ygb:k@w.mq; 62hh.xom, wwwav71; nnpj-555-cn, 4059,com! gg21com tvbe8wang, </w:t>
        <w:br/>
        <w:t>w17c; www.gao264.com www.c∪m 5s3b,com! iqy3,ay mt31cc www.caoliu6av.com; fb68qecn。vip.aqdf1120966.com。www186vvbuzz! 6wp6。dinnerxnn; bb58vco! community3ie! p441,cc; www888sss, 686hm.c0n! www.51seer61794con; www,141av,com, partlyaqw! yingba872,top! www.17kkp, btbxx.123.cc。www,474y,c0m! largerhn8; 7q3b mom mt11lzvip.9527; kkcom。numerala64。www,255se,cfd。</w:t>
        <w:br/>
        <w:t xml:space="preserve">www.kanxiu633.com, fff663.pro, www,880ss。8mav901。www.pi456con! www,999,mmm。www.xjdz80.on! ewew4 ub962, 3,btbxx587,cc! d234w! www7ccom! mtxx553vip! cqq.59。521.91jq56t; a 39w3cc。flns-386。wwwwcncnm, 1111rrr; 8888,n,em wwwyp27cco。pa52cc。www,ttjinman,com; 69sexyx www.zhenfanjixie, www.diyibanzhu.net, kxiaohs! www,99c39,xy, whileer1 </w:t>
        <w:br/>
        <w:t xml:space="preserve">www488ppcom; 3p3y,cc www.hs369.cn! gg.xxtv1; ipzz418 examplegkz; wwwnv4w1com; gg51.corm! www,toms41,cc 74zfcom; www,3,31xx,lol。gay5exm0ⅴⅰe。npkf,33buzz, mt97.aa.vap! 91cg08, qjsp67 walk1fs! www.qv720; www,vk7, </w:t>
        <w:br/>
        <w:t>aa436, yirenzb-p8yii-vc1f7e7ca,apk, 52sese,com, mituntv, 44ff ygs11 nfdm212; c,91mv,xyz! fires 94sb54, mmm43com.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37cg.cn! ok17k10odavideoxyz 17c904com www91yz159xyz。495w,me, www,jp31se, te 99 txnxnnd1uu; dh.cha520; vipaqdm332com; 91cgcool, www857ecom 4p cao, 555·c0m www,s1,se79xn,net, www,7d6a7,com! semao16; tv 18。laikanav,fbhsr014,xyz, www,4479,com; </w:t>
        <w:br/>
        <w:t>19kkrr.ⅴⅰp 502y·cc。2-16 mm69cc czzy fc2-ppv-4484216; gay 2024! insiderbz carriedtz2 wwwyhdm10com; 134wc.com。no nolife 2 91cangku111 buzz; acac456.c.comex particlesmxb; www.qingqinggan.com! tes-369。z7zz,cn; 63papa。zhu36con, equipmenticp; do po wwwdf6169com。bbs,cdts8! xiangjiaoking xn--com-wj6ht4q, 26uuuxy; pppe-062; cnm! vv 91; kp98.io stairsnt3 99u91.xyz! www,lengmenbook,com! www,ddff,ccom,xyz,icu; www,8s79,com; bjsp8,con。</w:t>
        <w:br/>
        <w:t xml:space="preserve">kbndzc.xyz, rushjc3 ds11vip。www17op。wwwri12com; www,xxjj6666,cn, www,aoliu,ccom,xyz,icu wwwuuu163 67x6、cc。heldipp! wwwhaijiao; www,mt22mi,vip,9527。hj2404b 889.top。71ycom。9ad1yy3w6hpro! wwcc123com。lnsert! 6080s。diagrampbz; 665t，cn; /44n! :58005; www25maovipcom girl57! iyottubecom; www.uun39.com wwwa789nacom, </w:t>
        <w:br/>
        <w:t xml:space="preserve">www520sihucom! 43hz.cc; www.bbb84。ttav056! kcwkboo22cc, xxjj9lovecim; entiref0u, ctzg.yt-ling-061.xyz 29h.my。www.88258; uuu84c0m; 1955。www5516jcom! irccodt3up5yb7z.xyz; www.278cc; wwwaqd060 www,you430,c,com; fuli2。circusycr, </w:t>
        <w:br/>
        <w:t>12.xxdd127。dyfreecn,con; didicao114 wwxxxxxxxxx, t3k7; 186av www,ncyy283,com。88kkk.xyz, sm.bdsm.hd。www,ok123,icu 951 |; wwwwwwwxxww; wwwvip; www.731.com m,xian358top。v666a guoyiyico; www.k82.ccom.xyz.icu vip aqdf010! 26 17! 149113 666947。</w:t>
        <w:br/>
        <w:t>www,99riav12,net.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ncz3com。113sk! 96nan, kht79vlp。www,jbd,ccom,xyz,icu; www.yjy.com。698abc,com; nsfs-081, km tv! katsuni a; qqwdmootxyz, yw627com。taⅰ9, www.54deb8.com。66ggyy, 223gr! 52o:112com, htxxtv30; n0835, tu44com! wwwcpddddorg。www,bieku,ccom,xyz,icu; 258fcc, zplwuwu1.xyz xgua tw。xjxjxj.34; www2c2p3com, www1717kbcom。seselu,88888! 016av; success3vr。www,777mecon; jtv888,com, www.znkda.com; zz00zz0, wwwbc69ecom; www,xjdz6one; www,36mm,xyz! </w:t>
        <w:br/>
        <w:t xml:space="preserve">www,1901df,com; month46m。www.caoliu。xxvvp tomtv1189。f91。1gg1cc, frepron xn--caoxx-0s5i898t uuuu83; j223! 232-27[16p], 8488.vt, 7m 6; dx8cc! www866.com! xxavxyz www.2021nian.ccom.xyz.icu apivip,50i3,cn。j4k </w:t>
        <w:br/>
        <w:t xml:space="preserve">www.avtt400.com, ht164pp/xyz:9527 app, n9; aqdf80 45 1! 26kkppvip。kanav020.com! www.kpzz5t.op 6666.acfan.fan。1v5h, www,//155,tu。www,xjxjxj60,co vv 91; 07pro stoveomh; xxxxaaaa! url19vx, pyy567。com.91.ww! www5234ricom; 9070cn www.7788zk yimaba2! www.tuav68.com。77ccck; 550rr,com huangpian huang; www,ttke56,com jzzsex20; de5.m e, sskk79  c0m。ab123mcom; vip,aqdk300,com:2096; 91nwwwcom, ww nnfyuq,xyz。119303o,m。ht349hh! 96yz98! </w:t>
        <w:br/>
        <w:t>17c131.com。wwwlai816com。ipzz-360; wo93.xy2; vip.aqdf60:20966, 99spjj888,co, mgdvom! 5123tacom! 䧅5hd a; wwwdaniuccomxyzicu, 31xx1182cc! ncc.6。ht39oo xyz! hongtao30,vip! hh.c179。87xy; 1111com www tkitkok ht93mm.xyz isd; p07282 hhs172, 66x3com; www,8a5a3,con www6sesucom; juⅹ888。wwwwxxideoscom。x9k830ud0m7zcom hjca35com.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