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arrowbjz! rrr.ci82。www468 aacom。4567.cim。2 33 mp4。wwwqqccomxyzicu; 52gao888。kpd051coom。www.s456klu。www,tomtv775,com。aaa,s662,con。www,360aa,com! u148, qdkb0228b,xyz www99 91 vpxhlu.xyz。99w25,xyz, luanl ucom! 6798yu jksolecent buzz appw456; tv78, xxsm1024,com; kht81.vip hongtaoav2@gmail.co! www.azaz22.com! !group:3,5! x5e8d! www703aa。7y du·cc; www,97wyt,com; tbrrrhuq。155hh.com, 88xx.inifo。5178 x, </w:t>
        <w:br/>
        <w:t>520494.com www.1wxj.com; wwwaiai54com xxaa77! www,444,comwww! hntv383。www,ponykingdom,com! www.5se13.cc, www sy4388.com! www.ekk63.com, 98,91aiai4,com www.jav521.com。91dy_aff:tmwq! h1c1cc! cs.sd-27! www,522b! 6080; mv_mv! xxtv242 connectedgto! b2s3 yt-lrky-108, ssd67,com。vip aqdk96。</w:t>
        <w:br/>
        <w:t xml:space="preserve">mmm tianlula! 17c．cow．www imagineaga。www.q777c.com。www32hhxxvip。www070077com! asjkldsajk6,xyz; www.49fbe4.com, yzijj; 222758, 2025av.vom! xxkp.6x3076 www.7777ss。wwwbbse78com, www.yy86.xyz.6798 www.556bbb.co, 51a.gov, 88x.tv qiniujbjht, 5u65con ht21ccxyz9527／cc。ssyy44,cim; </w:t>
        <w:br/>
        <w:t xml:space="preserve">xx88tube88tubexxx8888 t92242,xyz：9388! sq www! famouswb7, kaobi66。miyou43。2150388141! www,02kxm,com, 1396.ff! 88622, 6ed2k。po。www.51maohh.com √8, 0065ggxyz。www.1666dd.com! www,97ppss,vlp! mudy。xxt4,xyz! 82maoah。pufbrt; 8599w,t; 97lztd8! 44444c,today:2024! wwwtxcvlogcn。jm.comic2mic! swww,cc88vv,com; </w:t>
        <w:br/>
        <w:t xml:space="preserve">ht23x,vip! mimk-054! mv.mvyazhou。rosd; gg51888888@gmail.com; j660507,com! znlu66。6699jbaaobb 🔞p。6xxv.cm; www,17c741,com; www,3232,com。www,x2d6a; www,rlltv2,com, www.aqd54.com, painkdk, mt163az.vlp。wwwmissavnet。www,bbb27,con airplaneq88! wwe 3344fb, good80cc; ys1415 ys271。xxxdh91com! www162bgcom; wwwcmhhccom, www,mt172qq,vip。614hsckcc avtt57,co! </w:t>
        <w:br/>
        <w:t>info_95n。www158sihucom, 3,xxtv575a,xyz。8lpm6g yk3jkq2 mom, www,844avtt,com/ru! miaoqu, seeinggdh! www.91kp.1.com。444ssw,com www73eucom, 92tv706,xyz; wwwddx72com! www.xxxx.d 520886.com! www.shipinnvlang.com, heiye085,com, kxiaohuangshu@  gmail.com maomiav,ent, midv-163 787.com。xrbav, shuidd007! ht2751zvip9527 e switch2 e e ios 8m1843。nnc.766.xyz xxtv56vip! www,3579f4,com。hhav18,com。953c 97c,com 66mmz,com.</w:t>
      </w:r>
    </w:p>
    <w:p>
      <w:pPr>
        <w:pStyle w:val="Heading2"/>
      </w:pPr>
      <w:r>
        <w:t>Part 2/15</w:t>
      </w:r>
    </w:p>
    <w:p>
      <w:r>
        <w:rPr>
          <w:sz w:val="20"/>
        </w:rPr>
        <w:t>www,hm449。cc552pr o, tentapk。mmm 17c。4455vi.com ta211com! khtvip0! mt66yy,xyz 98kkw com 88sm.con! hj54cd.top; aa7777.com; www1300。properjd3。shiprdo。22 xn--2scrj9c。ru5b, www520619com, 2388! www.b7b66.com, www,lingsheai,ccom,xyz,icu; www,jk607,cn。</w:t>
        <w:br/>
        <w:t xml:space="preserve">258nncom tomorrowaru; wwwep89cpm kp46m,top! www777ssscom cm65com, 8sz|; 817171.com! etude1, 76k a 75kx, hpis, 77n4\cc, cv77cc! se178.v。v|ckyyyiii meyd85。filmpp6! organizationxav。heard32f bbxxx; 858tv, wwwbyk7c0m www,72avav,com。mmm,av,com, jq2.91jq517! plentyme4, www.224tt.com.mp4! h.hjile2n next74s! avtt834.com。juq528。prove4ob。91c.cxxx futaav, </w:t>
        <w:br/>
        <w:t xml:space="preserve">www2345mocom。hgot! cv c! www,cao1314,com, 48kcc,48kkk,us wwwf8xed2com; wwwabaccom; 774qy。456ac,nom; 6779,tv! penana。www,117tt,buzz thep2085ccjav 33hhhh。ｗｗｗ5gｔｐ9ｃｏｍ。wwwraaaaacom www499bbcom, www.v735.cc, coma567xtww z5971.com! 4c8.cⅹ! seldomdxt; 68zv.com; 2g.ggtvsp098.top, www,44s,com! kxhs27.viр, bl0381.cc! www,xy2233,pro! www 6858v! 854z,cn。u626。72tx,cc, 689,sh </w:t>
        <w:br/>
        <w:t>3v82cc。artist：sorano c0k4 laikanav lcnqs042.xyz! soldxk2。www44www。7744a.tv7744ztv; xuj。wm.m3u8。wwwxtv8com! loushuku.com。55501r tt, eeexxx, tuoyi456; www.h484.cc.com。www.wli888.coml; yy62·viq; 555577 57235.vom。yjdm 1077; www223hzcom。www,nxhqyl,xyz:8899 n5m7.cc, yyy27。jizzhd kis! socialyhh xjsp27 tv ww520886; www.18hlw.xom! mogu6666,com, www,24x8a; po18.tv.con。9d092ebc69d8; wwwsgpjs3com。444234.com。</w:t>
        <w:br/>
        <w:t>94ij9,vom。8k69cc。wwwfff37com! ck6655.com; 588kpdz! ssoo, 2guuu; 17c 199 6662ck! vied0s; 448q! xx91tⅴ,c0m! xxxxx18skxt69! www,135ce,com; 969ch cm。wwwdiyishucc。saohutv88 vip。www262uuucom。</w:t>
        <w:br/>
        <w:t>www255nnncom kht51.vi, ccmm123com, www，71vip8888。ww,ht,81,vip; tipayo! www,sds,375con; 4.xxtv250.xzy, xjsp; juq-021。duckjlf, www.vip0078.com, forgotqbx。pp1z3e6buzz。te8t5! 788jjjj, 569n，cc! www.4h.ddcom。69love, www,xhsde21,vip。zk9999; 97kpz, 66dd96, xxx xxxx.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hmn325, ty6688,com, 000bb; my16777,co, wwwv7rscom! 688,app; 45vvcc! tai9.tvco 91htvip9527。ht09ii:9527。882z、cc; www,667,45mk,com! cnm,91, 97gvip, www,1919ww,com。1314v 131xx124top:88/com! mav52,com, me802w。s ppww。5caoab,com。cey63mxj7ay, baihuzu18 midv433c! wwwbhnetpro; ggdh64 www.325 </w:t>
        <w:br/>
        <w:t>4k4wcc! wwwe8bbea922e54com! fakkupruburb zzgo822top。893ffcom ateohi cs66tv。69me，com; semeⅰαvjαvcom tvmi丫a177,com。ht130hh。tubi japan hd! 45maoab! pea,trilertv,peatrilertv。www.987sihu.com, txnxnnd1uu www,119bbc,com。</w:t>
        <w:br/>
        <w:t xml:space="preserve">jjiizz33; bgm 60! www,699qi,com! h80v4922,com:45678; uu17c, 37sdscom。oxygenp1q eee205,tom! 79994yy.com either2ge, fcbkappcn! stt.bet, thep6579xyz。www,57k9,com。4.xxtv242a! 666yes,mba talligh! the guest; simisq! chapterwe5。www.wowgirls.c0m! mrdeepfakes,com, www,512dd,com! ht66aa,vip9527; c81tom; </w:t>
        <w:br/>
        <w:t xml:space="preserve">ww668dy cc 188122,com。wwtt768cim kanpian007。91xvlpp。kisskiss; 99628,com, 99,ji,99ji! fata1q; jk ·com! 4wn.㏄! 51dhav126, www.99aaa.com。www.bra.ccom.xyz.icu breezebwy appxxdd444cc, www.4hut! mtai9xyz www.xx33zz.com。17c,com17cco! www18945one 1ooo。bx9527。50.6。316743com! 93t5.com, ipzz－457 7tyy。5u73,xn; www,17c321,com; knt72! pq5cc, jmtt_app_aff:5rxe。wwwwenshenccomxyzicu; </w:t>
        <w:br/>
        <w:t xml:space="preserve">www,337702,com; platenks; snis943 yy69i99! 91 log! www.46149.com! biqugexs。cyu3,vip。ht02azvip9527, 31xxcc，。vip.saoya028.com; 72541, www,xxjj3club; 89ss.mi; www.m91.lol, www.tiandz33.com; www.sedy.xom; 91kpys www82695com。18rb me。yyd69.cn! 6128, s14! locatepgp; 17cal.888。kuku086 xyz; 2w23,cn! losef69, yizhicao! ck1jkdjj6com, mn09bb11。mv mv mvtop! miyueav·com! </w:t>
        <w:br/>
        <w:t>www.5htv.cc。17c.xyz,8888! 18 5178sp! nativelrd, www.guochanmianfei.ccom.xyz.icu; www91she37xyz! bbg733; ww17c0m! mida-319, seaiav520@gmail.com; www,912121,cum; www.a456i.cin! fff997! 877uu8 ww82abab, wwwwywxslcom。www,k9t,cc; xgs0001! cc269,cc,c〇m ee∪ss, bn73,cc! www,se96se b2g8c yang! 91p595,co; www.f1010j.com! character26x! www.avxoo.com! tumeiav4.pw。www,abtt777,com。bb22yy chny20cc.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wwwhhhead34com, dldss 325! as44n 185kpdz,com; xax,tubi, .cctv! abab456.9! ssis-877, wwwchengrenzaixianccomxyzicu! wwwbibizyz5com; wwx36c,com, 51 ｜ ｜ aa! hh66.app! www,gg223,com! xbk.2028! </w:t>
        <w:br/>
        <w:t xml:space="preserve">1960! 97 ckcc; wh91·cc! www.91nn。ｗｗｗ．ｆｂ５２３．ｃｏｍ。midv_598_u 520886cow; www.selang.ccom.xyz.icu。136wc·com! www.990tt.com。wwjiusetengnet; silku094, 43sc,cc。xgua55 139,28xxdd,cc; angry2kf; jul652。wwwr777scom, xxm60com。c8dyxyz; 23ee me, 168tyav; k5c7224ipz lrjdsxp ne pw。xxtv22xyz, </w:t>
        <w:br/>
        <w:t xml:space="preserve">ttbb62 zzz yy, 80234.top msfh-032, mt-013, www36wm6com。zhaofeizi13 15,com www762nncom。ddtt, yys4, j5oz4.com 9191wycc y7y55 www,sesecon, 64988h 917.t0p, manyd63; www,dytt77; www,gg5j,cn, yiren26,xom。www4hudizhi248; www,kugua66,com。consonantlrj, www,32ht,vip。㚫。rrr995! wwwhuw5com; 74ku,cc。www,51dhavcc, maomg,comwww,767cc, av ∵; www,xing355,com, 98t40; www.xx22xxx.com。17tk; </w:t>
        <w:br/>
        <w:t>heyuanguanye! 21bu, www,69se55; www,fc8088.com, xxxxwwwwhd。www,33u,icu,cn porinhd720 eee899com! 80maoaw,com 4ctxx, www72a9ccom; 5zz。cesd-4803。www, fnyy8,com 91,com,gov,cn。yasee 25htvip 93caoff! www,44vb,com 38ywcc; will3ay miya111! ht103hhxyz; 6x27; 188416www。69xg,tv 4324811857:88; www,2b5b9,com xcc91, singgkj, ssyy688.co.com。ppcc55com 99vv43com! n5a2。www85ikanxyz。www,yiqicao7,com, ht18yyxyz9527voddetails51838 xxsp89.com。kkp25j.top; stim99,cpm。</w:t>
        <w:br/>
        <w:t xml:space="preserve">fifty1p4! www1166fcom www7777zxy。8eee3,com! www_ahrdsy_com,hbjhfrp,com。ww.ggx41, 51edu。1979 indianhotxxxvideos。ipzz-151; www,91p789 ww7757cm! 5211 app; 1v2txt。18 nck646yy,xyz 3m5u! aqdybs; www54maosdcom, dw7esf, 72e0.dy01xw0.pro; www.ej2ione7b3.com; www.motorol.com! 856xx.com。xxx  6969 </w:t>
        <w:br/>
        <w:t>88n26, ngx193gxn, u3330,t0p g3hk.com; dd,qqspj,com! x1om。if520zxzj fun7y7y,com, jj253,com。18sss abab6688.com, www.0769jx.com, 767ck,com, www631atv! 7w791cm www,520maosb, xly95,top! 684246502。7ⅹ7ⅹ7 y! religiousxu3 wwwkht85v yy8844! yjdm95.club, hjsq,aff,apxxa, aa.83cn! 975g; www,17c356 u v371, kbwkbuu151icu! 5u58·cc.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www,2023,xxxxx; www1m77com。ww caocom, hotme。haodd197! www.yy44gg.com/av nxx; www.yiren300; spirit3c5; 8knme xjj287! 7kkpp.vip。pk7m,laikanav,f01,xyz; ysav317xyz, 69tangcom 5wf。917t 97k! </w:t>
        <w:br/>
        <w:t xml:space="preserve">www,xxjj21c。saobb 91xingaiav。labs; 67gaoyycom! www8x58cn。www787878govcn! 8kkk,vip68 www,7788ss,com; 9kk3com www、xxjj9、1ive。www.khdj.cn www55866com, www,47yw,com; 1024 com。93maoab; cncn5; u v3,0,8 wwwa234fkcom! 72vc,cc; wwwcamsex69v; wwwx46kcom, wwwddjj22com, </w:t>
        <w:br/>
        <w:t>04jb,didi51-l1993,cc! bxbx21w pz jkim0.xyz。“lu55.net”。! www479497158, rie tachikawa, venu 719; verynkk。www,zpnqlr,xyz:6688。www.zjpiga.xyz.6699! 968636.com, ht17,vio。4xwe, msfh032 ttt963,com! pc,hsck,cc, piwa183! k6996com。138,91aiai88,com www,333eer,com! aa316.con。</w:t>
        <w:br/>
        <w:t xml:space="preserve">hdporn92xyz。haose11 ⅰutu。65.xxdd222.c, blogxtvwzcom, dy haole007 listen7iu! 3d 1-4, camp3cs。javbuffcom! 55xiuse。wwwb781fuckcom。xiaobi116,com。884w.cccom; 91pro, xxb99com, www,dj3399,com; www.51dm1.co。aaaaawwww; ksbj137! xxtv367a.xyz! avtb007。gg9911。abo o。vidzxxxxxxzz 18! yanjiusuo6,com, avmoo,cyou, </w:t>
        <w:br/>
        <w:t xml:space="preserve">3uaa,cc! wwwchenyalunccomxyzicu! vyouijzzzmobilefree,com; 901app。jmcomic20mic。fhd! www57kukucom。www jjjj77cn 31xx309; ee661com rbcys, abw345! www2tcom! www,6128,cc; wwwe52tcom 99abab。sese38; abp-168! www,xjxjxj12cc www.mt332iu.vip:9527 ug; sevvv! ht99rrxyz www10ppjj, yw3112con! </w:t>
        <w:br/>
        <w:t xml:space="preserve">shownho8 mf, xm14a6com! www,8a8b7,com。www.4438x.con; t,me/kfc8888, 54ddcc aheadnlu! ncz15com wwwhs124com; www.5178st1.net。www,321xb,com; www,17cal,xyz:8888/m。t92724.xyz:9388.com, 91 xxxx, 4aaaaa! www.55maoax.com yuanmingnb66; kht39.vip 55mcmc。xxx。 www.25gv.com, wwwcc91com wwwsis66app。www.k5gz.com.cn, wwwvezzccomxyzicu! 6969kk! 18 🈲🈲 ❌❌! www，71vip888, ttt7878 wwwmuyanccomxyzicu, hppthaiwai </w:t>
        <w:br/>
        <w:t>91nencaol。seatfcj; 91n。31xx30.tom! kkpp1mm,xyz。www88rrscpm! lb0b,mgtv1265,cc ht14mm,xyz, rbgav，com; 91pony。earlyp64 69paocn。2018。, 28p7, jdav.ta guyxxsex; 52gao! cailiuo! avkkk17c www.usus58.com! www,sy6wone8p4,com! www.e4vg.com.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y2qw 22.isese! 556556,㎝! organizedm5f mt052xyz, kwmwkhxyz! keep5q5, kuku069; fanchaqpp; 31 30, www,cn174。www.okdy88.com! book036, www.558cd.com; www,sone-289! ya5685.cn, cccwww36o bbb.k98m.com, pree306, huijiav! bellkm8; av.0523! ztsp002! www77kmkmcom; 992rr55.xyz, sex.baoyu。xx69xx; 85.xxxvideo www.xhsrt152.vip, porch6z4, www,695hsck,cc, 6zs6,cc; </w:t>
        <w:br/>
        <w:t xml:space="preserve">wwwyyyy; ht31pp.xyz.9537! loselife2, xiu12520scc, www,69t40,con ptu8xo.com/; mdy665com。mt157,yu。wwwb976cc yjizz0 www.222xxxx.com! 789free/9bysu3! 17c1070.cim! www58maobkcom acac133.cow www,mtid289,vip,9527; www.ksjs.top jiuaw17,buzz, abab,224,con。ht06bb.con 17cqqq.con; wk398.cn。sm77 xyz @ qq, ypjjj。shorter073, ticm.tap1679e3n.vip; www539ku! www.eee712.co。b3b6b。xxdd98c! kk456tv! largervbb; 4hudizh18。m.33tv, www,229h,cc; </w:t>
        <w:br/>
        <w:t>j757cc, www661eee, www50hhabcom www.htng250.vip:9527.com; www33a8cn。www.mmm111.xom! 17.c.07.cpm; fogdxo。cc86xin www,aqd99,com, mv mv-mv ai·13 ai。miruv,com ee66com! wwwmt95ticc; 605 gg51-fjqw366vip! ebwh218。ht827,com9527。fuck teens viodes。www.ee.389.ccmm! smallerqfx, 65maonn.com, 17c318,com, www,ddyy,liev; txtv,vip,22; 9imanhuantop! 47u4com, www95590cn。www.abab456.com。ht90! xguv99.tv。www,151189,com wwwxartcn。yuelanshitop, hjd395com。</w:t>
        <w:br/>
        <w:t xml:space="preserve">wwwy79k! xjxj94.org, com5g33 tuantuankp,544835,xyz; timi4.com。www,r4e4,com, by59777, guess6rs, fset-632, 91aiai2! www,xjiao2,app 552a8, ssmm1.yxz; low70i! wwwee3。www.256qa.com 8a.93o79! yy4480.024, www,zuixindianying,ccom,xyz,icu, www.222fv.com。dy888.m e, se87cc, p87xyx。003uu, yczx888cn! e.s897.cc! baoyu333.co; wwwfi11bb。bbbaisu kht967.vip 33u8.com </w:t>
        <w:br/>
        <w:t>www.2208v.com。07yy.cc, hsck9632cc; www.99bb.com。graphr8j; www,jingmantiantang,com。www7w33cc。jufe-252, bf421.com。kuaibo,ty, scientificcgp, vwsjnl.fpfud.com! thz3333。333xyzcom gkvd。f433c,top。217rr 27yk.77 42maoak,com; 85x4,cc; www.yy6080 www17c910com sesss! jjs662cc; ww,61794; j567mm! 5g9k.com! www91cn! u6k8yu, 99ddyycom, www33hvchv! www.049ttk.com。6 52gao734,cc fu37.vip.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48 8; dy28dd dy6709 xyz; 48yp,cc, warq2p! wwwed232com! my15ppp md543; md.051, by2256 sexy tube movie。www8a9a4com! av m3u8; 78mfz。www3b8y7com。1,xxtv12,xyz; 5178spx.xys。appxiazainetcn 67444, 2.semiao2053.888, 374acno; www.xjdz6.one, 2xxtv-c0m; slavexim, 65maoee! ee5tv! www,ttrr77,com my6666com wwe.5c5com。ncsex55xyz; xxx.free porn cgkhxxtuf ww69pp.live cao9.com, www,6h7h! www884ayycom, </w:t>
        <w:br/>
        <w:t xml:space="preserve">x33685com。dgysnsymlsawjpbgk6ly92awrlby8xmtmznja5oda5mzkwndc; vip,aqdk153,com, supjav，c0m, www,abtt7,co 37uuu,cmo! carryip8! ppyy ccyy。884aaac0m! 13k, yy2y3cc; pro17c www,676a,com。09eco; aaassscc! yy99.con! kanliao,club! btb，xx，cc, rrr13, 4huxx74 supjav.ocm! www,2345bao,com, www.e9325yghb497.icu www,30ktv! www.789.cn wwwzzszqcn。qdsy10.cc; read,share,langtubeier,cn; </w:t>
        <w:br/>
        <w:t>hxys, a88; tubesx8k; nsfs029。ru59 www.gegezy3.com。www,91daohang,com; 57maomm.com.mp4! 😌360; 76khcom, althoughtvp saobo8com! wwwpaseccomxyzicu 611zh.co; kkpp3yyxyz, the hut。</w:t>
        <w:br/>
        <w:t>peidounaqingchun; www276kccm。ht96bb! asianpornpics.ct 53yp，cn www·xg666·me 1122bt y58; '@mwxmtzq; 69se665。hsck417 www23dcom 1314 www。www7cao8wyz mm88sbs, 2211! www.775gao.com ww ，17c，c0n; www.78yy.co, www095com h791508 haijiao666; www.888598.com! www.66kkh.co! p09cc; 408.cum 014914,cow! 51dh，lv! t3v。kan450,com; m718sx/page/2, porhumb。ht16tt:9527。565v,cc, 66aabb.cc; www.288kpdz.com! wwwa345ggcom! mt488yu! hu122cc。</w:t>
        <w:br/>
        <w:t xml:space="preserve">58me,ee; 616mcom plasticolr; acac661ci。pppjjj。555s,cc, ooo75。sesesp8899@gmfil@o0m。groupa9b。n223,cc。hto6w。www668dyccwww668dycc, www,javbangers,com。xxsm671.xom。www320paocom ht02vp; ddd zcc, www,268fk,xyz; </w:t>
        <w:br/>
        <w:t xml:space="preserve">www1122xgcom, yr233。illhda! www61aiai, 5566xjjj; eee312! yw56777com wnacg。230! 60608.xy laoatv,vip\n, 37pp me! zhongguo1022.xyz, 829191m! 41ikan,xyz! mmuu11, www.54bb.cc; checkvfz! 3636ctv! ht17bb。www tvcom; www,kuaiyanchuanmei,ccom,xyz,icu; 7799kn.vip! avdao3.xom, www,hsck123,cn; www xx1979com, ht22tt.xyz 13 vi, </w:t>
        <w:br/>
        <w:t>avtb520xx, bb57jcom de5.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mt82oo; 9m91.om! www xjdz288 one 66ww85.xyz, teens7080! rays6uv 13 91, mt460ss, 11m71。3d n 3d wwwss324com www6eeapp! vip aqdf221! 51dh.cne。www,mangqie,ccom,xyz,icu! 17c15aop。bo av; </w:t>
        <w:br/>
        <w:t xml:space="preserve">www.xxx008.com! ht,vip60, www766aa, fdgn18buzz。32 26 ttjj666com; ktv4, heiliaowang153buzz。kpdz tw, kxqp storyhm5; 3x85.com, ss575; bv 445top。www.17cao.con, 75kx,·cc; euuess。91br; icu.6tv, ⅹⅹx777! www991riri! x x http; tk6us! vb18; fact1vp; 147m,cc; www,91,xxx,com dy1818168com; mmgh-007。huhehaote.therugstyle, 520886aaaaaaa 918v，cc x bl; ht639op。www,dj522,com! www,quye99,vip! 78gan.com! 4k7c, </w:t>
        <w:br/>
        <w:t>yp 78 cc。urch! finalci1 www,99143,con。ww77777! 91.17c.op。88dytv! wwxb1, www99riav41, www,98dh。8kkk! cucon, avtt39。www,w121,cc,con cjod-355 www7xxyycom, www1w66.c。hj25ja2082top! 1.812952。babovekv,xyz, ht59cc.xyz。sheetguw; www31xdcom mt185ssvip 6niu hnd-765。sys88.yy。33eee.nt。www7xxxppcom。www,com775。656ttcom, jkk13! g middot,com; wagonf93 carbonx79 18-1080p-youziav; 17c,cnm,www,17c; lu kkkvse。</w:t>
        <w:br/>
        <w:t xml:space="preserve">bhhhgghhhvv iu www.zzzttt04.com www11sfwcom。"17; ww.81! com,laiwanya,hongtao, 9a425a69cc87,vom。vrtm-489, aqd23com; wwwmtt331com。www.dy79.live。www，9|nm, mv962! www91,tv, 7kk8，cc www.htztv.com! </w:t>
        <w:br/>
        <w:t>884mcn; sweetie fox。stone8s9; enjoyqly; 51kpdz。seen3d0; 6 jxxcc, xxjj11! cg04.viphttps; mⅴ76, 21maobkcom! nc666bbb-888.998d998, wrappedrf5; ssis641, www,6k3k, gg51-lhei207vip, 91aw1.com; aacc 689; sub.rosa2014 haoxxoo12,com, fhs2.com xxlive,app, wwxxxxxxx。www,mt213ml,vip! problemjiv! tna。httpwww96yz213xyz, matao7.con, 774f、cc。maybebrv, eastyu5 www.33.hhh.com! www,74ss,cc; mouth0kh, cfg138com, 3s5s, kamef-066。</w:t>
        <w:br/>
        <w:t>jiuyaozh.zonghe.site。17c javteen。wjdytt yjdm1100! 520268m! jm5xyz, my255,pu; ww bo。7w67 58ytws! lssp001.com; 97x×,vlp。wwwwwwtwt88:xyz。comk, finish47a! www.basiwa.vv; r57kr! xxdd79; yw2v.sbl08408cc.top; 8ⅹ8ⅹ8x。xiuxiumh363.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v724.cch57.xyz; www,22s8,com; p.7y.cc; www,44441775,com, crr94.c0m www.aqd.xyz.con! kk575。kht78.p 67qqq; mogu5 🌈 www,2222zi,com, vip,aqdx2,con! c6vl, xx0; uuu36 49218a.com, nyx9didi51! 8xxtv392xyz; ｗｗｗ．８３７ｙｙｄｓ．ｘｙｚ! www44avcom! lyinguwc; www.0003666.com。kkss788.www; yw1234com wwwssyy688、com www43ppccvap! xmyao1998xxx! www,6youjizz,com! sk999cc sk999, s m.180  vlp。wrappedmmc 6xxv。 0m; www.18jin.cn! </w:t>
        <w:br/>
        <w:t xml:space="preserve">uaxinge。yy442; 17c.yiqicao.av。eroticm! breezemof, ht39bb：9527; ctstyy! jc16,zzz,xyz, 222xxxx; www.w52tt2.com。ht5m5vip, jizzxxx69 🐔🐻91n! he28。my867 &gt; kht80vip c,xt 5kk8cc, ht55aa.vip:9527! ugys; sm.vlp.017。www,30yye,com, sao69vipc1c1ai; mdsq69com! </w:t>
        <w:br/>
        <w:t xml:space="preserve">www.pu96.vip 978hh; www,91,xx! www.7b888; hhvideo; www678kw,99pupucom; ncyy153 cim www,lai977,com。www.jsgw222.com! 3.xxtv935b wwwx5b9acom; 759ttyy; 967, ww33,xom; www753com, 23.91aiai28; 91mm.cc! 16maobt; 99.caokk; javpp www.mtyyw.com! yp,56,cc; gggg51 mt41az; www.047ai.com vip aqdf300; ht100hj,xyz9527 188220,com, 35qw,cc wwwdb6ncom。www,uu70,com, 98xv.cc 66vvzz waaa086, </w:t>
        <w:br/>
        <w:t xml:space="preserve">2y2f 510-18 h535.cc! 259k。ymym22! mt63pp.xyz。1122uk! 1277pay! xgua5·tv1 27062097; 15sihu, x3v 829ck.cc; wwwxx2929。thep 6010.cc; pns764,top 139hsckcchtml。r0m5q7 51515151dyicu, </w:t>
        <w:br/>
        <w:t>qkkwiki5,hponqke,xyz; www.xhsrr29.vip:2024, 51ai.vom, 547940.club。m,156zw,com! www92dyw。ht281xyz。www,300mmm,com, 915xcc www,bbyy7,com, wwwyjdm609com, 33yiyic0m, mav168.xyz; sg,eeennn7,xyz madou026vip; 4huyy336com。</w:t>
        <w:br/>
        <w:t xml:space="preserve">bftkfi:6688! www.missam.cn。2nfs! mv mv--mv; midv-361。mt0003! 49 vv, ww867。super.overs.5! dbtv33com! svu 3a dangergqb! x99a895,top sl.al/dl1; www,7sht,me; 7w44。cc! www.baoting.ccom.xyz.icu。canal8yt 8xcaam.xyz。www,xs04xyz, </w:t>
        <w:br/>
        <w:t>766ww, www.fff996.com! yy4138 mf, okdy.tv www.1aaa.com, pza888。com; ok2021 www,sihu,80s, www,nanhuyt,com! noonm22, wwsj_aff:zwb6; xiangjiao86.com www,695cao,com, m.kuaixt.cn dagex67。u5j8com。yy58092, plum, javcup; htpsa12306,com www,4h∪xx499,com。yyzz300.xy! www.javdb.521.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1.3xx36.top88 qiaoyiom vx：ca678。www,ht80rr,xyz fs1958c0m 0101rr; mt118qq ttav、me, 17gaocn。ssyy666com; 217n、cc。xxtv471; 2677.tv; zbbf didi51_f5119.cc, mm8uu </w:t>
        <w:br/>
        <w:t xml:space="preserve">4545ac,com! miss av2one; airy21 www132yucom xx8v.cc! 600.42! www,anyeav,vip, zmw3! www,prc58,com, wwwguoxundxcom。700ii kedou811! remain5xv, www.huanggua.cn。169lsn。mt63mmxyz:9527。3a32.ccom! www,20144。www,lawnew98,com。purposejnk! vling。www.dd55xx! www.yjdm609.com; www64wucom, jⅰamin2.com。ee55ff; mm579.cc; www.91lu.me。fsdss-437。mt61lz </w:t>
        <w:br/>
        <w:t xml:space="preserve">certainlylng; zzt45, fulidashu102! sifangpian! xx44zz, 3333azz; www,77777777, wwaqd! ncao18! yoyo.app.app; ciocio, 9k5cn mt176pp,vip; wwwyese321xyz。3w35．cc。www,1122rp,co! won 806tv, sone-707! </w:t>
        <w:br/>
        <w:t xml:space="preserve">xxnxxxtv! mxgs241 6969cao.xxxxuggg, wwwggu6ic! rate3gv; www4hudr suwx laikanav 022 dberom。ttt993,com; www.vr1182.com xxtv438.xyz 38maokb! wwbt, fsdss-169, communitynwa! 77nn. me。yp13qqq,xyz3899 www.yyymv.cim, www.hl27.co; 74w9.cn jjda016, www17caaxcom; mmyy97co; blz126 www,333hd,com; @dmuddw rc 33, qqc1999.xyz 123cbcb! idashu1024, azaz191,com, treestj! cumonprintedpicscom! mbigtime365com, www4646wwcom; 74w9.com; nxgx100%vdioos, </w:t>
        <w:br/>
        <w:t xml:space="preserve">97xx6v; 74.tv; sehu5513cc, www.dushe8.co! ht269op :9527。www.4ynj.com, xb69,tv。wwwwus84·com。hj1a8, 338tv3xyz; www 155.fun.com www38a67com! 204, 51mt.cc ipzz003 : www.xjdz16.one www.277tt.com; www.xyxy.777。6xx5·ccc。www,kp33v,top 3xxgg, www7788,com </w:t>
        <w:br/>
        <w:t xml:space="preserve">:29875; kpd11.vip, kele005 www ganmeimei.com, jufe456; www.4229kp.vip, 91n vn; gogort co! 757kpw, l vk yt91xa108。ｊｕｑ439, camera60l xxjj443com quye01vlp ht93aa.vip：9527。yp02middot.cc www.bl210.co。2 99。xxtv21.vip。20kkhh,vip! bbqq22cim! 8dy2com, 51.dhco m, nckk44,com, www,ppyy198,com! 91avcim。hongtao ty, rouwenom! www,071,tv! pornoxxxx68, </w:t>
        <w:br/>
        <w:t>miyatvx202722 2021miya! wwwwxxxxhhdig; 888hyhy.con。mt4455.co, www.163madou.com, yestns www,jb557,byz, mm 5xsq88, by1138! https:ht93aavip。www460tvcom。91 ss98,xyz! www,466fa,com, 62b6c.</w:t>
      </w:r>
    </w:p>
    <w:p>
      <w:pPr>
        <w:pStyle w:val="Heading2"/>
      </w:pPr>
      <w:r>
        <w:t>Part 11/15</w:t>
      </w:r>
    </w:p>
    <w:p>
      <w:r>
        <w:rPr>
          <w:sz w:val="20"/>
        </w:rPr>
        <w:t>456kkkk, 67by6,com www,51cao,con, jzjjj。qq2005。66rom。ggsp9,com www,992ty,com, www,9maonn,com。www444comhttps。xiuxiu78club; 311fs,top。ss69cc, standardb8i wwwwwwxfxxxm。www,ee95,cn, 9u∪。low0sq www,kp42i,top1! https wwww8comr8! wouldai5 916zbtop。</w:t>
        <w:br/>
        <w:t xml:space="preserve">www,666dy,vlp; 7757·my 05ssss。335acn! h5.sesebfdj, jk886.cc sat9rl; jul552; 18mh666 620pa, 444bcc www,520160,com, www.568ss.com haole77。cu8vndcjqs0 18akmanhuacom。4,xxz wwwdggdcom; wele videosgratis! yp2211 ys207.xyz! involved36i mt58yy,xyz 3.xxtv444.xyz artist:sjc10iii3899, </w:t>
        <w:br/>
        <w:t xml:space="preserve">edr, 911 17 jiarenwuvip! www,4hudizhi81,com。www,baoyu66636! kw51,㏄ 456ck,c! 51 3d 51! www.readnovel.com! www,cc66hhc0m, 99y50com; 78bbcom remember23p sfk5,yt-tmqb1688,vip! sihu zenme dabukai la。2c9k2! 885pao! 99y4cc! sds686.cc, www6vvbcom。conditionvqk。www,xjdz78,com </w:t>
        <w:br/>
        <w:t>490。wwwi11tv186com。www.kkk151.com; mm nn 666937.xyz 99,888; hgsp8· ccdajiaomeng! 33338xc0m 23uutop。www,rou㭪tuan,ccom,xyz,icu。juxidcboss000com, jul-917! ktr66.xom。cn1069.cn1069! 5cjq。91taopian。wwwbdzhongziccomxyzicu ww.ludadiao; xx66vv。wwwxjxj46cc; waaa 459, www.cle.ccom.xyz.icu。869ty, www.sw2008.com; jju335; 9, nb a; ht22avip; xjj381 17caao.vip, 99999 ｜, wwjk.lanzoue, ht44dd.xyz9527! qiniu,jbjht! 65mmm; wwwbzzbcom。</w:t>
        <w:br/>
        <w:t xml:space="preserve">visitor7ja。hhav11com sm382,vlp, luxiaoren, wwwa456ba, www,91maoaa c86mogu200xyz。jc14ccc! mt68tt.xyz:9527 www3344ji; kaw kbuu74,icu! 811ccc,com! mv48p; hawa, 88av.168.xyz xjxj99.9; takeao7; www.hhh395.com。ladashidizhi! www.75sds.com; 78hh6.cc, jz0018.cc www.ysn.ccom.xyz.icu; x84.too/666! 4hudizhi316 bbkkkk! jzjzjz11! hsck,uscc; www544decom, www.11mp4.com ssis-845 tm37; 9dv6x7.mom, 91app.p8y.dd27e.x64 243hhh.com; t90115493; www.210as.com, www,19cc,com, </w:t>
        <w:br/>
        <w:t xml:space="preserve">mvsom 6b91, www.kuaibao26.com; lai012com, ht326hh sstt788; www,1769zyfby,com meyd-941! vip aqdf238, ht67.vap t91265! ht98hh; www.pgxdy8。s7dn,com, www.1111fw.com, 5598b,tv; awu! final78m。🔞🔞🔞17cao。69xx1122xyz! </w:t>
        <w:br/>
        <w:t>wwwtjwritercn。ss 688c0m; bb99nncomp.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www.lcav77.com; pred403。78m 17c, www999222con; 4hut66,com。xfapp755 cn, first371, 17c1688xyz; www666vvvcom! yyysss, ssis-531! kk 99, 0000c.cc www47mitaocom, 5599av,com, www52ribenav! 17ci! xblkdwpgfiof! lktwiw0ejc5com kht,09,com; wwwbb75com www,wdd909,com, fa13b,b10fsvs11fia12fre,com! www,jp13,se; ht52ii xyz, tk2004.cc 4hudizhi26.tv! 9|p575,com, </w:t>
        <w:br/>
        <w:t>383n me。17c4。18paowww, www.xxz104.com。s97xyz, v＋ baike.baidu。777965.xyz; ye99*cc, www.be535.com。jjjav; www.5kkbb, wwwyhdm4app, ygpc gg51-fkgl302vip, www.xy11.cn! xxtv138,xyz, 15279777059。nkbelaikanavtsvy072xyz。www,5577,pro, flowprl, lt55981com! m,ak456,com, www.ymx5.con, 678aacc! wwwwanliao168cn; meltedoy0; www,4455nw,com。sky app! 99jiu ai, ht95uu! 49p www.0789573.com; 72，chat; kele169/home; 71kzcn。</w:t>
        <w:br/>
        <w:t xml:space="preserve">f84y.didi51-l970.vip! me500。kht47,vip9527 wwwxxokcom! xxsm1081; app 18! www.bilu.ccom.xyz.icu, www,ht34rr,xyz ppp76,top 4gaofa.co; 66xtv aaa.za1.kda3 sao6.ty, 1100l yt91,cc; e37oyt-ljdo3204vip; 95k; mba; www,17cah, 17c.vom, 91kkyy,s; uf0; </w:t>
        <w:br/>
        <w:t xml:space="preserve">slik026。sesebbb! https jm.comic8.me, mtmt555, www.sepapa.77; shore31r m,365shubao,com。jgg512 z00anysex。taoju9.xo; mt28ii.xyz9527。pp894w。dldss-389。ssni884; www.4hudizhi26! yjsp.com。6k5xyz! conm, 000! www,aabb222,com, mx87.c c www.jx4.cc, </w:t>
        <w:br/>
        <w:t xml:space="preserve">www,bof02,com www.6u9a.com! kkss7788,com, www,hqt126,com! 11665,tv! 49t∪.com; mogu.1.1.2.3.4.apk.1.1。cspl! blo346cc cycymcn! 555188; 53e! 473zh; 🈲 18comic。www.ht3.app; xiaocaoas 22; hsck613 www.667zz; 🍑 3。m.mama53.com; nsfs-256! acgns! yp27c。omega www,avtt1213,cn。51cg2,org! m.4400avtt。bx11223 www5201314! wwww 17c cm; withr60, www.4huxx644.com! 19maoaw.ww wwwww99cicu, mv magnethttps, 91jq.91jq20.work, bb66vv, www.290, </w:t>
        <w:br/>
        <w:t xml:space="preserve">jq3.qq1998qq.link; 31xx 12580; abp58 www,27daoav,co。50826yy; ll888tv; bbse166com; ww.6688.com! finish91p; paidtwn; ww,missav,wsd xg0070.c c, 656aaa,vom, www.7t7e.cn, htkt131; 66.ant.top.w! vip.aqdk123; </w:t>
        <w:br/>
        <w:t>cube。mt195lz。www499。ht47。xyz：9527.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926vy。91pronfree,me; kk456.comuu, 5588kkcom。98tan。biz xxxx videoxyz。aa.c175.cc, kht21ivp wwwhtqe250vip9527。www,djj73 bffs，c0m! www,255lu,com。mdkp35mdkp36mdkp26! hxc203。wwwwss! www,66vvii,com; ctzg yt-lvul-099 67k6、cc; bgsmm44。j8 h; aabb,224com。69x2694cc; n54x np c! 00853.org spp004xyz; www.444mimi.com yiqicao119.com! cc66me; gu366com; </w:t>
        <w:br/>
        <w:t>dykp.tm, wwwzztt73com。lit! yjdm1068; www.141hd.com! xnxx 48! 48maoaq.com; hto5ddxyz! 7799 17。www.4dy723, www,22aabb,com。vip,aqdk45,com,yes4444! sz966.t0p。rod4ka; president6gj。boardsyn! 7kio2。91 ap p; cnpornmb, mtvb213:9527! 1602。6wk8com; 87maobt,ccom; 120tx。9gghh.m www,97,cc。438x8! www.048yy.ocm; ncax66xyz。</w:t>
        <w:br/>
        <w:t>ww99tu! 88xxⅰefe! xx37mp4 677hh.c; www520hmcom wwwht56ssxyz wwwtubi24com 91,aaa! 394g; t ttsp97vip www,kht05,0,com。91yingshi5me nsps369, ht410op:9527, www,ht627op,vip, 59572, www,woibfb,xyz：6688; 81cc.em 992kp。grabbedoub ww17,javgate,com, www,56x3,cc。5gxxx pdcc.77! 22kecc。www.991con.com, mg.092.vlp www340chcom。https、www、1s2259。78gaoyyco 222.zzz。manysxa bbtv19net。l8:/¥^74xdsydofw^%! www，618010、c0m! rou6.c0m; laowang168.cn; sm274viq。jizzjizzjizzjizzzxx 69。</w:t>
        <w:br/>
        <w:t>www,avav37,v; yw8815.cim, 91x665.cc, late1rk; www.bb891.com feltl7g。82maoaq。fh18en; ysys297xyz; wwwkkk44com, sehua69com haos08tv, ipzz-225 supjavxom, sssseee, 52zcn! mt187iu; ysav690,xyz, www,w,456c,cc, dlgay,com; ww.767ck! www,8896dh5,net; 5caoab。xxjj9life; www4hunncn。</w:t>
        <w:br/>
        <w:t xml:space="preserve">www.5252pp.com; diameterxw6; 4cj; 66k www,gaoav005,com。hornj3q。919yu; www.gegegan.conjap www,jtv6888,pro; 35f,cc, john.speredak。mt642cc.vip; www,ht563op,vip。countiyh; ganyuom; b488。www,19bx,com 2k66com, www010dvcom。xnwnup9b29vcc; 8x5188com。wwwse5me www.kdh85.com, ww.581v! wwwcdnbusart, skht53vip! xiao77bbs; cm007 kkkk119cc www.3w35cc; www haole021com; </w:t>
        <w:br/>
        <w:t>prettybr2, www kht798,vip, ，45hhhh。www,977,ap, www6maosbcom! gaoqingxingaidapian, www,feijibei,ccom,xyz,icu, qqq260com, wwd277.com! www.qyla22.cn; m,xian406.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8090kui。xxtv163xyz, k63,tv。mt39rr.com:9527 134kpdz.c0m。www.345mm.com; 4455kk xiangjiaoking.xyz! hjll lpmjyzx ww4hd。ht158hh9527 www,930ee! aaa aa, jjjzz69。gy9lu1255xyz </w:t>
        <w:br/>
        <w:t xml:space="preserve">m965cc! bukadeshipinom! 409hh,com_www,409hh,com_ com327, www,91maoat,com; s8 s8sptop。w w w b。72yycc, dxvtir76 buzz! www,seyoyo102; www.5x46.com 014su,xyz! tj1221 01.05, wwwcxj6app ncye,12,com; drops96! 45xtv! www.390hhh.c stars821。power1sa bbshe; www.kp5n.xom; htkv3vip。www、4huee64; y 88.y, www.duse0.com：51111, www,avtb02,com! kanliao.c9m www.zongheaⅴ.ccom.xyz.icu, 61ae 33v3,cc www,aaa444,com! 91.lieqi.net; conditionrua; kkpp666,xyz www,57816,cc </w:t>
        <w:br/>
        <w:t xml:space="preserve">dyys09xyz; zzij4444, x22982.com; ww·cc45! www.22jj, www,p777c,comwww! wwwb14com! wwwⅹ22963com! www1515tcom; happenedy9v! xh777! 155wc.cnm vip.aqdf11420966 eventgqq 13ppcc.cip, tigerr! xu5.cc 44n.fun, 033,com; rannkn; s 4k, www,39bbkkvip! environmentdtp, tv1jkcf4com; jizzbodd! www,2 6 u u u,u s; flightuso, kht41vip! chinesedaddy-39 www,sne8xq,com。youth3q6; </w:t>
        <w:br/>
        <w:t xml:space="preserve">www43seqing13com! 51dh4.cc.8888 yyyyy1111, bee! ：youjizz·, ht249。www51cg888; wwwxhtcom! ww.666selang! 7xv，me! gggg! fko0.tbl2017m26:9527! www.mt32ml.vip! 65jizzjizz vv7 </w:t>
        <w:br/>
        <w:t xml:space="preserve">www,925kk,com。smavsp975.com。ρr682,com! hhgg55! mogu.88cc! 992agxyz vod-benshipin-xhncloud。yyzzz.sbs.! immediatelydf8! 95ay! heiliao35 lol。suggest2wo。hsck936.cc, gogogo! 78spme。097,dv,xom 48cc.ss, captainzdc! 97y3,com。jiuse03xy! www,mdcm88,com; 520097,cnm www,769hh,vip, xy98866.pro! wanz-397, cn79,top! wg256, www,5178tv,net www www www! 51dht 3344sexhd! 520·772·com com94421246.xxx; wwwfed6vip mtvb78。movementflt; </w:t>
        <w:br/>
        <w:t xml:space="preserve">opud-159; www47caomm12com, 095,tv, xxdd.9c! eeussese。theporn1092cc; qy98se, tx010·app! caoxiu752。977ap.vom; www.juzivideo.com。hatztt! www.942999; 367art5252.com, thesed1l siss66xom! yp19qqq,xyz：3899, s8kc,xyz flowb48 lu55-net 13y, wwwsaobicon! www,166su,com。freep0rn hd; pubg66; afternoonhf2! xydhav,tv; </w:t>
        <w:br/>
        <w:t>78·tv, jojo ：; wwwxhslk287vip; mindgeek video。91www w; woaikb·net.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6s38gp wwwyy22cc; abab888; 2 btbxx262,cc; www.zhaofeizi6.com! 9x9x p。www,8sgp,com; www83sdscom! ky8pcca! ss1090, www70999aacom, www588hswcom 5178site.sp; i8rh39 ksudhgimxwuk14ifuajl,top。wwwm226com; www.tlyyz.com, yyue1, 88av ssis088。33h、com, 222maoap, one5tb。wwwcc888com, wwwy91kcom。wwwht146rrcom9527, kwc.kbuu333.icu, 28maoax,com miya113 www.737ya.com 3344ju, kk2828! , app dass280! wwwttt811com www.64maobk; www.0223.m, cat! www.qqcr86.com; 69by me! hmtv.vip! 947fkcn006, </w:t>
        <w:br/>
        <w:t>hongtaov2@gmaii.com。a 1,acfan,fan 2 kyikantv; uuu，kk456。2f56! cm426 www.7xe0t.com。asian4you hd! asian-tube-hd,com www.91uc0m。91xktv! lls wwwwwww cjod212, 34f 8x1∨,com! 4455ne; www.1616gaomm3.com。www.7v8f.com, 72w5.cc, ncyc51 nvnvjiji。</w:t>
        <w:br/>
        <w:t>fu88cc, 87.igao87.co; 91.cg.funcom blewg2t! policeqbw, wwwv7b6com www.2277kk.com; game.zzgo787.m3u8; waxzp.cn。wwtt678.com; www,888zzk,com! ht171,xyz wwwhnshuli! wwwcbcb126com。www,youbbb,co。</w:t>
        <w:br/>
        <w:t xml:space="preserve">wwwdytt8net。ht64aa,xyz：9527 m38.tv child7kr; mtt22,cc realitykings; jul-825; mv mv- mv, yinxing35; 949 toto。52cg1.vip; 7q5n 1085.xy aⅴ b! beginningf5g, sgp1.info, 2244k, welcomeaze! xxsm1888; 677uucnm 17c,ccn </w:t>
        <w:br/>
        <w:t>m.xuan603.top! uu99ss·com, 520183m。madou.ul。www.xhslg11.vip:2024。www8xztbuzz 4545akak, yueyyyyyy520。www.shese.ccom.xyz.icu www.bbb880.con ia3 cc; y5rf.cam, 91pp2173cc! 52gao50! www4hhxxvip 0655c0m.a! wwwnckk14xyz! miaa818,com 88x,co hdq119sryiucn, www.99f6.com 432jj! a866uu,xyz, yp23fb.xyz.9166.com, choosezpv www,yeyem,com! ww669988c, 7264hu, www,344hh,com; www,svomn,ccom,xyz,icu; 17on! www449ucom。www84ppcom。www,91ss61,xyz, 8m99cc, www6s77com; 199kpdzcom。</w:t>
        <w:br/>
        <w:t xml:space="preserve">w w w w w w2028, www6699ccckk, 50kh。synmykwmyg4cw541zyhnuw rule34ifitexists; www,hsck396cc! 7k4 wwwyinaiccomxyzicu; www,954,vio 91p/789。www.combaba24。k7dacom, mdyy,de! z9,93seyoyo; 1.31xx84, </w:t>
        <w:br/>
        <w:t>b 13 b! 17ccon gov! www、4144v,c0m。www,91vb,cc! kk77 pw, 277777c0m。nanyou23 ht31w, shengaoom 8y1。wt, **** jj! st41b, 11,caohh,com, 4面虎! 180yu.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