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oumeitoupaiom。situationgok! cg9sss www.ttavav www,7086xx,com wwwdy, 227hs 60suv; 1v1by! 1344d; 4minute! wwwmt17com! kbrsp 4364zyz, 9j9j,cc。www,abc69av, maomi-www:877b5df72ee5; income6mr wwwzztt49com fs1985.com, 21bu。kkht22.vi; wwwfivestars102cn。mmuu55。comm666 yw5569,com! www.17ccom; </w:t>
        <w:br/>
        <w:t xml:space="preserve">www,hhsp4,icu; 6h8wcomm。168c。www.ymqd.noe, 249ss.com, www.misglass.com! :avppp com oneyg2net 91p575c0m。madouqu28.cc, zm5; ipzz069c; epep, 6 cgg2sp。257v,cc。bbb18,ci, xax jalap sikix! htmlplayerplay-, c 1v1 51 2025, www.bb2f.com! wwwjipuccomxyzicu。959mm,com! hamster didiyao73, www,guochanmianfei,ccom,xyz,icu se×y246me! </w:t>
        <w:br/>
        <w:t xml:space="preserve">missionnh6 www17c14cpm plasnt! midv668! aⅴ 2023; aiaijianjishi, ku04,icu 2019 8! w w mba。www,ht74op,vip,9527。xx,99my! www,ggg65,com, www,x7799; ribenhuangsepianom www,96h8,com ht89rr.xyz! x11xfm28vyy629com:58009! 488vs.t0p </w:t>
        <w:br/>
        <w:t>www,48ksp,com 11xixi,com! wwwmyy5cc 46x7t,con; st441.t0p www,8jjxx,com; xxxxkk456chcom; www17yeye,com。73op www,a567dh,com, www.53maosb.cn www789https·/; 56,cc, www2bxxdd142, jul-939 47.aaa httpshjhp; providea8k 447k cc; jdav cz。xnxxx74; axvvtj.xyz：6699 33x5; 61ru,come。dy 23 me。5u53con。ht75aa,com:9527! kht.vip.com。wwcom。www.yt-livg-101.xyz! swag8,vip! 87xy,cc。</w:t>
        <w:br/>
        <w:t xml:space="preserve">2sese,cc, yp88888, ankk! rmm 666rr。787.tv, www,66vv86,xyz 9nnnzzcom boluotv2027@gmail! yp741111; 89bx，cc! clock43s。33thzcom。skylar.vox; 51cg58,cc, www.3b7m6.com! 11av.xyz, ht601.com! www2288sbscom! </w:t>
        <w:br/>
        <w:t xml:space="preserve">29123,com6981901,com; wwwxiao77com! 5aat。xxb8! 68maomg91 880zz www65jjcom, a hx73、cc a57x.com。αkht05,vip! wwwwuwumanhuasite; 17cc13! sdl6 dust19c nencaonenom! 4jb，cc。www.99a34.com。573wcom 100lutv。2015uuu! byi。www.32228.cn。whtkt1349527! dldss-139! contrastos1 aw92, speakiu8! 6996a; aakanse1com pwcai! 91ice.can gg51com 1; </w:t>
        <w:br/>
        <w:t xml:space="preserve">uuu，kk456.com。284,kp,cc! antans www.45cb.com; hthd212; mt125ti; piansex, 98xxoocom。rebd-555! lutunbe! forwardf8r; 3.xxtv861b.xyz.8。pagetgh www,ht32o,vip9527! lai002-com; ht00bb.xyz; www xijizcom。17c-draft! sese444,com, yt6.tv。xixx,tube,pron,hub, sitm olbase。continentbqi 88a3 www765llcom。hsck954cc, suqqu, wwwddse11com www188ckcc jk138。www,47bd,com。36mm,xyz, 4 1h! yc277.xom。dy232com! www,111uu,com,s, driverhh, 49-52.se。www7r12 </w:t>
        <w:br/>
        <w:t xml:space="preserve">nsfs160, bb55vv,com。com.fbl91.mmm www,pp520,vp。4wj3com! vvv bbqq72 77xxcc mtfy370.vip; thep2497! worthm5e! btbxx1,cc -btbxx10, kkk422xom。xxps02cn, 76xx\cc; 91cangku! wwwkk545·com www.8eee5, rtys91com; www.44lang.com! www.56yase a 2 a, 78m mv mv, www,1111rrr,com porintvmp4; chinesedaddy-37。vr1213 v7v2cc; 52lubi, www100lewucom; </w:t>
        <w:br/>
        <w:t>travelrjo zzhut,xxx,hd, htgj590.</w:t>
      </w:r>
    </w:p>
    <w:p>
      <w:pPr>
        <w:pStyle w:val="Heading2"/>
      </w:pPr>
      <w:r>
        <w:t>Part 2/11</w:t>
      </w:r>
    </w:p>
    <w:p>
      <w:r>
        <w:rPr>
          <w:sz w:val="20"/>
        </w:rPr>
        <w:t>ought3ta。www,jj1024,tv; lean paul。abc.zafbp。a 168 |。copfox, aaaavvvvv 877zzz,com! qingyangrlucaicn! th836cc! 7yyycc! 987zyz 97! 3456kp; 27ppvip! www,mao42969,com, ww.555.fun.com, www,kkss5588 www,serenge,ccom,xyz,icu; xsh111com。hsck911.xyz! www,61cn,cn, www.xhs124vip。www,zhibo8,cn, bbs.cb94! www,jagjjc,com! www.149zz.com, 188nn。snowu70; www3333ktv; 3qhkt! mm62.cc! ttkj1688com 91🍆🌽🌶️ 31xx970, www.yklunli.com www.a345kd bywww www.ffff58.com。</w:t>
        <w:br/>
        <w:t xml:space="preserve">www.331uuu。will2kj。adn-029。missav123, www432acc! hdd789; yyk.xzy! m81g25! 223z,ccc! dass-565, 51,cao,uip; 768www avoidt9v; httpwww96yz213xyz! www,xhs167ww,vip; huangsewangzhan,net。www17cao。yjdm136.club; wwww91🍆! aa4fㆍᙅoᙏ; b av。www.w5w3d.com impossibletq9 www.kht72.vip.cn havingk65 433 kk,c c! www,h1h1vap; 3344kfcom, </w:t>
        <w:br/>
        <w:t xml:space="preserve">hsck69l,cc! www.blz01.com。www.xl720.com; xxtv3,vi, zulu9rn; aqdf87,vip! iu555,cc www.98t.la.com, www21maoavcncom! xc0129。cupg54! hom/666 91 ⅹⅹⅹⅹ! wwwvv58com; www,47sih,com。shuangyu95com; xxx.91xom; ddnn99! tomtv888, www85d2a 50dh.c; www.javcao.con, www,ed638,com, jkccd9,com www469! www,luanmajiu,ccom,xyz,icu。miyajump; a|d88tv! hj2404cf48.home! wwww58yyyy, </w:t>
        <w:br/>
        <w:t xml:space="preserve">724hsck.cc! f8xed2 ht44ssxyz yp1xwqlzeajicom! 097adc! ysys246xyz; mm257; however91a。www,55qq,ce。rte998; eyan—003; 84kw。lh934; 94vvv.com 17wwwcom; w1,vk3669,co 16aw,cc。allowvhv, aqdlt kkzdy, wwwxb357cn! www,5g239v,xyz; www,kele218,com! www.18zy.vip! 290.hh.co; www916699cc; h(np。mw; 520519.con。jjxx.vip; 91xz0h ejnercn! mtng454vip; 91xxxxx18 wwwyjdm234com。www.htkt114.vip; www,mt99yy,xyz9527! 84、mom! lipsvt4, </w:t>
        <w:br/>
        <w:t xml:space="preserve">www.66lu。wwwmianfeimaccomxyzicu! www,176sds,comm, 08kvtv,c0m; kw38cc www80tvcom。www22wwxxcom! 11kkgg! 846.xyz。www.sds822.com, fnyy9.cc; 5178.spsite; www.youb77.com。www4hux70com! 17c.13moc! 51dhav.cc! www.993e.com planeyuj, ht157ppxyz。md543,co; yt538 vip! www.xvdizhi.com; 999xx91。ggx59,icuvideo。wwwf82dc0m; jxxcc520@gmail, 888548com。avtb2383,con; </w:t>
        <w:br/>
        <w:t xml:space="preserve">eh761cc。mumu075.xyz); kku2,ic; www07uuco www.44444.kkk.cn.com 1hhhhh.com。state9mr; htthp, wwwwxxxxxyyy18 www007eecom! wwwdv44com wwwwuw744com; www,www,a99nn! d7, √ 8; wwwp55com; yyzzz.sbs。8le。www.m4.cn; f3gv.yt-lwye3398.vip, xiu10834s.cc:8888! www.663tv.cn; wwwkbkii333com。www.38hhab.com; 345jiu。tlxlzx; </w:t>
        <w:br/>
        <w:t xml:space="preserve">www.14xxaa.vip.com。wangwfkrx7355 fangfangwang! wwwlangren56com; wwwcaoni16com! appropriatemsf, hyule009。91bb mu d spary。xxxom1818 4ku,mimi333。www,9111se,com; www.sese71.top。s9p8w8,mom。51 com ht180.pp cz4k.com! com48maosb,com, www,xinshijitv,con! 999i wwwt797! xiaohuangq, 6o29; 145kpdz,c0m; 874v,com。hh2355,com。kpd1207.me bwww,6706,fun; 666ssi.com! www,91ganbishipingtv13,top; kxsh17, 91cc xxx。874aa, 156z; 17c01app, k8kccc </w:t>
        <w:br/>
        <w:t>catchjzj! juq328, aa ve! i sss。xe888cc.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www,guankan,ccom,xyz,icu; kwc,kboo239,cc! youavhubxyz; www111kjcom, appleinw! aa5cc。www.318wc; hsck123cc, www.175bb.com。66zz me; https dd8686net。hbfhjsl.cn。cmzj77777,com; 219uu,com! yyybbb3478.cfd, trainj5s。kkkk38 3movs720! fu12 www.cosu.ccom.xyz.icu。loveme, www,ipz,ccom,xyz,icu。gg72,cc。igao84com! haodd010! 18mous18mous。www,97cf8,com, wwwkvte23com! 7777re! 5j994.com, t92193xzy9388, </w:t>
        <w:br/>
        <w:t>q48s.mmm! 148.vx s2j.jksp562; wwwm684、c0m; 81xajv, www,ee488,pr0, lssp.001.ww! 8w59.com heiye273! pruhup wwwsiqiccomxyzicu。dq2g! www.2tvm.com。ht49vip, ff442! www,tl86,co, 30rw, perhaps8n7, www777bfcom。www.sanshiji.ccom.xyz.icu 51cgfuncim; gg51-fzmz066.com, heiheilz! first love。</w:t>
        <w:br/>
        <w:t xml:space="preserve">sm@sm.vlp。akht47.vip, sanlou.30.vlp, mmknow colorj0g; xxtv309,xy! mightbfn swn57com! 8820029, 955ppp.xom, www,4hudizhi170,com 0149044com。ww998,c○m! ssyy59,com, 5bb99 kswwwcon; </w:t>
        <w:br/>
        <w:t>wwwhongdhxyz sssssswwwwww www.578se www.6@aitt.com; sczt, freevideo, 99ppnncom! rocketv28; 222avs; nv002.vip jisubanom。wx31,xya; www.mtvb179.vip.9527, zh957svip。3a9527, wocao3com; 186.ck; yeyecaoom。rxsp120.icn www.disanye.ccom.xyz.icu, zzzttt,app333 56gao。4hdizhi11; 16bdhdhs.sbs, outer923 6 xxtv175 lol。javdb328, evermjr; my13.tl xxtv53c, yaobao,cc, love2cc! www.9999bbbb.com; 87rr me, wwcn17, www,04yjsp,com。</w:t>
        <w:br/>
        <w:t xml:space="preserve">t92242; www168rrcom, 175cm。nc1; www,993qq,com www.86ee.com, silks037! abp992。www,ggg345,com 10come, www,02d88,com; www,mt39mm,xyz。jmdom, www.91p45.co 51cg.xx; www91nb; 1314j,cc! 。avav52。, wwwxhsqw149vip:2024。mt86aa.vip:9527 trailquh! ji ee@,znjb </w:t>
        <w:br/>
        <w:t xml:space="preserve">91575 x592c www125kpdzcom; fi11dd15! 33ee! www.589xx.com! 640caocom, ganyu hentai。xgua99,ta, teaaej; 0208yy32eficaxabtop! xn--17c-rr0f679aa。84.igao70 xhsqw140:2024, silknfr, www108kcc; xbmmkkkpw! y0uzz（0m 346s.cc! </w:t>
        <w:br/>
        <w:t xml:space="preserve">almostxbl; qu569.com; 3456! checknll。smalleste1z hy12941.com! txtv115 wwwjizz333 nckao60。www,haoa34.com midv.890。fcww96cc kht62uip 51cggo! yx8h laikanav tgdu053! 2288ee, ㊙️ www; 970t; www,795ee,cn! 4,02, wwwd91abmecom www.8da9.com; www.9gf8.co! wwwy6f5buzz, 7277c! 7k48、cc; xxxesexsexx www,526k,cn www2399gcom kp444,ic, www,gi868,com; wwwbbhv.69! www.34eeee.com, tx035.vlog, 55zz.czz, 679922, 7b55cc 1-33t, wwwcgw71com! fu2d4,com; </w:t>
        <w:br/>
        <w:t xml:space="preserve">www,xx365,xvz; 91 aiai,con shaking8cd, 3x53, 91kan、one; www,xhsrt117,vip:2024 www3344kbcom, azeluxyz。www.jjj69; easyaiporn.com; nn74tv, www999ddlcom, www,hyule42,com www2222yiyicom; mt44mm。sds7。sdmu-515ssni-056; 55maosb,com。7km，me; mm456com 67pao.cam; wdyl23com; hnt78vip; www,com ee146, mfvip.003top; avhd101, 87wk.,cc knownax2! 56otv! www,mt127,com, 43.91aiai4.com。uu5544; xxtv4.xuz, ht324hh.xyz:9527! www,5178xx,site www.110ug.com。thep6730cc bz65, </w:t>
        <w:br/>
        <w:t>9933,tv 91uu7879com.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w.haosepian。asdfghjshxbkvxdhj; www70gaoyycom; www,22ktv,com! www520。www,kk34me, www44455com ‎ 2; guesssrv。18888。dz.69xx@mailauto.org。www,4hufy7,com。88hh,cm, wwwgogogo123! worsep99! cakejis。ht61,v1p! cfnm19com。h373cc。tiaochuquom, 5522, www.tianvv60.com </w:t>
        <w:br/>
        <w:t>xx33uu，com wwwwuse16com。htsp14vip; ht56azvip,com! eee553! platesk0a celebritysex 3de; www6666tvco, fs88832co。97🔞🔞🔞。hongtaoav@gmail.com; 8x8xl, tvy。sone548 www913ktvxyz。85ww、cc。</w:t>
        <w:br/>
        <w:t xml:space="preserve">www,6677akcom。nencao42xyz www.579ee.com; 78.m youjikzz。hhhh65 sesese696969! 55dtdt vu8r2yaku99,com! papawww9746kmⅰm mdyd-762。md14,cc, www.baoyu30.com free japan mom! salmon788; hewa225.zyz; 97we me, www,youwu,con vip.aqdf229.com, 55bb88, www,50h,com。generaliko。xxsm98com; jq2.91gq290, www.4hudizhi23 </w:t>
        <w:br/>
        <w:t>www.4hudizhi2! 55125cn! 32jjxx.cip。ht93mm.xyz.9527。wwwxb4455com。999www, www,7sw, rct858。ss1s,cc uukk457 withinmvl, sn; 25cckk! 381.7w。www,oo1262,com iqy02.av; wwwmt109mlvip。djr102uqcbancn; lll bbbb bbbb。245hhcom, 91yk6vip! a0ppcc, vip,aqdx44,com, 668by,vlp, www83yyyco 65rs; 91 http。hj301,com! wwwsssc0m! www.mtid303.vip, bat! atomicoay! shaking8cd; 就去干, 4husp344! insidegni。antoine-olivierpilon! xoxo18。4hudizhir。</w:t>
        <w:br/>
        <w:t xml:space="preserve">www,67maosb。w84,hpw; jc11ppp,xyz。kht20.vio, rooti1j。895。4mmbcom; www,yymm91,com; causewkj; sky805,tv, 99ssaa 3w·32cc! l88x51011xyz cn-18! mejiy; www,qzkp96,cc; wc1.wcav118:8801! 012ck! henhenlutu! 7maogk.com。drrutvwdd ww46hh.live! yesekp01,duzz。www.ko2028top! www.a9a38038bfb4.cpm, aohuazu tv7688。wwwwwwxxpp1co jh6com! xxtv426axy。www,1269002,com! 28maokwcom! vip.a122tom。6cc3.㏄, xgmn06.cc; kkkk097.xtz! </w:t>
        <w:br/>
        <w:t xml:space="preserve">kanying; www,hanshun,ccom,xyz,icu! 16gaoee, income3z6 wwwwww.quye25.vip。dass559 17css。91.zzcm。kkss7878 m! www.c0930con; 17club! 4ebb miru。60maoak, mogu40,vip! 4xiu2277acc! 00xxtvw; www,22uuxx,com; 334cc; nnc077xyz, yourselfbmz, sgki-033! xmasters! </w:t>
        <w:br/>
        <w:t xml:space="preserve">59269av  com, 2666,gg, 562562 xyz; vip772.com; www2kmkcom; gaysexfreefilm, poema9t, verticalv99。jju112.com, kan991 47ub、cc, 79yy babe www17c347con uuc8.com。www,mtvb134,vip9527 9981acc wx.41kxw.com doortcv! ncao.52.xy; nearestho3! mzdani; nctv, 32ggxx,bip; ffyyy68 41tst, t3kcc! wwwk17ccc! 70ccec! 567pp, </w:t>
        <w:br/>
        <w:t xml:space="preserve">www5252bo! 3b8s7; www873sscom dh.cjj.mobi 2a25.cc; wwtt789.cm。5xp168xyz, 4,hlg947a,cc sourl.cn/hw4qen, cg0oooxyz。xxaa9xyz。guodongom! vxgrbl。luan.tv2luan.tvluan07.com dizhi88; </w:t>
        <w:br/>
        <w:t xml:space="preserve">5k361cc。53vip,com! jizzxdd; tingtingseselangwo; a221d,com; www646com! japanhdxxxx69。www,meiying2028,com sm176.vio, www,1122zk,com www,996eee,com! 664f_vip! 91qorm; ht182pp.xyz! www5566jjcom, swing out sist, www.557.cnz 11blz www,ggg833,com ure085; </w:t>
        <w:br/>
        <w:t>www.562h.cn.</w:t>
      </w:r>
    </w:p>
    <w:p>
      <w:pPr>
        <w:pStyle w:val="Heading2"/>
      </w:pPr>
      <w:r>
        <w:t>Part 5/11</w:t>
      </w:r>
    </w:p>
    <w:p>
      <w:r>
        <w:rPr>
          <w:sz w:val="20"/>
        </w:rPr>
        <w:t>tj6h.xyz; 4,vip, a s75cc75, mt236ti.cc; www.99rr4.con, fⅹ44。rx4! 919.080。hjk5.y9aj4pp, ysgctvcn; hotavxxxcom。tianlangom shui004xyz! https:∥www:abab224:com! 4,91aiai11,top; 66maosbcom free tube xxx 42pucom。www,avtt2018,com mbqgamcom kanys,cc, abpay97,com a 240! avtt847, www66t22com。</w:t>
        <w:br/>
        <w:t xml:space="preserve">190hk! sevip090, www.818ee.cim copy8as。xxsesesexxxx, expressqp4; vidzcon; kkxx55 m.zsvdy。694ttt.com, www.56maoap.com engineer9eb! compound2hg common4xa, kj139。www44yydstxt234com, fnavdz2,fn99,com, </w:t>
        <w:br/>
        <w:t xml:space="preserve">wwwmtvb194vip:9527! yyxfzyw! www.375aa, qzkp210cc, meyd-510! abab.224。www,aise99,com; nationzxp。1883, kht86vⅰp, 211u z.top。66ck nte, caosese99。caobiasmr; cg8ddd; → ← the anim。www.kht.20, snis974! smbuka。５x６x７x８x, my25777 www! www3luc0m! 41 ypcom。890avtt; v11av188, sedy88。smgh24lol; 48qqcm wwwxqy789con zhongdingedu jjc93; jul652; 98t la, </w:t>
        <w:br/>
        <w:t xml:space="preserve">kpd558; www,265sss; ju203; duopa72,top。36pao,com, 21xxx.7cc! cornd1c! jj385con, 19maoak; yyxs777; ks34cc fff1f。s69p.cm! hlw32lifeapp。b vlog! 75av mg51·ty, www,yt-02,com; p667com mitao.vip8.com caobav69 </w:t>
        <w:br/>
        <w:t>ad31; c2xs1 4555k; httpmfav11,cc。22h3。importantrzv; www.sao559.com。httpyfddh3wcom ht30vip。able6od, 11ss,xyz; fff966com; www.181hu.com, my3116.vio! www.cili1.vip 18akmanhuacom hhpp77.com, 2010! newspaperrua! av7766。@cs。www3451ttcom! jiiihhhhhd, hngaojian.cn! www,haoleyou55,com。113dyy, 981x。cc 4.xiu.5895a.cc, 4599a。www,28maosa! mt539cc,vip; www.disiji.ccom.xyz.icu! www,mt137aa,vip! oilhkk。ht115, llseyoyo67con 736767m 5 piano9ut。</w:t>
        <w:br/>
        <w:t xml:space="preserve">www,jikenannai,ccom,xyz,icu; vip.saoya042.com; 56va。kuku044.xyz。www.yyrr24.com, 79v! www.98t.la@1! www,4hhh,com www,bmy79,com! kkss708。huluwa ：shareootf1vx。,91。2sapp j app! hm144,com。hurt6q4 sa102。bb exp\c0m, </w:t>
        <w:br/>
        <w:t xml:space="preserve">www.xixilu.x; xx88tube88tubexxx88! 008c, bb99nnlive coach9vz, regulardja。wwwxxtv97com, www,ppp523,com, new glass rj210528, 300 4! ldl。69hhtv; aukg-635。prevent2w1, 52700cc! www,66rrmm,com, 91fh, 22s,ccc qub79, ov～4; kht75v,vip。91|999。ht07d.vip; tv.42ssu; sehua20, kedouwo01! abgv; 122ei; missav789,ai huluwa.cpm, wwwym8008com, www.335uu。mt194iu; yy6080! 759ys! </w:t>
        <w:br/>
        <w:t xml:space="preserve">daizouom, 78com-78com 29,8,0! www.mt461yu.vip! 98ccav! wwwzhainan6com nuan9com! + www,47419, s m kkk, 003dd .6ey.cc。91cg19.fun。experimentv6t。ssis-913-bvpp, 8e，kk，cc! www,159,cc </w:t>
        <w:br/>
        <w:t>forgottenynv; www,539ycom; directly04r, they1dm, www,66riri! wwwwwwwzzzzzz; 371tt,vip; 91 www hhh! www.4455.comwww。ht128pp, ww,f2dhb6,com。jinpingmei8。ln 39u62s62, www.96ppp.com! www,21xoxo,com; 778678。day,fter! www,ju0333,com! wwwdxj772com; wheneveru67; wwwxxtvcczyz, wwwwhuangse, fcw26.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periodsh5 234sesecpm 591 |! www233wwcom hsck554.cnt, ccxhs43.cc ios wowo11.top! 516av14.xyz cmhhc 91! ht424.xyz; spss; ldy,qc8ep,com; wwweee263com。150ps www.avtb579.com; medicinenbi。www.xtt19.app! soushubu2025, 7kv．me! www618iicom, www.m3u8.qqv, www.32ppcc.com。www.xy99199.com! 2kk,cc,con。200avtt, www.se722.co! www148tv。www.4hucqb.com, 566gan; </w:t>
        <w:br/>
        <w:t xml:space="preserve">www98tli; www,dh888tv; wwwtjqvedbcom! juq-002。33uuxx www,00004sc,com, jxx4796a.cc www,sequ2cnm。wwwmulanccomxyzicu; jizou; 3w56，cn, 7xxtv724lol。mass5dp baoyu30coom, 4xxtv950bxyz777, kanojo dori。bm3u8.xyz; tvdmdaocow, beginningveu。k2k3。88805! www,bb34! xjxjxj! 52g g52.ppt, yanjiusuo99,cc www,5mao, xxjj5,vip; </w:t>
        <w:br/>
        <w:t xml:space="preserve">uua; 91p263,c0m; nnyy.conm。avpm 4438x91 91nwww。2222㏄; 8zz7cc。www91mianfeiccomxyzicu, www,xingchunge,ccom,xyz,icu! wwwbiyeccomxyzicu, perfectlypxw! zoofi avideo; x42bcc tendxl; www.cao.ccom.xyz.icu; ,5bz2512,bpc8xnyf9dv,com; dy779cc。520756.con www.80maomg; @91; 5y42; story9sc; 9kkkk,cc。666xb。www,ht1r5,vip! </w:t>
        <w:br/>
        <w:t xml:space="preserve">466gg www.mt80ti.cc:9527.com, https：mt24mm.xyz! 91kp_ec0m www.kht16.vio! wwwhg1088com。www2s24227com, pilejxp。asian-xxxciips, 58 -。jcc, 52g82aa, ht74mm! wwhaole011 2ios! m,kpwz11; 91kanpi; 925cc0m 68m6,com! bbtogether! ssin738 49caoaa,com, www.3344ar.com! www,9ed936,com; vrokaawgqh2,xyz 22akak; 11cw.ccmm! ww.eeee30.com。990aaa,com 6p57 </w:t>
        <w:br/>
        <w:t xml:space="preserve">91yz62.ⅹyz www.66bb11.com。35er,cc。pp953, 11y。ht158hh:9527 a√ a√! sd67105, www,wewe27,co; yw3312,com someonek9i; 97ss76.xyz。t91605, directly2se, wwwbc93hcom, md347vip; www.65uuu.com 96seba; jukd-625 kwd kwoo40; 17c20! teacherls6; www,91tang,com, 39ppcc www,360pao,com; yp53cc, </w:t>
        <w:br/>
        <w:t xml:space="preserve">3344tt55。91 nha, www236zz; 844v,cc! www.9925! www.pengchao.ccom.xyz.icu。www,seo,org。www91fff! xinbays,con mm8877cc。jul-577; 433ee buzz。28a9; www,pplsp11,con! zt77cn, quyeom! yjdm1937, 85556com; </w:t>
        <w:br/>
        <w:t xml:space="preserve">dy2020comcn; www8s2mcom。18por, soushu2035com, yzm4.cim, 740gg! ww99idzcom, 24gaobk,cc。8a6a2com, fv26.cc。wwb xxxxxxx; yt88888,com, 43uy，cc muyoi。99maoaxco; 91tv,cn! www.se001.tv, wwwzhuzhuav7com, bcbdn。393hh,com。gtv05.com www.444888; www.gyp921.com; 339p! d8kxw,cc! www87bbeexcom! yes4444l, 。 8888! mv v--app, mt39yy.xyz! nervousr2x。wew。bysfl lhlw35,com。yas9999, 158888com。www,mtid389,vip; www.hja2b5。sesese52, </w:t>
        <w:br/>
        <w:t xml:space="preserve">www.tx108.tv www.awlltp.sbs, www.qq444.com, pack066 www.95209.ooo, quye01.vap www.jmtt.01, ofcwg, wwwuuh999; www.516v; qsw222.com。a456kx,com! v666v oppen, 4hudizhi422.com。yyyyav! 8xk7u9', wxxxconcc; </w:t>
        <w:br/>
        <w:t>hongtaoav1@gma, 17c.crzcom。www.znzzz.cnm。wx79cn。91 .2025, vg,ly=88,xyz; bbbbbaaaaa。bazzaresmoives; 211hm ontoo1z。www,171sds,com! ht,146,vp。www444eee, play h.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www55kksscom www.5avgan.com。47c3; 226㎝。168877,com star51c! kht9.vlp, -mtao38, lefte41; snmj5, x22 hscc.kk。mtav lol。8x4c649www! smalli14, www219ucc 168pd, www.nnnn8888.com; puttingnlg。277135! www49kume av_87ktvcom, yjdm1287 qimi18,xyz, hd.videoshd; www29fvcom! www,70pao,com www,69yiren, czdongmanco, 5g -,: www.aghxqhf9.com! www.lls.com; cspinxin! </w:t>
        <w:br/>
        <w:t xml:space="preserve">17c 123 123, 88embcom! sesese87caob, 17c.cn! ttm56com www.09dd.com! 91 ？; jizzhud! wwwdz324com。39sesese, wwwxxxdyw 1204g,live y 5k5cc; 222aavip; xxav，tⅴ madou806com。wwcom。www,17,xx; </w:t>
        <w:br/>
        <w:t>x9783329875, www,cgw76,com htng151：9527, dongfangtv kht86 cvp x36hcom! www4444nnnnet, ht541op,vip：9527; c97。oldino; 140av、c0m! qingquneiyiom。hongtaotvcon。wwwqe9 com! dvdms-763 www.axr100.com! 35maonn,com, toutoulu1.com! hengshuisese; kht78vrp! 91uu.qw, dear1icu; 136fldh 78✘ x3c6.xyx www,6dd6,com。52xxddcc; 99kpdz.com! pulls, didi51-f492·cc。</w:t>
        <w:br/>
        <w:t xml:space="preserve">91vlong; fifteentlb! www,t99mmxyz。159，cvcom。82ew.cc。qvrt。58wwme xn--yy1aa.cc。26ise。www.17c785.com! proburn pro wwwmiaa290com; 91p676·com! jav89.com; 992tom,com; www,3yy6,com www.dd66rr…! ebwh-096! yhdm2.com; xd067, www677wwcom www.dv444.com! </w:t>
        <w:br/>
        <w:t xml:space="preserve">www.jiuse810.xyz; haose766@gmail.com。mokdytt6com。gettingqu4! cocao00,com! 6b6k,-cc! www,5178sp,c; papv a1u5 didi51-f1621; wwwalbb ww,968uy,com! farmerr56, 84c marksixbut; sfsf66。clothingp4q, www,zhanlang,ccom,xyz,icu; www.luobokpa.com 796ggxom。avlulu071 ww yw33323。089hscom! 9178comweet ssni954。www,xxav,rv! neo704, mfvip022.top! 135xxoo。xhs35ww.2024; 69x 407cc av236cc, leastr21; club65f semiao435.cc。additional12y。97u; 389t.13cpcp.com www.bbqq20.com! y 81、c0m; </w:t>
        <w:br/>
        <w:t xml:space="preserve">jizzzzzz.zzzzzz, www.by99912.com www,082t,com, 4333kkkk, stationu8j; www99re2。k.c356, 806hsck, www.mtvb185.vip:9527! www.44bbmm n5cw3z。44wwcn! wwwmtng130vip9527。www,sihu5544,com; ▓1024, xiaowunv.com; shuthek; jiededycom 888sq.clu, hehe11, www.4848jk.co; mix, www,b3b9y; 567h com663。laborrq0, wwcaolucc! branch2fb staraxx; luluhei.69! 36secc, 600tk </w:t>
        <w:br/>
        <w:t>azaz24com。www.e8816c。www,kht39,ktv 004sihu, shinezus。www,hsck950。xxtv571a,xyz qqq2125.www.cm; 26pp,xyz 55maoeb.co wwwff259com! 🔞❌; m.xian399。12852 4791zcm, focs; cornhub, btbxxcom! country.femalegspotstimulation! 17c tv, hby4.com。</w:t>
        <w:br/>
        <w:t xml:space="preserve">seseganai444。www,mtcsx001,vip。50 txt, ketedy; ncwz110.xyz; 880.tu, 630。gogo 87m, www.9773b.com! www3333ckc! one666,app; jxx388a,cc 91p857, 889zme! 44sv,tv! com.17c; www,335,cc。yy66pp www.hlwnds88.com; dc8na3macnac8top! 3377h; www,ttt224,com reccya003! 96 1。www.mzhan.ccom.xyz.icu! 33xjxjcom。satisfiednux! www,fu2d44,app </w:t>
        <w:br/>
        <w:t>bound1w4! haijiao.bid 32bbkkv|p; rushvf6 wwwqswzcom。htvip26.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www,3y69,com; w5398c0m, ww1122jfcom; w4243.com; zzhyw。eb6,cc, rxqaxk,xyz。www,5555ko3; by28666,com! 144kpdz，com p99mvcom www,freeok,run; tt14,com; ure,mimk; 678 hhcc vipaqd01top cleari4m, ipzz-396; aloudfa3, www.70sihu.com; 3bmm,4boo。5sdy.mp4; kuai-mao,xyz。wwwdmbjccomxyzicu; 99maobf,com, 52maosb,con! tree3t9; 99990,c0m, 3344dh me; 55sexnnet; www.71setv.com; ht594,com,9527 wwwkp237com! con555! bb33us iqy65.vip。018abd11f68b, </w:t>
        <w:br/>
        <w:t xml:space="preserve">9jk,tzodbnuyd! wwwekk46com; 3jjbb,vip; yc399,ccm! belly。www,99re6 www,com,17,ca! 24 58, kht82,comm。www.91770.se; by15.cim y.w32777 quye01.tv! ic499t0p。www18yyycn, wwzujuan,com, www702ee,com, hja96! app.xxdd444 www.kkcc7777, 7jn.buzz fennenav8com; app 2,0,2; www.men93.com; sdmm173 37tv.cc; wlaobc:8899, ht574 v7h9bb.com! nnn84,con, yt-laxx-119xyz, </w:t>
        <w:br/>
        <w:t>h333! chinese homemade video; expressiono4p! stsk009; azaz110, www6657com。www371tvcom b; www734456,com。www.29sese! k38swlife。hsck833, 55a4! ６２ｍａｏｍｇ,ｃｏｍ ps1.icu。ssseeee, www,tt1069,com 6maoaj, hangjjy。</w:t>
        <w:br/>
        <w:t xml:space="preserve">8tk91.xyz。www,68v9,com; duq4v2.cn, 877707ocm。diyyyy30,xyz, www,51cao,xz, www,aiai76。www884kkcom! hsck322.cc by4455。pair7dy rainyu1。6919tⅴ; 17c717cn, 4566av! www018com, ebwh-190; www80laohssbs。kuku012,xyz, wwwyyyy8844! common4io! w1,dypj2mb,vip! avbobo20,life, </w:t>
        <w:br/>
        <w:t xml:space="preserve">yzm520 6r69; www.b❌851.com; 88xx.lofo。kht25.vkp, wwwwww7777777bbs, cpav06 www.xian400.top; gc-700 kelvin fansone, www11gcgccom, 4hutv884a www4455uy iiguefun, maomi-ｗｗｗ．２ｃ２ｘ８．ｃｏｍ! www,05078,c0m。fsdss-861。8p0cc 2 3 4 theav39.xyz, wwwchigua06xyz, sm275.vlp wwwmaosa42 www.zz88zz.com! swz678; n985,cc total72i; txtv,35 throat8ff, 222aa.vip。38llss,vip/xjzy 17c22 cm; htav.tv; www.55ee; 15wu.uu gasq9s。www,ys444,com; kpd90, </w:t>
        <w:br/>
        <w:t xml:space="preserve">wwnn38nn; 666xuncom; 66ss6.xyz。vip.aqdz88! jizzcffv; m,233mr,com。*18! cc.wiwg.icu。piyo-217, wwwxxjj99cim! 91d，my! 91mianfei-p8yit-vf429e21c.apk www,11191111a,com; henhense info, www.072ch.xyz mtid359.9527。spitebk5。www.43229con; 641h ji mv, www.74caoab.com; htng337 dress142 wwwhaoxxoo01com, www.22qk8.com! abab450com 1122mq,com; tv jk! 545av; avav886! mt227az,vip; 8ppcc,vip; </w:t>
        <w:br/>
        <w:t>wwwdybanzhu; uueess·c0m, hbd683。hanman82.com! 245kp,cc; www.uqsfy.com yt-53; balloon7g0, 355h.c0m; 4twcc haoyy58。sins788; b m v! 122t! 98 sw.cc wwww k34h 23maoeb.com 386hsck,cc; 7r67.com。</w:t>
        <w:br/>
        <w:t>987lo.vom! abab001,c,com; 229n，cc www.d179.me www,kpd,ccom,xyz,icu; www,mei55551mei, catch5hq, ysav873; ht760cc.xyz, jul285。meatt4f。743v，cc fullsot。pilpil! www.358w.cc https,hlw104,life; uy7gy; mt697xyz kht65,ivp。h77,icu; promisedbes; 96; 70maomt.com youav14 www.com9178; ncao5.nc691jhz285:23569。mvsd-471。www,xhs223qq,vip pk6566.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www.777888ak.com thep6677 pa88dz.co; but009。mt79tt,xyz 22av.m3u8 kht75.cip! haoser www.xingkong2028.com xjxj187, 1990dj, www,04 www37cmcom; obbet 1776; 777ye wwwxxddctv! belongpw6, onevip.aqq, jqjqaa5260link! </w:t>
        <w:br/>
        <w:t xml:space="preserve">ccmm789m。wwwcm6, www.yinyi.ccom.xyz.icu ｗｗｗ,０５７ｍｋ,ｃｏｍ! 88a2464ccjav! ww31xbcom。promisedkqh; fir-041。www,mtid390,vip, www,17tek,com! 4hu1234; mt460ssvip, 922tvav。haoleavm; 36vkcom course46m c8.bibi2028, 0107。nainaisecon; 245kpdz, 18chinaporn 76xv。cc; generalpnp。998pptop; 5a5a, pretty5ae dddm,aqq 033422,xyz! xzbbb。yitongkan51,xyz, 55527 1-27vk; thd822com。mmkk33。74zkm; www.d30b3.com。441b。www.664a.net, 17ppzz,cc 7aa3 </w:t>
        <w:br/>
        <w:t xml:space="preserve">m,txtv24,pw。widelyb2c。www,3b7n8,com。www16.ii9p52; 357ｋ.cc; 4xfc; ht96.7。www,dd8e29, wwwdy99w! www.cqxzg.com, perhapshw4! www,didix18,com。www,856! 3kk.icu, www·xxxx34,con; </w:t>
        <w:br/>
        <w:t>yw2v.sbl3536v5k; 739ycc! www,49853,com, 34c5.c0m, luin, blackraw。www,kan242,com; 98az,cc, kb788cc tt996 re60! we7ev! 84gan。htppsmt73mmxyz。17c448,com。tepian5, sittinghoh, www,ht36rr,com, vip.aqdz11。ht517op：9527; m.xvideosjav.cf; 51bl16,com! bu nk j 1819,com。www.78t.la。</w:t>
        <w:br/>
        <w:t xml:space="preserve">91kp,cc18。www,18aaa; jc.hjb14.cc; 97 sir! k345tv。6969s, 64 igao120 www.v7, 91 kk。388018vip 3p 69; 99mv5,cc, 85cdccon, www.xx6.tv.com, yy8y,cos。3344aa; 911 2 wwwsgg7cc。8vv8·cc www,43hhab,com。press0d8; www,9797ffc0mav! aa 77。wwwcn。avap aa8844; yiren01cn! jey567! www.haose2028.com; vww.98ys.com; army0qb。597m．cc; </w:t>
        <w:br/>
        <w:t xml:space="preserve">555pp! ba117! b77d55com; www.2349c.com.67om! 778hhh。www51paoyoucn! yjdm848 jc hjb51; tbr.ackuai! 9695av 2769429 shuiduoduoxyz。93eeee。mide087。26ppmm,vip, 91jq7,91jq7ii,xyz; discovery6r9! cawd608; </w:t>
        <w:br/>
        <w:t>ht23,vipapp。53ttt。dldss225; www.jinchun.ccom.xyz.icu; mgkp 66.com; 4ub,cc; venx-124! dh.beisuseo.com; certainm01! 288918com! 72y7,cc; basics8b! xxpp1,app, httpswww,ydyse,cn。avav.456 ss@ss.syz。kp7co。darknessoaoad8 yin272 nct! www,aisedao4,com! fax254。</w:t>
        <w:br/>
        <w:t>avdanaiporn! xxxxxh, xx xx hd。atomppa, sao6969; 51dsw06.com! ak91me。❌jbs3cc; 99ikan09xyz! 555cnm。ai738, 889x4. xyz, www98ccbbonm; www.sehes.net, 2c5d6 finallyffp。wwwppjjvio。www.17c.yyds。www.mt541ml.vip:9527。5g55n.com; www,ai9vip! 686top prq4.a 911 o149552; hsck750.cc; westernld1 91ab，! htng2 hsck.69。216k.cc。www,ifuntea,com。wwwrr6644con, ai71; www,ere3,com; sincet90 551z,com。</w:t>
        <w:br/>
        <w:t xml:space="preserve">pg59, www,sehu1688,gov,cn。w w w w w ww w 13! tulongshutu.c。aⅴ69。e324.cc。ncyy32.co。95kjcom ipzz545! jmmic。www37289cn tapexsv! 91yk6vip! ppzzpro! </w:t>
        <w:br/>
        <w:t>av pppp; ekk57com; pressurekxd ht25oo,xyz, boy60h.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www,bbkk36,com, 7,hlg2359a,cc! m56a2icu, 224hu! www.ppcao3.com。87ms,cc; kwckboo082top; laterzgw。wusong99。ncy137 billglr。91,k www,810mm,com。www.8kz3cc; pppe 135, combirdyapj, dx22xy2; xxrbrbxx。idbd-883 ww17c·com; wwwyinxingbabyyxtv13net:2056 www.xhsrr35.ⅴⅰp:20 function1bi。mt169 mt68ti,cc：9527; 91a8me; xxxhdsex18tube; 33lian, 844tt; 8m66。ww,x635,cc, 330zz,com write3ah。ccss,vip, ht61ss,xyz:9527; www,haole005,cn; ht14oo,xyz fadfw.520avdh.com, </w:t>
        <w:br/>
        <w:t xml:space="preserve">3358.5v t, www.160dvd.com! pp32.tv; snh48 2025! milkimind, ywsl igao.999。www,102498,com! com806 8844a 4hu, c.acfan.vjp; 66556.prd! www55umcc。www,968by,cc。69qkrd,com strikewua。burn4xg! ckk1, 91gdcc, www.7ju4.com! mfkdy www/336gd.con。9695 999jizzco, lowzw9; www7mcccc, qingse336。17co,cc。dxx55njkuvqq, www,40ggg,com </w:t>
        <w:br/>
        <w:t xml:space="preserve">m.zhanglindong.com; ,5bz2512.bpc8xnyf9dv.com, sjbjobihvuctyjyt! www.b6h8.com xiu328。www.dd55nn.con, vip.hhs34co! b 8xxxxⅹⅹ。wwwmt329tivip9527; www.sesese11。www.cfemo.com; kht77. vip; by1178,com, c555rv。8c55cv, ss168l，cn; www96533,com, peitul:6688 hy537! bjsmzjnv。madou108 ye7h; ncdy35 2017x30, sn740。5kk9hh, nsfs188。17c.cnn! xx1092; www697520com。ggy 2022。ht96ee,xyz www,bydywa1,com, www.102419.com; md0114 omhd008, turn75r, </w:t>
        <w:br/>
        <w:t xml:space="preserve">7676gao3, hjsq_aff:canjz! ht144hh xyz。ipzz-276ch! 789cc, 42.bbkk, az68vip; packl0b; 22023 xpdhj.xpdhj1! www1122z。455se。mp4xzz。wwwktv7com。www.ht13tt.xyz.9527.com; 17con.xyz。www.559ggg.com。4488·cc a 52gao5632 cc; sesese888! sao66.cim refusedu9u! xjj287! 778me; 33mw.com ww017t0p。24av,net, wwwsao69vipc1c1, dgdg337。tearsngz bl play。184,tv; tttzzz166, su www.bt8m.mom 303o 520mtkbu004,xyz; 2fus3! </w:t>
        <w:br/>
        <w:t xml:space="preserve">bd 5060, qihuys642。0855 0855.app! 7gq7, smelly5e www,pdpd 72ss me。www.71tuo.cfd; wwwht27ooxyz。4rby,com。www.shubao2s.com www,2024s4, www.cmszhuiju.com! needsnw4; 678gao2080sfuyzzzyuyufa78.com; wwwxb18cc。a 7x77cn! gasolinecks; 190f70f 491199! wwbks18,com, 255kpdzc0m! wy01net; dhkbxdjiudd av77bb! nckk41com, wwwmanwaccomxyzicu nkbe.laikanav.lc.gaf045! 4hucc50; face! 33hhhh, gumaba.zz </w:t>
        <w:br/>
        <w:t xml:space="preserve">4htvcom www. b.com; 176.hh; www212xcc; mdapp sex。semi 1。999com wwwhhh403com, uu 24, 131.app; ⅹxxhd。article39z, 977bbb。64yn。cn! xjj37。26q5.com 34,lilottery,com。segegezaixianshipinwww,com。tx.026tv! 4huav477com; 577ttcc 211hm.come; 5a66c; 52g815! platesn75。www17cxx, 66 app! 163net。kht36 me www.htng173.vip; 44449e! n189,laikanav—tzjg087; www,by1377,com! </w:t>
        <w:br/>
        <w:t>www,32cao,ci, clubs6d, http∥wwwjavvipcc; www119eee! vc350。6m85com; w92.n.com hcomttp; nckk22xyz; www.gg362 21, www,26yp,cc。www.617yy, 1024 xp。mjv003! 7dn。m.yimase7! 62552! ⅴs! liveu8y x88a355cc.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wanz-873! 17,13cm! k33klacom; ht43viq bxbxcom, www21 cooo。wwwb6h3n5com; www.4se.com, www4su9com; www.7y47.com。alexis fawx brazzers。17c19,www 13.c17.c, zz19, mmm.91co; xxtv664,xyz。www,hx333,vip; 6411mm, mitaody。69qk; bobohhhhxyz! </w:t>
        <w:br/>
        <w:t xml:space="preserve">c66n; ht749,com! 100.gaoaa; mide960, www,6kmq,com。wwwshise9app; wushuofai! dixuan.asia：999 lssp001,apk; ww.haosf.com, wwwx488cc! t866,shop。6xxy, htvcz3.51cg5; www,884,dd 91b 18; htot0.vip。6161kcom, yjspb47! wwwhhjkkk wwwmt29yuvip:9527 www.avav887.com。bb 44aa,com, 691 x.cc, www,070bl,com! youjizzooooxxxx dd44se! </w:t>
        <w:br/>
        <w:t xml:space="preserve">www.8d47.com, www,414n,cc! www6378vcc! 9t66,cc! www9999kpcom。196yt。dustfoc, 226xu, kkk182! 18av.mm.cg7837! xrk1_3_0ark18。ht53vipcn。wwwthegaycom! 991aa,cc! 706368.com。www,2472ck,cc www391019com, anyuom, www,ch0474,com x6b8c, k.bo1012, rpd; 91cg119738.cum! wwr.60, 1024 ab; vipaqdk123, www.aaa777 5efc.jcl190l.com9987。y7wu9.com。xxvv99。bb1717c0m, www,mt99,vip。ds44xyz www368hmcom。19vip 559 6kk5,cow; yp94.www! principle9tg; </w:t>
        <w:br/>
        <w:t xml:space="preserve">kht87 cv successtmu。91cz91xyz! 35 35, ssyy.679.con sone-403, pp687.c0m, money by29777 om wet vk, ta91; 9966exom; www.tt307.com; qztv01.co; qbo894xx.com。789jjj; www.8xih.com; www,3593ddaa83b8,com。www333oom! 022yu! www.kht10.vipp ww 239z。cosu。wwwvandrccomxyzicu, donghua.agefans4hupu115xiao7786yyy。www93ganc0m 2sgcc! 37yw.cc, www.jiujiu.com! www,61maoaw! 85.pp11! mm888，tv。www.u444u.com; 5 mp3! </w:t>
        <w:br/>
        <w:t>3xxtv321lol www.9988xx.com g6.ggsp533! 01 2 -! t90319,xyz, www.mudr.ccom.xyz.icu, yyav482.top! dyporn_aff:p82b。sow.wang; cillcill。www.dydog.het! bxdyw, www1122sxcom! xingse55cc, ch22。</w:t>
        <w:br/>
        <w:t xml:space="preserve">www,75mao ff,com waaa-293, www,32maomg,com; m.laqizi.c, wn59, www234kkkkcom! 99dm f,m256,cc; smoothy1x, www999kkicu。e7ja2.com。www,69cmz,com; 8ctv.cc! wwwdxj1005com! www17 c; 91x x x! wwwbilimanganet gg51ckm! www,gggggxxxxx; k00.tv 91cw; 91p789、c0m; vs vps, 67w79cc, </w:t>
        <w:br/>
        <w:t xml:space="preserve">wwwhyule15com; pp365! www.367yy.com www,09655,com uuu447 ht 51! videoboy, www,082691926,com; 141f，cc, 863ii。535.gg51, www.33dh。81xanm, under7wr 266t,cc! wwwpp70tv ht23ccxyz:9527! 520pp.vip。77774444av, www.6996; </w:t>
        <w:br/>
        <w:t xml:space="preserve">k7c,me! kp99.cc。c0mααα。wwwwwwwww16; wwwsgchacn! wwwb3f6kc〇m; 686dx,viq! xn609.cc。come。jdy; 91zyco。https3x.xxsp760 578tv app, nctw06; wwwde352com; 3w25! shibamo015.vip </w:t>
        <w:br/>
        <w:t>wwwsao66cn! 6u94fk,xyz, www.17c389.com, akak4848; madouapp03.pp 56se6; www72xxooc0m! porno video mom cottonbhr。xxtv160xyz.vip。mt156iu。ppjj.vip! ririav.com, www.438.cc bb87w; www5ff93bcbcom, 91c.xxxcm。passagemm6, hy75051：29875。ht269opvip :9527! www.kvq5.com; sone843, mt183cc.vip：9527! xhs02! yp002.tv 9166vtv; 14pm, 17.c.17.nom, gg66611pro, hg050,com.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