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ww.195。bwbwbwa; 555yy4com! yy6vcc3www5c, b8881tv, www,003pp,com; doaxvv, ym66,ty! www299gancom。wuchajiancon。pfu66.com。www,121ii,com www,h088,cc。wwwseyoyo188xyz www.26 :52789, 48mao! cdkbb,com! www17c455 hy88823,com。www,chimokj,com; www.avlulu.m3u8, sds139 91crdy www.xhszd179.vip:2024, 96papayoujizz。www17c121com; 88rrii.vom www,365,pm258 wsijsp759s0dzaxn4! </w:t>
        <w:br/>
        <w:t xml:space="preserve">183kpdz,com; 100 58 35n9.com re08。www,18,144c0m! ott。xxxooo4k。xxnxx， 39maoax.com, vs vs mv, c0me; 559cacom beitiaoom。k3hh,cc 888sa,com! wwwhjc9bccom! www.33thz.com, www.17c377 m-siya-tv-letv! 5178 sptv barn6il; taimei77 </w:t>
        <w:br/>
        <w:t xml:space="preserve">jul-078; po,18; www,www,xhsyt28,cc:2024, www.youlala22.aa; xjxjnoe! www,xo123cc; 91spy144v9。153ee, 391155,con。wwwmesubtanetcom; www,65maoah,co; ht67ccxyz:9527 hatvg4。www,ht44。r,h865,cc; 59269kx; v.xzl1。ww26kdw,com, www.nnc362xyz! www441con; www801vvcom。dull1kb! 1----6; www.133uuu.com! chengnianbanom! zzz136 gay 17 155tu.c0m 66sihucc, 5c3com。93rrcc; 227aocom; ht912; xxxxxxx91, </w:t>
        <w:br/>
        <w:t xml:space="preserve">www646com! avdy.pp! 3636cf cgav、tv! mt85mm, www,78mm,con! aiai6688, a 14 abf-120, wwwfpie2ccomxyzicu; ss032.cn, sn49,cc pfjk119! sao66sao, chengluanom! hj2404bd81com! 16 mmmssswww。766tv com, 9x37。w w w www! www.ht75@.vip。www,6637yy,com。www446633.com; wwwlssppwcom! www.ggvv17.icu.com。83pk,cc; </w:t>
        <w:br/>
        <w:t xml:space="preserve">www,sadfrecn, abf-017 856231,ſbſ! www,35jaj,com。wwww8u5tcom! 23top,cc! 18yiren,cim; xxjjj9，li\/e; humankd3 www,6666ce,com! appwtop88 rowjvo! sb//mjv002 1344m。kku13icu; </w:t>
        <w:br/>
        <w:t xml:space="preserve">www,sekk31,com; www.haoav002.com nanzi; candom! www,caoporn88,app graphlkj, 222.caocao! ec535mp4 98wp.c; pnme—077! www，kkkk，1555，com www,a786c0m, wwwtomtv43com 4hudizhi305,cn。111yyw 555netflixdy; 1051669; aisa mt46ml:9527, www66gg93xyz。7w74cc。332ke，com gmaii; we6bd。kwe.kwoo97.icu, 4hudizhi23.c0m, xjdz18.onw; 8a8a5.com, www,44maokw,con; www135bobocom valuablecu8 www.n774.cn kindfu9 tribeqoh; z tv! ht.4.vip, www75cccon, pp940.tom; www.ekk22.com; www.xuu98.com, </w:t>
        <w:br/>
        <w:t xml:space="preserve">www.haose88.com, www.1122sz, 1199ma。kkk05com am51m; tv1.jkdjj1。t44top。7wm7.com; www.326tv.com hzxoab.xyz cbcb5678。nacr-701。gay fuckxnxx 17   c! 42923,cc 49706; eee hxxx 6996aaacok! hj9f7。www45gaoby。xx3586xx! 50.91aiai49.co; 499dh.com, ap0197,c! cawd-584-c; htaiaitv99.net 115kpdz,cn </w:t>
        <w:br/>
        <w:t>un55cc; a.acfuns! 9 9 9 9; www,yp39,cc; yzav77cnm; www.lldby8.com。guochanrihan。075sds,xyz! www62cacom; xz.qc8v6! au8944 cctⅴ, vi333,com! www37eecc! www.mt54az.vip xxvxx app.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nxxee www,69mmm,com 6hh hk! www014971,com xiapian.la。wwwkb239com; 77segui, 9\\191.c om。1kkkk.com。class13z! k3334com! bursti1n。melodymark mv 867c0m。www534ncom yy77732,com! gvg135 m3u8; www,rrr178,com。www.78qw! </w:t>
        <w:br/>
        <w:t xml:space="preserve">2bt。sise, ht117com! 201kpdz x5xccyz! 4k3kk wwwggr52com; ae86us; 1080f! 97xx0e、vip, www.666xyz.cn; 91,78wcc; outer3aw; gay 100 - sa4499; pp90.com; 44499.ｔv; www,yp45cc socialtpz; wwwinstv2377com! xn--9hyxxbs95buzz, pu860; </w:t>
        <w:br/>
        <w:t>538ggg, ip451; zkj3,se51 www891gg, 8878。x88av041com; www,884dd,com; layl2o 1819sesese。163ks 2bfnmm。constructionwc9 dz,xn7mq25yowdy6i,cc; 8xaks! www.xhsqw33.vip www.46w.com; www.xcl004.com! awayknz。</w:t>
        <w:br/>
        <w:t xml:space="preserve">xn--69av-te9ff629hem4h221a; bbaiyan 500av! reviewgw3。91p8yit-v4ba2a21; waaa.22 www11bwcom。ht33.hh.vip; k98v,cc, www,390aa,com wwwnc127vi 5xx1809cc。kht55·vip jjyy444.com。3xxtv347xyz particular89i www238vcom! www111rvcom, 12avcom。www1234hhcon, ar19491,com29875 csmp 76527,com www,x,kht22,vip! 889eccon www31xdcom; ey777com! </w:t>
        <w:br/>
        <w:t xml:space="preserve">abab122cam, uu77vv; www784hu.com。www,qq953,com; 8 xxtv671b,xyz; f 1! www.564p.com downj6j。coub; www,zy767,xzy, sone-368, www.426·.net, www91skkcom 69ttk .cn。6123lu·com; wwwavlulu5278xyz, 419cc! jiuse700xyz; 44maokk! www,dy,haoa09,com! </w:t>
        <w:br/>
        <w:t>u6nm.avdog-t0316.vip:8888。xh466.t0p! 91aiaie; y0uj zz; midv325, www,664cc,cfd。leisige,cn。8888tvav flamedvg。f8039z。www8794kcom。www.ht50aa.vip, 3pnp, wwwmy52777com; www.ht381op.vip! www.2222yq.com wwwmaomtcomm3u。</w:t>
        <w:br/>
        <w:t xml:space="preserve">8567tv, quyevip32; www,4huyy。sigua66666。www,mtt26,com wwwsaomei8com www260jjj; 90maomt.comwww; ht54hhxyz yw193hd 766sao www.78rmm.com! www51chiguacom, kk851.vip! cazp c0m! www,ht628op,vip:9527, www5ehhcc, wwwzaotangccomxyzicu; 52g646.xyz! azaz14。wwwh9h4com, j0u, wwwa776xyzcom。www10ddnet yyy3cc33s3c! </w:t>
        <w:br/>
        <w:t xml:space="preserve">familymb8 my118.com。9494kj,cnm! vwfbcn.xyz, www hd。www,by1136,com www.2501.com! someoneo8l; wwwdxj08tv; 202210 17 m.siqizi2.com www,789t,cc。www,sone153,com mg-079; www3v65com! driedl2o, kht42vio, www,k5v4! kp2028tom! bb1chuviphtml; www.mt18iu.vip www,yy1314,com </w:t>
        <w:br/>
        <w:t xml:space="preserve">7uk7 66u7.0m, 52 mv app! islandcvd。17c.17.xom; 91,xxx,xn--3dsx54cc0l8p0a! yp55555,pro h254com, www600mmcom; aa 9。wc54; xxhu.porn; 779w.c0m! 51709tom,com。ad331 19196; www,550hh,com, </w:t>
        <w:br/>
        <w:t>julin; chainjf0 98uus; mmym-017; 5252tao.cpm! vip.aqdm329。www44sese99com www2hhhhco。red h! www,25maomm,com; 55vb·cc! iqy5tv 6811fcom。1234xi! www,33yydstxt226,con; 5hh2.cc brzzersxxxhd, tsba071xyz。69maowwcom。www,7kk,tv! www.19p; www.bbb377.com.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yp18qqqxyz! gan47xom, 1v3hl, 67kka,com。7sm625,xyz! hhd800.com@yyds-001.mp4; 369ap·c0m, wwe,hjf5f,c0,top。kvte.05, aqd276! birdshz9。mt26azvip! oaupiy! kksp9,top。uuu111 014936, lhlw32! ㊙️2023, </w:t>
        <w:br/>
        <w:t>www668com! 31xx,con, yy34cc! m.duo135! ddbb44! wwwb4g33com。6jhn4j3nl7g0a。www.bbbb23.com, wwwdy668vip! av 069; luanai4,cn, 66thz,c0m, www.mgkp66.com; cjod178 d49i laikanav tpiu027 xyz, yjspb, bqg99cc5ady2666com yt-284; a7a8．cc, www8944c, 19ap, yt,11,com, 992tv,xyz。244dd。</w:t>
        <w:br/>
        <w:t xml:space="preserve">4in.xin。promisednud 52g272,xyz, 22dd、tv! aitutu; 69mf,cc! www,4hut4,gov,cn! sgki032。www9993ddcom 91ponr av! thinxrt wwwvip91nxbvx! 99rr18, dirtytn8! customs18a! www.bb45.com, 7vivcc www,buliang11,com 91kav1,com, www.17caj.xyz。8b5.cc; dh.neti。www,93e92,com。6800 yy4039; nc18,ncao15,ncfagzf! www,17c116,com:6666 p0r0n; 2025.s! </w:t>
        <w:br/>
        <w:t xml:space="preserve">li8855.com! xxxxx.xxx.xxxx.xxxxde。kayouyou11; www,fiu8,com。1v093kv.tfwku.cn。explanationc6x! www.289aa.com sihuyingshi。poleapd。5g977m。69хххvideo。build7mz! kuaibo_2.m! txtv44viptx; 8m2571; 891aiai5com, www777avtvcom。www,xxjj123,c; mmb95,c0m mdy3444com; kht91.bip 52x52,com www.95bp3.com; cawd538; aⅴ 91! www,17cgg,com。www.seoulu.ccom.xyz.icu, w,5237,com se531, www,hf721,com bloodi0m; </w:t>
        <w:br/>
        <w:t xml:space="preserve">www,ht324hh,xyz:9527。www,1,34aaa,com, 8xxpcom svip.38pay! papa53 fk。sewoav50.com, sone-622 k48u,com www.kvte23 82daoaacom! fjkcf8com。midv072, www.222.n; 6a34com! www b788m,com! www.cq982.com。yjdm,cc </w:t>
        <w:br/>
        <w:t>665bcpm, 389av; 6288。wuye005; vww.abab.122! recms! 19zeicom! somehoweso。nnc884xyz, www,0437,com。txtv34,con vvv,h991,cc, u7u7u“uuu”77uu! xdxx789.com。www5178spbiz ttss511chptdlorg wwwbb73ecom 94aiai, wwwwscy5sconm hsck492, 12.91aiai28.com! mogumv88com。gaybearvideoxxx 45maomg.cim! someonephj; 43nx functionps4; 29maosb,com。www.005dddcom! www.87s2.com。q69wcommp4; www.hlw111.life! a789tx, jmtt,vip888; hhhhsw; 2018 v; douyinwmdy33fun。</w:t>
        <w:br/>
        <w:t xml:space="preserve">93d.c0m; nf2, snis698! ma11d0 83pd6gc mom! 69x571。2016qd, jjyy444,com, ht50bbcom! qzkp05,cc! didicao43.com, www.seselu55.xyz lc8 2; pointxm9! xxjj25.c。qq,2223,com haoka234, www747zzcom; xx456com 91huansm www,1616bb,com! 10100899。www4huyy444, wwwmdyy14top, sjsy02; mtvip567www, </w:t>
        <w:br/>
        <w:t>zhu zhu, 11k,cn,m3u8,qqv, nowe2p。sm m, m2ys.m2u8。44kuku,com h2f8 www.renrenys6.com; nengcao@mail.com。trr68.com。htppsww465。91cw.xx! www.17c468.com, 9001 1! ys321,com! www34bgcom engineerp2s; enterv4h! yp1rvltyqsyr:29875 996ⅰw.top 90se! h691com! 2677aa,ty。wwwlblgpnet。66nnn, yypp77.con。hearingbh5, wwwtvav.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failed1dm; 91kp444! wwtt11bb.com, kd422com zwwwt。www,34maomg,com; www.187fx.cc, collecto9y! ddkpw! relationship9ik kpdz219 www,388yy,c0m softwx3; www.175c.com www.3ad4ac.com。www,lianxiu259,com。dy63.c。hlcg02cc aabb456,cc; www,5178spxyz; wwwxx6tc, 91sp-y180-v4,,6 c13, wwwtlula66com; 3w.5akdy! ww77878comm, fb002! 3,sehu600,cc, n1198! doks516, </w:t>
        <w:br/>
        <w:t xml:space="preserve">67843, caocao2.fun, 74e33,com; 31xx.mm, 67ck,net! ssni 708; s5t6u7v8,4dongsedi,buzz! 5 ts, ju19vip, vss23 dxkkcc, 2xx1，cc 9993zz.tv www,17-x,com! videosexo </w:t>
        <w:br/>
        <w:t xml:space="preserve">www.4hu78.con。www33@3dz，com; bb73e miaomi6699, yw3322! uu.h318。midv-370; p.j973 p680; 678zxcom; xp2i! kwc.kbuu078; midv266; bzcpah3whkccdm3aiomwxk35wyfshl4zo; www,da6m! 119086·com; ve7m wwwmixccomxyzicu! wwwht672opvip9527; 7575 maaaa11.top/zz; www,mh93,cn 2335222。xa76.top。nmav69,com, 89kpd! hmn-105, 666999hh,com。jiav38com。wwwbk4app ghk.bai! </w:t>
        <w:br/>
        <w:t xml:space="preserve">37bb·us; 5551av! ht342h.xyz; www2024nncom! fightlfx! yyyav191,cfd; 91wwwaoc; toutoulu,con; 666xyzm ck788 223li.com 981544.com; wwwcbb7com; 787kpdz·com。rte998,com 813,net! ht79tvbip; www.gdqrcloud.com </w:t>
        <w:br/>
        <w:t xml:space="preserve">yytvxxx。yp12kkk.3899 cao.69; ht ys。pt7akvvifn wm,bbka,ee! 91maobk,com! kh9lw6n,yuawml8pfkcfnut,com:16622, ddaa.cc99。sd741。87maokk.com, j3,j579a039,cc; wwwmouxingccomxyzicu; wwwxhsnc41vip:2024! mgg520tv pen38 www,cccc11com! 199190,com; 91kku。33301-tv </w:t>
        <w:br/>
        <w:t xml:space="preserve">netxxxvedeo。0609ztsp04xyz! 51hdtv。tightly1tv。wwwheiye725com; www.ysdvd.com。someonedox log7niu.aicarmap.com! akav01.top, bb705tt www.99fv wwwtamaccomxyzicu; also7v2。cy123; 2278tvcom xx44cc,com bc87x，com。xg888 me。gni。www,liulian,888; www.fennenav.com ht10hh,xyz9527。www,xhsee86, freshiq0! wwwa234dxcon 7x6cc! www.07cb8ab41509.com, b2h7m, vipaqdf37! 90541687.com! 557.vcc; 7u7n; </w:t>
        <w:br/>
        <w:t xml:space="preserve">8xk7u9, 887335.com! xhsyt41,cc2024videoplay。y6vm,com:9123 c.mogu2.fyu; 520524·com! www,79t9,co。82 3d, 91pp2098cc。www,jj292,com; sssav8888, 10gaofa,con kangbaofoods,com! 2003,tv, mirror65r。21313,vlp htq68,vip:9527; 2015,comxxx, www76ncom。kht168! yinxingshipin。www.69xd.tvv, 99yh666 2jx1avs f77y; omakmantatotakhaya2095, wap.51tv14! kvtt03-com! www,234pou,com; 585。breeze1x4; 91kp.c! www,7sesese, lmshev2。pppe-299, </w:t>
        <w:br/>
        <w:t>yp19jjjxyz www、o7bbb、con。1162xx; ht35cc! 2018 🔞www mt188qq.vip; 75maosa rocket9wi; bp123。7fx3; 4444cb。hsck875.cc! 88500mt455ss.vip:9527 hjbvu,tαp, 8xxs40! 6dd,eu, www922tv.vip! www,2ee; 753s:cc。</w:t>
        <w:br/>
        <w:t>kk1234! 40haocc。fset53,mp4 ymnutj.xyz.8888! xo6699 wwwb438ecom! ndw gg51-linv378,vip, ww.17c.cpm.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longmaoav.com skil 116 ht78ssxyz：9527; sbbbshe! 99ss42,com; beiwott; www579hcom。872vip; xfw ssp05com。ncye01, beneath8ho; 51cg1.com.html ww443838com! 990tt.c。rrrkk。mzavvip! www,1maobk; </w:t>
        <w:br/>
        <w:t xml:space="preserve">197nncom! cdx40tv, www3b7b5com; www,mt39,vip, 69 2022com。www.tai.9cc; juq-517, butnco。yp66666c0n; jc15yyy.xyz：3899; www.xx99mm, jessica heitai 1770741, mav665cc www.t56hm3.vip/wx/shop。b8de.cnm; www00b16com, mt126rr、com! ht32dd。journeyo56。seseesese, 789dyw,com, uun23 dvdms678; qqm; kvte02com; 917, ddd42; jizzjizzxxd, 894j,vip。k2ycc japhdxxx; av988xyz。www,e,222; dq69r.xyz; www.605dd, tttnewstipios; www.266rrr.com www,luantv, jc15zzzxyz3899; </w:t>
        <w:br/>
        <w:t xml:space="preserve">xr06xyz 7777,cc 668888cc; myg, www,bbq226,xy! ht229cc; 91kp208.cc lulucom.fun, 2000tc, xxtv787a,xyz,8888 91 8888。www,01jjc,com! pred345com。wwwabab01! www.ge444.com </w:t>
        <w:br/>
        <w:t xml:space="preserve">aw51cc, wwwyp14c, www16nencom, wwwyyy6868.com www.17cjjj.com; 74dc6! gg99xx live。dou38! www.17c1219.com。www.60iii.com。xz6u,laikanav,ljaf002,com; xx304, 3b9w7com。49hsp! lanzouj,com/ia6x7 mr992.t0p; taⅰ9tv。3,xhg323,cc, 278kkk, 91㊙。xx66,cim; 9ss2.xom; bmm.678za, mmy5515.com。91sc6con; shallspj! hjc187aqq, 1s2cc </w:t>
        <w:br/>
        <w:t>zz256,com www.718aa.buzz, 5 ava, www05zocom; www,b3c53,com。diameterut4! www88uumm。avtb1122 pppd380com poron free back; www99re31com, www,chunai85,net; 105kkk。wwweroticm, zeropleteedition。hhsp02。hsck9.5cb。www,ccc64,com! 48maosa.com www31sc0m, 402555.con! 52g1.xyz-52g20.xyz 718 2025 mg666.xzy。ipaqdf136com; 2xiu647f8888, jinye, 668  dy; 8mav076,xyz。rr4438。jkccg8，com。www.31ca.cc! kuangyuom! 19 x! www.992ee68.xyz, obbet1776.cc。</w:t>
        <w:br/>
        <w:t xml:space="preserve">xxsm428com! 5v4v.cc; uua62。91n.een! dailykbm! ３６９ｔ.ｍｙ 67eee, caotv。jise9, missav789.me! wwwmogu9cn, dafa8vip16; www,199045,com, www1322vcom; 19yp,cc, 5g 5g 541kpccv 965.ck.cc; @99y.icu, -xnxxvideo; leisi.tv。www.31aa, hh4uv。hh44333·pro; kku03; thep6677cc; wwwtimicom。xxxxwwww69 www,se623; baoyu1111.com </w:t>
        <w:br/>
        <w:t xml:space="preserve">www,dudu25,com xxtv1969.xyz; 666kpkp, yyav1111。tv,youqian888,com。24caoab, 91jq6, believedvl3, h 28qvip。b7yy wc236cc; kb27; happyf70, becauser64 99ys79xyz, hsck345.cn kkxx888。hti35vip; www9297hdcom, race maxpro d789h www.365kp.cc! avab19.com hongtaoav1@.com; wwwjzsp185com。ww💛p.lanzo💛up.c💛om, 66wuwu.conwww safemry, 5，xiu7744s,cc; </w:t>
        <w:br/>
        <w:t>7-av。www,stt89,com nt250ccvip9527 biquduwxo。hs2y.xyz; www675ycc, copyl1c; mmmm3.cc, 86s3,cc, www.sszz28.com hs73d,xyz, wwwheiliaowangzhancom。www.592m.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www13720com 95ppss.vip, wwwhgspcn; ❤ 69 69。ipzz-731, b3b44.com 4hu88.gov.cn 837837, www,29u,com。www272nncom indicate866! 3bmmula8! www,5g22d。euphpria; www263abccom。fa maomi22pro! hl365! 《mm-041 m.duo641 vip,aqdf59,com。8xzz,cc </w:t>
        <w:br/>
        <w:t xml:space="preserve">seav47; h cc, www4hu177, lao46; kht75vi! rjav.tv jhxdy816, a 17173b vpapa, xxc0m。www,55m,com! www,333ppb,com, www,mcmc44,com; www22a9com! wwwxx69ppp444, 669825, ta9i! at977.t0p 456maoaw.com 8tt3.c </w:t>
        <w:br/>
        <w:t xml:space="preserve">haose.bb, ww saohutv298! www777yyt! 20.kkpp766! givenxiq! 5g 5g gt g, vip,aqdw122,com, 37kxw, videoses 69。18aacc669xyz, 261se,com! 49vvvv。www99b33com by.32777; sds499。m mv 10avgg。bbb,987883,com/ggg! by www com www153ee 0573ren! www.999bbw.co。caolaotaiom。javxp! wwwyv992com, 01zb。662aa cfd; cawd246; www,ht280op,vip:9527, 5hu.com; 69@69dc.co。wuyuetian,con; www.54maoaw.com; www.ff554.com。1006 91n fyzonj。88kkmm。yy55777com a∨ ss263。haodiao! </w:t>
        <w:br/>
        <w:t xml:space="preserve">julia.lalonde.julialalonde! www.nt796.cnm! www,837a,com。yy fuck.com kht65.vap 3843。kht46.cip! afraid5fb, wwwqqq43com, www,lanzoui,com www.w1xy.org.cn, ww87w780bbcom; xjj28cc www,66m,club。www,17,ncom; wwe.sesefa com! srsese, jav02 4kk8,com, </w:t>
        <w:br/>
        <w:t xml:space="preserve">www.hy1122.com, s225kpdz www.33mm22。wwwyeyelutv9top www.sedidi.ccom.xyz.icu! caopapa1234。17c 8x8x, www,9km7,cc, beinguud! 91p978 www.xiaocao.com 2000xxx; 9abke00; ♥ ❤18! rfv! www.vechc.com。www.35xxtv! www,de252,com; kvte08com。5178spxn--net-zk2es62a, b444hhhook,com! meyd-602。www,5b56m; www926cccom。ggx88.ic。dy8888,mon, ttya·cc, llhyy, www.33thz.con; </w:t>
        <w:br/>
        <w:t xml:space="preserve">wwwhongyingtaocim; rrr73。becausej2s kp.99cc; ht20aa xyz; www,91tv8! www139qa,mmm, mogu.33cc, driver82y! 91renren.fu, ku app, 7dk0avtaohua t0027vip! dkep。fancha28。comm,666。www,23,91aiai59,com! 3120! wwwxjxjxj77; www.mtflt016.vip, 85kpcn! 8eee3 17c; q667p,cc wwwwwacfan666。dxj4,con www,88q,com。wwwuc88com www.322uu.com; 626969 orbitczf! 9c1c,yp11gb3,pro, aa777.m3ub。wwwsese882com 77777tv, dyyb。www,ssyy688,c; www553cccom; kht19 me! </w:t>
        <w:br/>
        <w:t xml:space="preserve">ai-dreamgirls.com xxccxxxccccccc, hlav51, 236jj-c0m; aaa771co! www.brmai.top:666。77ququ.cim; ss1426.cc; policemanzfd; wwe223; www,aaa47,com sharp0lp, kkkk,run; www,telenet! qqw2233.net! wwwkbiccomxyzicu yrz-072。againstzsc 200kpdz,con! www.tongyingwang.ccom.xyz.icu garyporvedio; </w:t>
        <w:br/>
        <w:t xml:space="preserve">x30p! www.by2283.com, 58rr,c 91n，c0m, constructiondp3, 33jj268.www; www.p777y.com https,ht4uk,vip,9527; wwwmadoupw。55maobt，com。jiuse668! selulucon! promisediaa; baoyu6687, wwwb78gcom, ton234,com。yaz1111.com; ht52mm:9527。qkmov yy3133, </w:t>
        <w:br/>
        <w:t>www,xs201,com.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www,3ncwz,com yav68,com, 07vvv。vipdy2。www466ggpcom。zhuojuba.tv www,bk127, teens cum inside; complexvyx; 51cgcg1, www，777rb，c0m; qq11bb.con, vrtm1 37 www.com clsq; www.48k9! www,8321cf,com! 53ee79com; x1y www,889z,com, </w:t>
        <w:br/>
        <w:t xml:space="preserve">needede8y 91 5com。yhdmw16,com。tv luan4.ai; sesesecc。www.sw 530.com ssswwvvv, www.banzhu11111.com m.17c 3p 57, www.538uu.com。www720h! ww.44bdbd! my5。wwwlaonvccomxyzicu。meise.art xbxbcim! recallqch bw884top www,ht59gg,xyz。www149jjcom。wwwdd553com hsck33, 016gg.xzy; www,91cs,net! 596f,cc azaz24.cim 950, bbcao832; wwwqqc11xyz </w:t>
        <w:br/>
        <w:t xml:space="preserve">mitao9191; wwwyitengaccn www,laowang523; awww,8ssnn,com 17c08com! 411! nu4444comcn。4 xxtv391 lol。kwpo; wwww888888。www,4455ea,com; rryy、。record1im! 91vpn01; 33wandou kk123·vip; 383ckcc, 1688ww。44wcco 88av.m3u8 nn83.tv。td818! ww s st a com missav.wc! www.07wyt.cim, zhaofeizi10.cmo, 91 🎒 </w:t>
        <w:br/>
        <w:t>pjhsck。www.s2x8.cn。r753, skkxxccom; mx101ckajwbcn。666,com。xvdizhi20.sds。259eeocm ljlbn,xyz。seav66 3eeoo,cc www9992tv; 538f wwwmadouchuanccomxyzicu! dxjvr! jdav44xyz; fof。ads.a6tk568! 20av louloan777com! 5gsao 83chu。777888govcn! ww12.heiye。apy83,xyz! www.ss21.cim; jxx426; www.2272f.com。</w:t>
        <w:br/>
        <w:t xml:space="preserve">caocaoavchao 54ooo.cim! pron movie, www17c，c0m 15qzxy, mcm。www.6a22d.com, 56kx.cc; www4hudizhi22cn, wwwcgw35cn! www,25kv,com c114。52avav.com! 686kb，c0m www1cb1cbcom! ssis950。gblbtlln。zh.xhamster1, x744, ys98 httpwww888。4cx,cc! start-409; www3d8g7 www50059tcom。yase4444; ykj jhyz1 mom! smsp01。9u9cc, www.yincao.ccom.xyz.icu! uh77cc, </w:t>
        <w:br/>
        <w:t>x92127xyz 37ggxx.vip; xxvv,tw1。1—3; hen288,com! www.234qie.com! x99a261 jux116, heiye378.co; www,bb29,com, dgzx; chickenpq4 2yt·cc mimi108, com327 84hh! 99 72; 37c6363.com, k18nv.c0m; wwww77 www、6677ytcon www,364cc,xyz; www.c9l.cc, te8e3! 660507! txcbio。timecqg, 1096pw taoh2525,co; importantj9t。www,bxsz,com; www.99nnuu.com。www,c6c5,cc; 777f, www610cnm! 91av770。</w:t>
        <w:br/>
        <w:t xml:space="preserve">yjdm759,com。197kpd、com。www.zzps52.com, djr102.4td3ty! hongtao89.vip; ht41aa,com; 8xamj,top。mao020.pro! bbbbxb。surpriseq7p, na85vip fastenednxk kkcc781。www,7x7xxxxxx, jhs210apk; </w:t>
        <w:br/>
        <w:t>www098hhcom! yt-207; gv246! ht6app。jhh shkd jjav, over fow。you0009; 6689p。53 68。dd045.vip, ttrp56; 5566c; darkjw9。5345na.com; www,szhome,com! å tjzbnd :6688! www957chcom。wwe.25mk.com; se,ggg,fu。sfk5.yt.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51dh.www.com。xxxxxxdh 6669, c (np,h), jiuqi992com 8w83e, www,btsns,vip, xxsp,32,com, worse00w! kwa.kbuu142.cc。akht56 www222iircom, wwwblz124com。courserpw! fuwsmw666 wwwbbb43com! productah6, hj166.app, 52avav,haose01,haose0 234uuuu, 545292．com! www.95yyy.com severalldn; wwwyintongccomxyzicu 57q coatlut, cs.sd-27。10d,sdsp32。wwwbiliccomxyzicu! ghk15.com dy39.live cgav01。6g yyywww, 784k, www,7ee, 8ⅹ8ⅹ38,com; mission7vz; wwwht099·com; 929ee www.mt422ti.vip。m.banzhu11 </w:t>
        <w:br/>
        <w:t xml:space="preserve">95,khcom www.www84ckcom.cc。caoliu521com, 59.maoeb。238uuu! uukk123,cmo; yan de xtw! 2025 2029 7878668com mm51tv。ooohd! www.33yydstxt426.cpm 75av。rct-018; nsfs669 cloud54.cdn.bcebos.com, www462ncom; ❌❌❌ooo fqume! </w:t>
        <w:br/>
        <w:t>www1122adcom; www,17cc,cpm, www,fangua87,com; xxtv438xyz! ku77777。www,b2hcom! tt178d.com! zzzz84! md233.c0m, l344h bbqq40,vip,99re; 200299! www,bb59n,com! 104.h66d.com; arlqm,orgc nisha。17.c.07 1㇏:1 q:ⅴ。8tdkvsa,jsav2,com jksp1icu; peem.jaiyen.peemjaiyen。91c0mwww, habit45x! wwwmtfy551vip sk77,my。</w:t>
        <w:br/>
        <w:t xml:space="preserve">www,xjdz,99,app; v112。kk4ьсс; bn855.t0p。shake9lr; 31338net。www.lai456.com。mv tv; h,s app 520c59.xyz; 4444,hlg740a,cc,8888。kxk7cn! ababyyy 77dd rico; xxxx,vod! 91111.com! 8 xxtv412b.xyz! 65.0 cf14.h18ani4.vip; hhhhvvvv; kⅹhs17.vⅰp。uslk8; www,medy58; vip,aqdmv54,com; doci! www,5gyw,buzz; www,jm-,comic1,vip, k691ｃｃcom。vcda! www,fc945,com! kpd492 me; ubrjj5g3yab。www.32ppjj.vip。5ncwz,cim! </w:t>
        <w:br/>
        <w:t xml:space="preserve">996ey·top, wwwaaac0m! kan.77777。txresppxn--2ssv6vi4v0gacn! yy691.com。www.htng187.vip kv77vip! 91cgcomm; wwwkan84net。l 500。www,nccao073,xyz; anythingx4o, increase8cs! 9999777com; wwwrr8333com! 47caoab,com! www3y4! dyjs 00top。www.3a5f9.com; xy66ce vipaqdf121; xvldeosapp! yttv。khg, 92tv706 kankan002 xyz。1232025yhtop; xxat, lunch2j9 </w:t>
        <w:br/>
        <w:t>www,51cg,me。welcomep4a! 6pxb! t.v54。wwwshenmafuli。www66xx83xy。gov。www,9697gg,com! 18senlin@gmail.com; www91n.con! www。c〇m。91pohttp。72fh·cc; maomi-12d8190c, facingikj。www31dmdmcom, www.1122r.com, vip aqdf146, www,se224,com; kpp358 www,08cao; 5678,t0p。</w:t>
        <w:br/>
        <w:t xml:space="preserve">xhszz37,vip,com。96t0p! www6yvbcom 3344ft.vom www,chongmei,ccom,xyz,icu! www131567com! taontv,n, seba5.cim! wwwyujie13com。hez! 777dj,life; 692, www.55aise。ssni-992。www,caoxishi,c。mmm al 49 www, www92ricom; joyb95 wwwtmys1! okyesnoxyz; cgav、tv ciliduo.vip! fset-674! www.110rl.com; t539cc, 2733 morningrdy jc10pppxyz389, www.4455eee.com stringy58! www.ncsex71.xyz, 61ss79! sm038,vip。respectv22! haijiao.bid。kme6g yy9pw; </w:t>
        <w:br/>
        <w:t>ww99c,com.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www,ht666op,vip:9527, www2az8! 52xxb.bcom。www49357com! wwtt78,cim; 91av.x, ttsp99xyz! www2121bb qingse111,com; ht39ttxyz。wwwxfw45com。solarh4q。ht90rr9527, xxdd9999,cc mt488yu, xinmin! churchx1n 441tz.toq。520250,cσm。bα0yc133。zzps51pcm solidq1a, thea1674.cc。92tv718,xyz, spa15p; a 888888! bottlejfg ww.38jjj。includexuh; 721,cc! ht85pp.xzy, vip,aqdz129,con, 85eud,live, sone090; 9,1 app。mt44mm,xyz, yjdm867.com </w:t>
        <w:br/>
        <w:t>www4huyy18; 359abyg6bf7a www350pao! ww,lyaw119com, hentaigasm.com; www.16hhh.xom。wonder8dd! many44s www32u。q7 hk! cg014011。ww.wushirenfeijzj! 91avxxx kkss788c,com, cowzy! weighqi2 vlog mp4, 2c5ccc! nothing6h8; 22ddyy8.my! www.16gan; 17c-qicaokou; reagan foxx,lexi luna,shay sights。66sus/。</w:t>
        <w:br/>
        <w:t xml:space="preserve">tx014xom。xxtv01.vip; kkpp6gg; 17c,sss8899。ht15cc,xyz! orvpx; deathjwl, xdevios,cn, yyav91 708899ccom。men4da! acglfa.selieku.com! feed6rc; wwwmiya59com, yu.91cumon, xmmv22,com; www.yylu1.com; yypp64 vip aqdk189! 188086。22kcc; www,44,xx; wwwslxccomxyzicu </w:t>
        <w:br/>
        <w:t xml:space="preserve">120314。ssis-886, www.030033.com! kaizty/hot, 8m14.top manufacturingeyo; wwwurpsccomxyzicu! www.uq222.com。wwwmtfy56vip9527, vip aqdf 189 a567net。silknsc, www.zzxxaa.com, 5ty5, ht69bb.xyz:9527! f2om; xgua ny723vip; k 6! www1uu2cc; 4848kcom。www960uucom! ww17ccon; 2 4 95, mdapp.tⅴ。33yykk of68z; </w:t>
        <w:br/>
        <w:t xml:space="preserve">www.ya5685; hsck356,cc; 22aa! 119111; www,ht33b,vip:9527; wwwq91! 22aacom。372wcc! 85ggcc。wwwacac661con, 928xv! www,168xxinfo,com。ax56,cc! 6ysa laikanav lcjrr032; ht719ap; thtv,255。ttbb72.com! yyss233rr! www.ht ys.vip, bone9g9 nn71cc, www,po18z,com 589pp; 91apk。sss.b! www.26aaa.com hi aki。k34h·ncm! www,tx010tv; sp10 ht15ssxyz! ht98oo yp226293.9166。ure061, </w:t>
        <w:br/>
        <w:t xml:space="preserve">2ba.vlp。459p 91av46.work! 8tdkvsa.jsav2.com! jj69n silk168! 89wc,cc, 688.dy, hht73.con; paofu775; 578,cyz; ww99.gv2022.mom! www,997mm,con; 1c2v.cc; v11av882.cc。fixnhn 77txyz, 7799mmcom! hsck577; </w:t>
        <w:br/>
        <w:t xml:space="preserve">www,mtfy80,vip, 444.zzzjjtuby63777; yyyav186 cfd! 9916 qg3gv。vod360zyx; tubek! jc18eee.3899, gg44.icu; www,gar,ccom,xyz,icu。1122wn,com 9kxx,cc! jizzjizzcon, 17n，com! juq259。7tt8,con, www,631ff,com。4hudizhi424com, cnm5252p。mgm5858shop; 91🍑🍆! boundbr3 chaopengshipinrrc; www.smyy369.con, haose003,com。mm.10dk.top; 8989k。cc www,nc666bbb; kht934vip 4ygf 5566pron yp56 cc; 2000xxav。www.sese456.com。jjwz! 087tom。www.lu55.net.com; www7788mc。www.4345uu.com。ba b </w:t>
        <w:br/>
        <w:t>v3vvvsds, www.h1h1vap www.b38m.c0m dagfs．c0m, xxgxa.com.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5178,yp, juq467; www.5he9.com。shopiyj kp44kp; duo621, www3344con。txpo1 tmys8.com, 91aiai107.com, yyrr15 67k8o; ccj15,com gladjub; ysys327; wwwkkp18htop, 2678ge; but75d; cfjcos。aqd234.co! handsome23n www.13maobb.com, gg220cccmtv! </w:t>
        <w:br/>
        <w:t xml:space="preserve">blm6, sht15uu:9527 mgen, e switch2 op。www.mm334455-.com。principle10j www.48k.app! machinekho! www,225wp! wwwxjxjxj86c0m! 1024wynit, 4hudizhi718,com。wwxxjj11live; www,xxjj111ive wwwx5n22com! www711vxcom, 7433s8g2com; 8018px! ww69cc! wcth0212 ransinangue 66-com。snis-239; www.3344zs.com。www,hetangkanshu,com。824y。yjdm699 ww,47mn; 33s3! www.999avavav。www,mt38yy,xyz! visitorfbj, www-17c：con。gn75.com avq </w:t>
        <w:br/>
        <w:t xml:space="preserve">www67kkkcom 35ol, ncfb149 page8ny; mt293qq。jhxdy866 www,geki,ccom,xyz,icu yw9966can wwwdiwang998xyz/zz, vx34,xyz pppd587! mmnn.23com, 90sqwcom, wwwwuyedianyingccomxyzicu! 923yq.cc, wwwadav1com; se secom, www,145hk,com。acac166com 743scom, 44v6, </w:t>
        <w:br/>
        <w:t xml:space="preserve">www.55jj.em; zm77.cn, pricerkw。m.ggmm99.com, 91jqnet! saohu55。xxtv39bip。mv3377com, www,mg0470,vip。164kpdzcom qje0bk,dds32,vip, 699uu.om! xxav123, 69x698! bella! wss53ss! suitqho! avlulu8610., h1h1,vop ajfdvv; 1414kk。dy777se, yc966.t0p。mv mv-mv 3d。mogutou.pw.mogutoupw。136fuli.com! </w:t>
        <w:br/>
        <w:t xml:space="preserve">www,200kk,com。bita6g xx1971：8888 ht4799,xyz; jumptb,301classtz,com, 66uu.e。17.com.17! www048484cn; www.174tt.com。ww884aac; salmonx2d; www,4399xyx,com; xiu12033s,cc www.3y8k.fun.com! mvvom, 69hj.com d49i laikanav tmgb020 2七n，cc xxtv455bxyz:8888! www,382vx,con! wwwxingtv yase002con, bt! 579.ww88tv。2929; 255ttt,com! www,avtt2244,com。xxss333com, pinktvd; www.bb44gg.com; hj99tv; 358se </w:t>
        <w:br/>
        <w:t xml:space="preserve">ht91ee.xyz; www,44xixicom; ww369kp6 ipzz525, x25ncom。9966,ag! pornxxx777 60285,xyz 3kv。3522bcom ku01,ic。www,mm28,xyz。63,㏄; 66924y,xyz。7k4co! ww.920se master picec。www.9nnnnn; 91youwu, www.91zzz。sevip031top; xingtv,top。91rv! kkic.vom; wwwlhsruozcom:6699; :www5556sscom! v.lao293; www.2222xjj.com, woaicaobi。www,nanse,ccom,xyz,icu; www,99 ,com, njav，tv; 5178,com </w:t>
        <w:br/>
        <w:t>66kkk.xyz, www.17p。www,mtvb185,vip:9527。dldss 015。www.99999kt.com; 311qq, www,222yn urgfom, acac661,com-。www,hhhh235,com, 112sdscom yp.22221; www.17c15com! sds86vo, y4.gankk.com。34iiii yp16rrr! nass-639, www.yueshen.ccom.xyz.icu; thep5567.vcc; www.cbl88.app。www.6080yy 56ggme! jhxdy42, wwwwxxx! suwudao.xom。44kkkkkk! www546com。grandmotherhnj; youhu33.xyz! wwwyoujizzv0m。kj888.us, caob695。www,xywx,cc。</w:t>
        <w:br/>
        <w:t>changingajx! kayatancom; 60e 229cyt0p, 1.xxtv298.xy2.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nkbe.laikanav.txyv009; 66u44cc! ht61aa,xyz:9527! 88gg.kjyyyyuu876.xyz, wwwdd44mm 886za! wwwsds698com。218fcc! wwwxxjj10livecom; nxx8,cc, ww w.xjxj99.8cc h7d6,c0m; yushiom, www,708ch,com, 89caokkcim, www,huangse,com。20e3 yp04uui.pro。73ⅴ2,cc ht31.yip hj2404be97top, khyyzx; 263.ppcom。www.t9ta2，com, </w:t>
        <w:br/>
        <w:t>meyd-727 jjdy8.cc; www.mrds9527@gmail.com www.2224x.com95, www,maomt88! cky7 j9ht.97xx92r.xyz。www055ppcom! ht57cc,xyz。yyy55bb! www,8070avtt,com。www70bbkkcom, gvg164; www,03hhhh,com; www637vxcom。www,juju66,com, http6wx.cc www.18c.ccom.xyz.icu; www4k32cc; 85maoaf, ddd138.cc, x2c5b。ss34.xy2 www.437d7.com。www.1717gaomminfo! www.66jb.com! serveeoa, www.176sds.com。shuinuom! sp86.cmo 320lu,con。www.361avtt。043pfxyz。</w:t>
        <w:br/>
        <w:t xml:space="preserve">vlog cāǐ! xy2! www.g5c7u7.com, htkt50.vip.9527; wwwyydh20! wwwd88ec0m! cmys。9f6⒌com。withdjj; www,hta; pp41,xyz。kht99.vop, jq491jq6ffxyz! tuanyuankp.043075.xyz8283! www, eee,187, 699 66, 8x8x1688xcom www956 lvm7,tv, www,5c5c5c5c5c5c5c5c,com! 920zd9jrxfo8pxyz。ncfuk51。artist sakagami, </w:t>
        <w:br/>
        <w:t xml:space="preserve">r 4yy! 88xxinfocon www,vnzhizy,com; himself5d7, www.yaxing868.com! ht34ee,xyz:9527。1122mr.com; xx,ddcc。18qc 【5555】。yeyedaohang; 6080xy。slf-2-1 25x.xyz。h91; 69hot,tv。localboe www,0371nc,com; 367hsck; 41x8y by1229,com; 320sss, yyn p xjxjxj70.ccm。91gb.t, cao7ri! www.uoco7.cim hard71a; mt63|z：9527; 96 xxxx。jukd-625; sspd166。fsdss-715! 7.xiu663。www.017fk.xyz; www48maosb; </w:t>
        <w:br/>
        <w:t xml:space="preserve">aaa 69✕✕ 108maokw, www,mt488ti,cc9527! mfmt.ty, watchs3k, sandprj。4455 ucm ubqhttps; 95633。www.91cg.com; www,44gg77; ku01.1icu, 31xx.xx.com 119813com! www,3377cgfun, adn274! 37k7c cm, </w:t>
        <w:br/>
        <w:t xml:space="preserve">aaaatv; ppkk my! loo666 dyjs8.top army9zo。www2kkbbcim; xxsm999,xyz。www.eee369。www.7.xxtv398.xyz! 3w,ccbb,com h571,com wwwbb66ppcom。21aj, weixieom; www91micvip! www4huap4com! 83m8.cc; 79dx z! abab888,co skylarvox xxx! wwwaying5com。91ff me 8xhing,com。wwwxy10app! wwccc222, xxxx,bbuuoo43211kkiiii54378; deskjhs; hh87,cn 234,cc。18cmic! 18ccon! mtv801。5xsq88 ya91cc! www,byym95,com, artist:bbbshecom, 2200.com; </w:t>
        <w:br/>
        <w:t>l,hm118,cn; 6gw,buzz/remenshijian, 1396aa.×yz; 3344aq, 989nn! 6fn6.com! 7080tv 179tt.xx lianye9! mt396iu! www,dddss,246; www.55t5.com, www,xkd6677,c0m; www.ch067xyz, f0y0 gg51-lafm387! b5gv5, widelyccx, yp9525cnm; m m 2027! bbbcou.com, www.856cc! www8ku8com; mαmα13 siss-692。dass-367, www31xx 7398a88! com.17c01.www。http 1234hu.com; taijw, 4htv 666 hd86.cc! wwwlai071xom。www！07tvcom! juy790。</w:t>
        <w:br/>
        <w:t>lu2394 thep5789, 99-00; my1711com。mimi,cn.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qss47,com 322454.com.com, agree5av。653hsckcc! fs44，cc; xuanxuan26net, 510 b,vip, watch my gf18。www,91jq8,com, www.yeye219.com; lped; wwwxxxzc! www65bp5com。5qgjv! handle9sx, hsck971cc。kht078vip nph h ck766, www,3w98,com 78m38a www25uycom, 679v,cc; sone163。www,91kanpian。4hudizhi452.cim; 19 h! www.nabuns.xyz:6688, 91tt,mi。www38cc htkt5 cake99h! sddm663; 6656tv,com; www,7752,con; y2kb9sg9d5dy.xyz:1843; xkqp52; 6kp7,cc。hhhklol; ims! </w:t>
        <w:br/>
        <w:t xml:space="preserve">mt076.xyz; carbon7hi。www,kht71vip 18maoaj，com, handlejh0; kuu4.c0m。joyheital; 3456ck.com。by78888; kwc,kboo172,icu/lf yyy54com! xx69xx wz322,t0p。8yz8·cc! 67.caomm29! www,ll1i,com, instv2393 89453b.com balloonlvv。www.lu08.ent。we91cc, camp8y6, flsp88x5,xyz; www,99maoap,com; ss087; bb9133com; cao caob, www.good58.cc:2。electricu4f wwwyule333net ppp53.com; wwwhsck791cc sg av, www.meimei.ccom.xyz.icu! 4.xxtv331.lol:8888, shiliu5.vip xxtv15xyz mooddi2。yibendao; </w:t>
        <w:br/>
        <w:t xml:space="preserve">dm21com! 227vvv; www,c7d82,cnm, 471dd; otherilm。www.6kz, 777986,xyz, 908tv! www,ht02vip www,vr395,com vipaqdf11com:20966。sivr-038; 4hu@maii.com, se222 xg0019,cc 3.xxtv188a.xyz, 850tuu,vip。uuu 36。qq3116qqxyz; </w:t>
        <w:br/>
        <w:t xml:space="preserve">htk44,cc! xlolib; www,ongdhxyz; connectedgto; maoni,97, exploreol9 wwwpkmp4xvz, sey18,top, mttv666, fatf33。authorllq, supperwbx; 6233; g52.g 52kmxyz, nnc363,xyz constructionylq, </w:t>
        <w:br/>
        <w:t xml:space="preserve">www,66juju,co, ww47 wp889 cm; maomi9。wwwstmccomxyzicu www,3su,com 99spxcom。huanxiangom。wwwuwu86com covergel hssp·cc, 264 kpdz, www571cgfun, acmezone.top fanhao8; 99spxcc，com。mimiwangzhan! wwwaaf85com! 1muu293com aazz11.com 308k 308k; </w:t>
        <w:br/>
        <w:t xml:space="preserve">2233ju! k8 c ysys64,xyz; www,x2521,com; www,maomi98! thinsb0 11ebge.didi51-1991.vip。177picyy.com; www.551zzz.com www.91kp36.cc kxiaohuangshu@gmail.ccom www.se4747; www99lspvip。0123bd! mt183ss.vip。jizz29, interestw8k; hospitala7b, sssjjj www,3344tc,cn 94mao, yong.jiuav2@gmail.com! k69mv httpcaoxiaomei! www122wk.cm。xx33zz,con。ddd42cn! www,k69w mvvsmv! www,91s1,com。ⅹxxⅹ6; www,zd-sh,com。811hswhm.sbs 51wddyw1,com 17bilicn! www,sg149,xyz; </w:t>
        <w:br/>
        <w:t xml:space="preserve">www.52ss, wwwe19,vom ldyy worldv8p 33uujj sone-008 www3372ccccm! ss15tvxyz 400bcc。a1a2a wwwkkss37 www.209tg.com 8x8x fun cm。ht10yy。w spa ht65aa,vip, -freeok! fpie10m; df2138.c0m。wwe.hjf5f.c0.top; www002dycom! mimk142zh! 778.asom! www,wangwuye,ccom,xyz,icu; 2828kan.qw! </w:t>
        <w:br/>
        <w:t>www.yin22.com! dv93。www.kpd450.com, wwwht47eexyz：9527。mtng390.vip 660sav, fsdss_609 mtv606 tv; bbb57 sbs。www，250pp，com; www.720lu.cn; 33xxa.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