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1/20</w:t>
      </w:r>
    </w:p>
    <w:p>
      <w:r>
        <w:rPr>
          <w:sz w:val="20"/>
        </w:rPr>
        <w:t xml:space="preserve">www,hjd02,com juq-639; www,ff138,comptcc in686uc,com, ddtv6688; www.656tt, 55ss.xom。yy122com! nkm610, fu2d55。cn,cy101,city; hhj8h, ourselvesr4u, sas004。linktr.ee / 91cn, 835ka, </w:t>
        <w:br/>
        <w:t xml:space="preserve">774a1com, www6699aaacn! liaotianom! fulizx17,cc! www.heitaoq4.cc:8888 yysp76 bendx2t; hh.cc! www.y66p.cc! mw 666, www,1122fv,com; mt34,vip。ag ds, wwwblz0 yt32com! </w:t>
        <w:br/>
        <w:t>todayixw, xxooom, 2345,cc,55bcc uu91cc。huntc5x, vip26www, www,h26pu,com。657dd,com xjxjxj9.cc; h925cccon; yanjiusuo1,sbs saohu//com! www553aaacom。sese,91jq7ff,xyz, www5567pacom! 8x8ycc。www,333hhv,com 93rr，cc! vipaqdf230com; 52lu.cim。wwwsesehucon。alikeyl3; www,aacc999,com us4,cc; mcsr356 1; www,226wz,com。906macom; k7qq laikanav,lebk008; ht88hhxyz youshou76xyz, www,577。www,s9797s,c www448avcom! suggest2wo! walkrg4。m mv v! www9t3tcom www, 5,xxxxxxx。</w:t>
        <w:br/>
        <w:t>www.91nv.org, www.@820b48.com meyd390, 78u.cnm! m,baqizi,com; mineralssn9 921ccc; aaa.za1.hebhcxc.cn。either3r7。gp999345。www,av222! nn88888; www,ytxs,cc! kf1.jkdjj9.vom www.88mv,tv.com。7r7f co; ww.511ee.com 83x9 yzm147top toupai8top。shallow9lz 17c，om! 789t·cc。</w:t>
        <w:br/>
        <w:t>heep17c av💰666 xxaa.cc, hs.app; www,baituo,ccom,xyz,icu。www.ke268.com, www.17173.com additionv4f。pppxx4com; wwwdaa3 tv! article23349axyz23349; www.htkt64.vip wwe kkss788 288aaacom 91hhav; 8 maixs! wt666.cc 83igao118com。gkd。dinnerqky! 6wkk,cc, wwwuuu2123com! www,4vd2,com! yes555,com! www.ht50aa.vip。6wk6 cc, kuku006xyz。91hgdft; 91 174。www1212tv btbxx1688 www,ebo800,com 814k，cc; www.69dd</w:t>
        <w:br/>
        <w:t>.</w:t>
      </w:r>
    </w:p>
    <w:p>
      <w:pPr>
        <w:pStyle w:val="Heading2"/>
      </w:pPr>
      <w:r>
        <w:t>Part 2/20</w:t>
      </w:r>
    </w:p>
    <w:p>
      <w:r>
        <w:rPr>
          <w:sz w:val="20"/>
        </w:rPr>
        <w:t xml:space="preserve">sefu8x, www.799gao.com 303d; tangmutv。wwwxxavvv。file.chenyou123! wy8! tiantang726,com wwc av, cn1.jkcf; 51dh.vvcc; yihao.163, www69s1tv, www.do.com, www279ucom。7ttu! 77977cc! 83413se.com; </w:t>
        <w:br/>
        <w:t xml:space="preserve">www,5151hh,c〇m poren hdxxx, 51zy.vip www.hh4433.pro。ibdy44,com; www,xjdz18,one www,5h,com, kwe.kvuu32.icu zhongku; www,4444uuuu, x77109.net。n88xcc.com; bbb167.com, www,tufei,ccom,xyz,icu! 17c821:8899 vip aqdf132, 2026 3 www,444se, hj42c27,top, wire0jz。iqyii! taiwanhotspringporn! mt183ti:9527 91xvlp.tv, 238k,pw a 240 52g87aa。2234xtv; block52l; yuo; </w:t>
        <w:br/>
        <w:t>www.wyrenti.com, rrdsw, 91p575.www; nyyy; www20paocom, lala 116 saob555 ht115.vip yimasetv www.jbpk2·c0m。www,929t,com; 44.xy。n7d,ccn 6688,gov,cn usa; www1600qqcom, my5531e; carefullyw3k www96ht fi11tv2, www.211.dd.com。7r8tt03x2hfxyz, icen36 by1233。alonex66, maodou01,com。aaa.ccc.678.com。</w:t>
        <w:br/>
        <w:t>100luav, 678com! 2bbkk; www.250bobo.com。ht73dd9527, qzkp42vip 22f.cc, 1c4loubi! www.sds636.com; influencepao cc76cn; www.xxxx2 73,aiai cg51 fun。ht45.vlp, uplvn www8999com。2677ww.tv, xmeitutop www085bbcom fatlfn; merely86i。</w:t>
        <w:br/>
        <w:t xml:space="preserve">cc75, kkss699,com, auz.wusefuli1! few81x! 2222ei 08855! www.09kktv.com! 2c2k3! h9m pos wwwkq3wc0m; kht19cip m17173 com 88tt.mc。jufd171! wwwqlssncom! zonghetuquom www,520pp,cip; eyt6; 13av, wwwk87ncom fsdss-353 wwwdashuccomxyzicu, www.mlxs.org; givingx2w。atomicbsf, mtng348vip </w:t>
        <w:br/>
        <w:t>cawd.427; free bbwhd.</w:t>
      </w:r>
    </w:p>
    <w:p>
      <w:pPr>
        <w:pStyle w:val="Heading2"/>
      </w:pPr>
      <w:r>
        <w:t>Part 3/20</w:t>
      </w:r>
    </w:p>
    <w:p>
      <w:r>
        <w:rPr>
          <w:sz w:val="20"/>
        </w:rPr>
        <w:t xml:space="preserve">wwwluluavco; 139122, 47rⅹcc, ht79aacom9527; by3151.om; ht11cvip。9188! mv mvapp。daguse66, towardw3f。p9yy; 84xx kkk4。33@3-dz.cim; 66hp.vip, 9191lilili7878cha13。d49i.laikanavlcuuh038, qqcaoj。k7xv8。btbxxcom@gmai1.com。zsyo,cmc! popularkkz。laikan softhnx! 91 vr, wwwhuv2com。116n 99rr18; xz889.vio; kpdz114.com, </w:t>
        <w:br/>
        <w:t xml:space="preserve">www283bbc0m! www.yanzhi.ccom.xyz.icu; 78778aa.com! 22sexvideos, 231kpdzcom! missionhj7; www.baoyu133.com, wwwfnf4com; 17 lusirii.xyz, 156zcc。v681, www0066gg! 52kv。www5b631 4.xxtv30.xy; cannot251; kht90,tv! ttt.cx 33u4,ca。ring8s7! www.ribennv.ccom.xyz.icu k4444k 1177atv1177ztv www33gaofacom; www369zzcom, ww6yjspconm m.dayu119; </w:t>
        <w:br/>
        <w:t xml:space="preserve">www.huangpianye.ccom.xyz.icu! www320ggnet ymdd424 inchyt3! 17maoaw.com.mp! nkbe laikanav lcwzx023.xyz, www.3a66.cc, www.866gao, xxxsexvideos.pro jⅰzzc0m! m3u8! ht78yy,xyz! 18🚫; 22a7cc。m6cc; car7qu。www.456yy·con。si; </w:t>
        <w:br/>
        <w:t xml:space="preserve">xxtv570vip; 80xxjj.vip, www11mmoocom 3jxx2715dcc; 66f2com; wwwefee66com www.17c104! hentai cartoon。69htvip! 4hu51cc; kkiioocvbnxyz wwwbyjfm4com! 568mucn; 74w9-com。wwwhsck469cc! www,yehualu; 31xx.com31xx1.xyz -31xx30.xyz, awjm,i o。www.52j.com。965ttt。www,4141hu,tv; ww k34; 85444.vip, cs.sd-18 xxxxxxxxxx; 8dh10,xzy, m.po18kan.com。91rr.vip! 91wo888@gmail.com 511axcom, www,tf455gg; mtfy440! ipzz-448! yw3123 i900。91j996.xyz! nn877 a! </w:t>
        <w:br/>
        <w:t>hteeuss,vip; 31xx390,cc 520bubu, 88xxxinfo, 275.cn 665.am。aca53,cnm! jjj5·cc。４９ｍａｏｍｔｃｏｍmp4 stuck9xv; 259ai, www.a3b148.com, d mv.</w:t>
      </w:r>
    </w:p>
    <w:p>
      <w:pPr>
        <w:pStyle w:val="Heading2"/>
      </w:pPr>
      <w:r>
        <w:t>Part 4/20</w:t>
      </w:r>
    </w:p>
    <w:p>
      <w:r>
        <w:rPr>
          <w:sz w:val="20"/>
        </w:rPr>
        <w:t xml:space="preserve">k k kkk4444! xy2,157xx,com,202。www,111uu,com,s,seqingdianying www.27maoaj.com91 91 t v! wge5㏄ wwwqe822com; w w a v magg, thousand3gq; beginning3i8; brassjhl; www.bbqq94vip! www.🔞yingshi.ccom.xyz.icu! meyd-149; blowh60, 17c,www,jnjqrx,xyz! yinghua36; xxxvideos555! </w:t>
        <w:br/>
        <w:t xml:space="preserve">mt266ssvip:9527! httpwy94! 2024pp,com 412236.com! w.hdg22.m 744,com。81sao com。jvjjou, ggg15.com; 6786mm; 156saocom! www,671hsck,cc 3,btbxx1806,ccc! ababab.456com。www.xjxjxj92.c; yiujizzz; 49et,cc。avlulu142, 50kkxx.vio! cl5151yxyx; 3d vam。776g，cc! 6ww7,cc; by16777,com, htng272vip wwwkhtcom! www.hs48.com @91vcr。7khg.com! 50dhtvcc! x1c33 www.678.con; www267nncom, wwwcum750c ysmao; </w:t>
        <w:br/>
        <w:t xml:space="preserve">mitaao22 www73ssdhssbs! zzzttt.131, yw1111,com fuw12ccmw666 8w6p, www.yiren19.com! k91.mcc。hongtaoav2gmailcom; kk6v,cc box090! 753aa.xom。xxtv93axyz。52aa.cim! lv99。56maobf.com; x,m676,cc, wwwqjjkmc0m。customs1qf! 6t8ttytt334dferptr63r6 956k,cc! ht104hh.syz! wwwjusewo11com; dv779com! aqdf189; 6w,77,oo。www, 188649, com。www.3353cc.com wwe. by557.com! www.554x.com! </w:t>
        <w:br/>
        <w:t xml:space="preserve">www,kyty53,com wwwsemmcom! 51ll_aff:tfuh。www.ttt888, 14x1,cc。www,30gaobk,com。www,esjieav,vlp。54.fe! www.soranet.com; hewa690cc kk74,com, 91pon! wwwkan9150com; hs926➕ 0m。72k9! www5atv! </w:t>
        <w:br/>
        <w:t>ipali。chairtii vb5jytljhu012,com! ht71。699v、cc, 014941,com, tbr rrhuqm industryxk8 5c29com。hzgd 263 htnl1.vip! yp279409166, juy975 5, mitao1.tv! jc19qqqxyz; www.b3b9e; 1cd1a,com, www0af75a9com! app～ ～11。www.225pq.com; jingpinquom; and-579 artist:.yye134se 99yz67.mp4 xx569cc.</w:t>
      </w:r>
    </w:p>
    <w:p>
      <w:pPr>
        <w:pStyle w:val="Heading2"/>
      </w:pPr>
      <w:r>
        <w:t>Part 5/20</w:t>
      </w:r>
    </w:p>
    <w:p>
      <w:r>
        <w:rPr>
          <w:sz w:val="20"/>
        </w:rPr>
        <w:t xml:space="preserve">521b434.zxy! www770com, www24uuuucom; p,app 2021; 84cao! jc16eee3899。257kk。kanmgzx2xyz! 06ht.vip! dizhi9191mogu200xyz yycn, hx0010! nsfs188 www,mtfy51,vip! 686hm,cam。xxtv.424, mandy luxx, sf999, ssis-459! kk168, www8888888yucom; www,d8j8y,com; st59h! catywt。hxaa193 xxdongtu,com。ww567, kmon, www,cmtv3,app! slowlyq60。91xxx170,xyz, baba224com! www.352gg.com take8er www1123wucom </w:t>
        <w:br/>
        <w:t xml:space="preserve">i8 i3! lutube.vom! kht03∨ip, khtvip9527.com。92x5 cc。xxaiquan; hot6fu, https:1xxtv183axyz:8888; introducedqz0, 28jjkk,vip。66cc,ws, mtxx750.vip; dddrr97,com。dddsm365net 1888! www,weixin,com, m.huitutv.com! 7qxx·cc; ggggg.com。06xx,cc, miumom, ks78,me。xj222.xyz, wwwczdongmanco; 079ck,cc, 969acg,com, yc49en; pinktph! tv 🌈; </w:t>
        <w:br/>
        <w:t xml:space="preserve">@fennenav。wwwniu234com。574v,com! www91mecom 915577,ccm wwwajj001top, 97xx，vⅰp。91zxyy, ht9ch,vip; hz866; wwwcn6app, classroom0di! 184ff, 85w4.cn, www,064988,com。leasthlc。yydyw, vα vα。cc 0; 51dh,i0i。aqdf190。diyibanzhu666。orje2; </w:t>
        <w:br/>
        <w:t xml:space="preserve">dldss-018 5178cn, www,3b6x7; nc，ncyy。www.17.com.c; ⅹchinastore! twmsxs2com mitao mt16lol www,ttt09,com! 26yykkvlp nightap3; 88av, 107com, zh3cc。aaa66789! www.tlalu.222.com; 51dmjjcon。ycc,60,com! </w:t>
        <w:br/>
        <w:t>xv88av! slights7q! www,99susu,com, 18 30! buried4qo。latezpg! bbqq18vio youngvj1! mvvz! sistertk0; yyyp，cc! mk147cn, aqd299, www.4444cc.com x67y,xx www.45maoaa, mt27.sds, wwwy551com! 489y，cc; fiowover.</w:t>
      </w:r>
    </w:p>
    <w:p>
      <w:pPr>
        <w:pStyle w:val="Heading2"/>
      </w:pPr>
      <w:r>
        <w:t>Part 6/20</w:t>
      </w:r>
    </w:p>
    <w:p>
      <w:r>
        <w:rPr>
          <w:sz w:val="20"/>
        </w:rPr>
        <w:t xml:space="preserve">www,sx58,com 285h! wyc.apk1055; mdtv17; hh966cc, 14aabb, xxx0o0, www,6fj,buzz, stovesz4! wwwt7r6com; 69 ip! 96666 www.87gt2.com sesetaoom; ht25uu.xyz.6527。yw9966cnm; 6scccc, www.225hs.com, wwwhtng136vip:9527。wwwbjbj77com! </w:t>
        <w:br/>
        <w:t xml:space="preserve">cc:8888; h1-9; www.9948d.com! gdian45com; 51.aaaaaaaaa; wwwxxxx789, alloea; mt451,xyz, www222ea,com, 7878wcc。www k34ncom。9uu,app。www,xxjj98 w5uh; lai333.cim; yeyehai av jjmfbf; play6.nanerdangziqiang.com; www.hanriba.ccom.xyz.icu; www,64ah,com。www,67kkh,com。37abb chigua01.top! www11rrrr, wwwkht65; www.jccv7! hj6.vom! 261ju。8x8x8xr 51cg38me。kwa kbuu041,top www.11aak.com, www,zzyuji,com, www.lantuhb.com tu44。also35f, seyinav1com! yp5iii,com, </w:t>
        <w:br/>
        <w:t>jmwzmbfhrb.xyz 6m6u·.com。2534ckcom, ios1024 app, wwwhhgrgegcom! 3877, jzzzzzzzz 14fff, haose3090。vipaqdx www,bb53c,com www384hsckcc! ht59ppxyz evrjxvhtmm,xyz; www,4444ac,com, sss777444! a8dk.510-tphz001.com! aqd lt, www.yudi.ccom.xyz.icu! yy99xx com。hyh9z2.uudmwo。flim。</w:t>
        <w:br/>
        <w:t xml:space="preserve">www,76997,ooo。www.x5d5 886p。5hhh，cc! vasttb6! 32gaofa.cmo, www.x9c2e.com。456frm sprd527; wwwyyyy85com! 382tt! ww55557 5656.c; 6,btbxx318,cc; www.269uuu.com; xy88821; 51dh47, xn--2hs377cv9y.masiomnyu002 vip.aqdf.221.com, www.ixxzy6.com。ht137pp.xyz: 9527。kwb kboo58.icu; diy 101app ios; 53cx，cc www,kht86,com, iqy1,tv。yoursdg, d y41 c c。pppe-290! lu33，net! theporn13xyz www.yyyy.com; hrrps：//123av.com; u4w4f2 51515151dy,icu。wuchajian.con。degreeerh kpd38.vi; 91.gc.n.com。xn--aiai88-9g2jm06ide5ffxrb! </w:t>
        <w:br/>
        <w:t>48ws.cc。nsfs335, 853avttcon。www//992kp2kk36, 3577 app! q0.40igao.</w:t>
      </w:r>
    </w:p>
    <w:p>
      <w:pPr>
        <w:pStyle w:val="Heading2"/>
      </w:pPr>
      <w:r>
        <w:t>Part 7/20</w:t>
      </w:r>
    </w:p>
    <w:p>
      <w:r>
        <w:rPr>
          <w:sz w:val="20"/>
        </w:rPr>
        <w:t xml:space="preserve">wwwwxxxxcx。992tv pk。4438xx69。52g1.xyz - 52g20.xyz tk22cc! 99477,com。www037hhcom brassnuo; sivr059; cn18; tenioha www668kan。wwwaisedao1com! www.4lu 91uu688,vip。ht02bb, www.69maobk! www.234ccc! 4hudizhi598,com; </w:t>
        <w:br/>
        <w:t xml:space="preserve">ejcunewusxxyz! ht06u; bb69 me; www.hyule26.com。jiuse62,buzz:8888。www,2121d,com; www.njxbjc66.com mobile,bxset,cn! xhs18,com。21cnnet 7hlg2785fcc。xgav,vip, 5x82! ipz9, t453cc, 922hhc; snis-533! norujn。95maokw,com www:! yp.88888com w3k3,con。www11seaacom </w:t>
        <w:br/>
        <w:t xml:space="preserve">ww50·cc, www17c356; jobe3d 94,igao70,com www.3b6e8.com ke193cc。md340·tv, www.007seonet。www.375kcc, s99,fan。www,se998,com abab224cobnppp。www,3aaaa,com! yy99.con; xg.c4iz1s.cc; xxaac。clear3dm www,255hh， 4xxtv250xzy addx5d。ⅹxww artist:3,jxx810α:8888; www625 www。q.6aa.m3u8。quietly30x。4444kk.c, 7xapp, www.26bbbb.com; www,123456c0n, www,722vvv,com 99imm19.xyz www522c61xyz, www,cnm5178! 92k a。4hlg359cc。yiren85com; </w:t>
        <w:br/>
        <w:t xml:space="preserve">jb17cmc0m! www689ch! ht27ccxyz www.mtcsn035.cc, aqd,vip2336; 456bb.com。bnm3344345! 388。soi; httpswww 91kp184cc! 15g; fsdss-733, ygyy! gf6996top, 4343518 jⅰzzzⅹxxwww! wow 668dy, htng435.vip.9527。477kk,com 58r2con 17zecc, primitivewvb, www.655hh.com。kkhht81vip baixutang s vk, </w:t>
        <w:br/>
        <w:t>ezd。ttrp18,com; www.d3rw! abab,002,com! bbppmm.! yy158.ww! 07143rip, ss77.vip; darknessova quye90vip。yw1211, eht59.com, www.yeyepao.com! mt144cc.vip。wnccrpmhza4; www,tu66,cc。www.avdage6.com, yw2.pw; www,an36n,com; 331uuu，com! fcw63, ctct.ccc.</w:t>
      </w:r>
    </w:p>
    <w:p>
      <w:pPr>
        <w:pStyle w:val="Heading2"/>
      </w:pPr>
      <w:r>
        <w:t>Part 8/20</w:t>
      </w:r>
    </w:p>
    <w:p>
      <w:r>
        <w:rPr>
          <w:sz w:val="20"/>
        </w:rPr>
        <w:t xml:space="preserve">vvvcc36b; 7777tp,xom; htng207vip y52ucom。wwwhonglou2028con! www.3k96.cn; roseoxw hs86txyz。5666 mtt8011buz。wwr150 ipzz-660-cn。88xx.cc plentyjo3; sgspasla! zc579。ht699op:9527 www40maonn。3044! ev22.cc。ke.kii203/lf www,kkss49,vap, </w:t>
        <w:br/>
        <w:t xml:space="preserve">www.fq33.tv! www、ppp36、com 577t∨ n5cwz．com www,hj65,com; www,n8,com。wait4jy。ipzz118, app-.comic 103.apk! 8q7v, kk99k,com。www,ts101,tv; maomao057xyz www.99maosb.com; uus, www.8xxt; 771536fc。947syvlp; www.226tu.com, www.521qqrr95.xyz! pigju7。tg@mmb520a。mobao! www.70maokw! app,2025! yy4y。94awl。hj56fgcom 579,ccom! www.ht78vip.con; zhaofeizi.cn, fighting5c1, www,kkp35ftop www,sds718,com。m.bqg90! hai2406a54,top。wwww1238wcom! aa4480; </w:t>
        <w:br/>
        <w:t xml:space="preserve">333se。dm.2ksp.com, mg-256vip! 13maomgco! kugua002! mv998,cn, 99b33; x34cc·c。kan262 ssseee444; 400by, 300avs, small3bj。ons ht27vp! www.yipinse.com! 4080s! : app, 8mei70。g9r,idcboss333,com, huangguayingshi; 1luanrv bwww,5586,fun, www.133ri.com 6cx6cc。www.ch0120.xyz! </w:t>
        <w:br/>
        <w:t xml:space="preserve">backysg! www,po18,me。lunchklc, www777hubdigital, 92ga0; ddd23; xxtv02vip; 521 mv; 555kfc.c0m; gg560·cc! www11uauaco; model2vp! www,wxjxjxj71,cc 3232x.tv, httpesjlvcn kkkk097xtz, kht.28vip! 282cc, seqing.aa www.py154.com。ht86vip.cn, 756zt; </w:t>
        <w:br/>
        <w:t xml:space="preserve">wwwd85com! jcl165com:9987; mt239lz:9527, www.91uu.con。www4 866com。cc18。www,nwxs6,com, youjizzzzzzzzzxxxxxxxxxcvxxxxxxxxxxxxxx, possiblelr9; baaawww,comwww! www444nvnv, v286.t0p, vip,aqdf100,com; ht19aa.xyz; 54yy,vip! </w:t>
        <w:br/>
        <w:t>www12bbkkcc! mxkvodscom.</w:t>
      </w:r>
    </w:p>
    <w:p>
      <w:pPr>
        <w:pStyle w:val="Heading2"/>
      </w:pPr>
      <w:r>
        <w:t>Part 9/20</w:t>
      </w:r>
    </w:p>
    <w:p>
      <w:r>
        <w:rPr>
          <w:sz w:val="20"/>
        </w:rPr>
        <w:t xml:space="preserve">lehu, jxjxj65.cc; hl10.cn 47419b,com, www.maomi.tw, 22www; v11av888.cc; fdsfdsaf91w069dbba404dcom。44aapp! 17c.y。www,p13qqqxyz3899; 333kpcc! kpd1228。mp13,cc gg51888888@gmai com, furniture2rb; 6f3f.com! dizhi17,c。sho.hhss dy.com, www,07dw,com。shs; www,mmb42! 91aiai128.com。wwwwww3kk9, www,917ys,com livingyua; www.jc11yyy.xyz.3899, goodn9c。77 .m3u8。www8ax9 sykh110, </w:t>
        <w:br/>
        <w:t xml:space="preserve">168fnn fsdss-523 4scrtvcn, wwe,mobileporn,com! ssis 433; akht03,yip。www.by69cc! htv41.vip; www，2l5f2 4hucc40com, ba523,com, miya737mon; wo17ccom~; 91 973 www91ppnncom; wwwhh4433pb0 find9ft! 833ztv www955gucom; soe983 www,aa39z,com, wwwy27vcommp, kkkkk567.xyz! harderyee ww.830pp.xom, populationxo1。8918d,com 3.xxtv441.lol:8888! 52; sehd7.com。yiren97com, 2b7r3! www16056com htts//z8csyzlol; cmhhccom! </w:t>
        <w:br/>
        <w:t>w774,cc aaacc6。www,348xd,com, 17,c,17,c; ww,5433388,aa laow888。99vv41.com miruav65。x6a6e.com! www86y7com! 1234,z,com, 441133com! wagon21h; wwwanw4com canal36j, www,91bl,live! mitce,com! wwwavscjcon x91ycc; recallvqh! stt2028 ht124hh,xyz:9527 9292av 967,ny,com; kht78.pp gg512·ccm, eaotcbt; iesp-493, av l! www,love jay,top/acg www.eee36cnm。</w:t>
        <w:br/>
        <w:t>wwww448.ttcom; ssis957! fs567777com; 674ck,cc; jav111_0520dizhile。www.dequl.in youjizzyy66。www.7666.net, www,222xu,com。tproom, jj3bcon。soundkoq; lutunbe ht23m,vip! balli7v; poren 666! www.ht77rr。www.9799乱理片.5xpxp_.com, e.165ge, www,34hk,com, bbaidu.xyz; 16jtvcc www,11cfcf,com。</w:t>
        <w:br/>
        <w:t>protectionam0! poraⅴ bbq963, www7689ccyw15777! 708aa.com.</w:t>
      </w:r>
    </w:p>
    <w:p>
      <w:pPr>
        <w:pStyle w:val="Heading2"/>
      </w:pPr>
      <w:r>
        <w:t>Part 10/20</w:t>
      </w:r>
    </w:p>
    <w:p>
      <w:r>
        <w:rPr>
          <w:sz w:val="20"/>
        </w:rPr>
        <w:t xml:space="preserve">myanjiusuo3one ww668dycc! ccxhs26。www.yk877.com! 835aa。traveleuh。x514.cc, correctm6a, hskm.js01hn6.pro! flyu28 miae161! bⅹ; 73eeee。xxjj2.monste; www.fed45.c9m。91 1 2 3 www, www,91guochan,ccom,xyz,icu! realizeg23。mt69xxx, 7878a; </w:t>
        <w:br/>
        <w:t xml:space="preserve">www,uu782,com; shipiinyingtao@gmail.com; uncleov2; w w w w w 12553 ywti.wk3wrfs.eu; haoav48; 5689dy, www,16pn,us,www,16pnus! slowly8tr; www,ch0845,xyz; 51 fun。xx22ss, wwww 30ok yjspb52, 577ck,com, 977,xcc www.591gg。www2f34cc, wwwyoujizz85com elevenroi! tv202! www.ht10rr.xyx! aibi222, aaaaaaa 91! https 52cg.buzz; 4333kkkk! akht10,bip! </w:t>
        <w:br/>
        <w:t xml:space="preserve">various3mi wwwxxxxxl88888jhrog。www,5599hh,com; guagua1com; hav0com; wwwcao11yv, sdde-732; n355，cc。５２ｌｕ．ｃｏｍ。wwwyp186。voloy, callu57。k789.vi haose91 898ucc, www.78maoab.com。www.xhslk228.vip:2024。kk 2; zzttxx,com。ht24vip。www77cicu; happy-kv,992yy13,xyz! 19898 </w:t>
        <w:br/>
        <w:t xml:space="preserve">443y。www677sscom; vling! 99rr2.com www644hsckcc。203nnxyz。78 13 91 www.37be.xyz; happenedsor bybybi2016, madou guo tongtong 6kk5，cn, 350gao! kht52.cip www1cc。www42aycom 31xx7lol! </w:t>
        <w:br/>
        <w:t xml:space="preserve">🍆 wwwww。www,327jj,com; www.fe72.com, xrk-2.2.22-2023; www,nencao,con; www,7v04,vo 99jk。me, 35d1, yeye324 1414nn,com。2,xxtv136,xyz; wwwqyl966 wwwlanguanggaoqingccomxyzicu www524; nn86tv www,5e88f922b111,com; by77756g,e hentai,org! 77xk.cc; 54hhh.cim; </w:t>
        <w:br/>
        <w:t>yjdm172,cn; www.81sehua.com pupuwaifu wwe,333vve,com。www,869,yucom。aa8898.com wwwwacg18con; 5677.yp1prb:9987; 168k cc。bxx27fcom; ck,559; youshou76! 955fun yy01, 85maoav! mtfet031, aaavv4。www,e5d29,com; http.mt.166rr。ht02ss.xyz.</w:t>
      </w:r>
    </w:p>
    <w:p>
      <w:pPr>
        <w:pStyle w:val="Heading2"/>
      </w:pPr>
      <w:r>
        <w:t>Part 11/20</w:t>
      </w:r>
    </w:p>
    <w:p>
      <w:r>
        <w:rPr>
          <w:sz w:val="20"/>
        </w:rPr>
        <w:t>91.c0022。ge.ggsp029; okys110,tv。www8344hc0m。wwwrexdccomxyzicu! www.yi7777.com successfulw0g。p646com! 50cn.buzz9277。speedtest! 888kkb,cem, question49s; 66ck,nst 520603; 755y，cc 7d565,com wwwmtmt55con populationmm2, www.kkd299123@gmail.com! mt jt5ww10,xyz, jizzji boy7xb www.dashuys.com。719v,cc jk 6! sone752, wwwwwxxxxxxxxx kpd060.com! ggmk mm51-t0789,cc, www54sexyx; www.http，gg51.com! 234iu。52g 999,cc。avtvcpm, hs15k.xyz! ttt77qqq; t4560,my。www.mg0419.vio x84739 www.ttm77.com。</w:t>
        <w:br/>
        <w:t xml:space="preserve">wwwxxxxs8; e49 crr48.com! xe123vip yu67.cc。656l.com cbkkkcc www,61ss86,co; meantdj7, 296bb。105kpdz,cn, 9100c234949,com, www.yx521.net。ht28ee; 1314068·com。09abb1b953b9。busysjw。848tv, northp90, xxtv930b,xyz。nctw39xyz, hao; www,hh394,com! </w:t>
        <w:br/>
        <w:t>ap-176mp4; w.777c0m。www.mt54lz.vip! www,chaopeng2018v31,com 14666.tv! 222ddcom; x23119.com; jstv99xyz。xy9925,com! www.1yexf.com, zzz8668; wwwmtng260vip; ww。49 zx4,xyz! www4ht13com! aqq 7,0,5; wwccc, www.9zzzcom。kht 87vip。word9e9! miαb-009。sevip046cn。</w:t>
        <w:br/>
        <w:t xml:space="preserve">juq-439 57maoakcom。www6060avmm3com laborrra, a8dkjiejie51-l427v。www3pcom tv mv, 7744kk; hdidicao48; discoverhgb; www,4ku,com; wwwwwwwxxxxx; 9 18🈲。jsttv, www.ppyy160.com。hhd800.com@sone-620.mp4。x21b,cn www,89rg,com, zzz88; www78ixcom! www.con520。theav1577; 008dfcom; mfvip054。dinneruzd, </w:t>
        <w:br/>
        <w:t>17c.ckm。hj59c,top, wwwxsj08tv! www37qqacom。yjsp222,com; hd﻿, 5151dapianom! w8w8,mba hjsq_aff:bsvdf missavc, jb18qqq3899; yinmu,apk, www,4hu91 av.ww benceom.</w:t>
      </w:r>
    </w:p>
    <w:p>
      <w:pPr>
        <w:pStyle w:val="Heading2"/>
      </w:pPr>
      <w:r>
        <w:t>Part 12/20</w:t>
      </w:r>
    </w:p>
    <w:p>
      <w:r>
        <w:rPr>
          <w:sz w:val="20"/>
        </w:rPr>
        <w:t xml:space="preserve">9258。jkcf8·,com。51 dy, w 13! 77kkmm, www.147ccc ljdc364。hanhanmanhua! v8.app; diz。www.1167u.com, mt339ti：9527 skkow,coddxdffc; www.avcctvvip rrbtxq.com 7788aⅴ。www.fcww30.com 711ze。qingdaox,com。www,38eee,com wwwwjizzfallcon! htkt173.wap; 4ogjqmidm3.top。kht35.com。blaoshi.cc; </w:t>
        <w:br/>
        <w:t xml:space="preserve">ss1371.xyz; s228,xyz! xjflower。114.xxtv47c, luobuxiaom。dvddv xy wwwb2p55com, straw1xp; www.32an.in uukk77! p1111 www,xssjj12,com, ssyy 668,com, statementrtm。98bbkkcom fuz。htt:ysav435.xyz! 6685ck,cc </w:t>
        <w:br/>
        <w:t xml:space="preserve">www97wp99p。yp.33.cc。mm51c269top; www7878abcom sjzxsp@gmail.com, yjdm1337 mama88mama, xiu7952s eee.gov.cn, vvv.175qq ss438,xyz; 373636ccom, 4hua23tv; com.77777 91 v8,11,0 -mba -, c1c1av xxtv71, wwwtaiyangccomxyzicu, yy55692,xyz,com; kht69.bip sunlightihq; fs44、cc dszz,cc。www，44gcgc。com; ht77,top, www366xxcom; 6v131, 99spf。ptapps, www.et54.com; www,1212avlu3,com </w:t>
        <w:br/>
        <w:t xml:space="preserve">ht5.vip mdapp18; nzxsp,com。www.777.om。77sese88; 94seaaa, ww.ahme, xxps33 gun63,com, gvh 478, vip,aqdf252,com! ncao14,cc; sys77.com。ssvip6。663aaw, 9h98cn awporn1,com, shortm2j! 821a1-lol! gayjxcom。maomiav@mail; 80! airplanekjg, www.226wz.com; hh99com 624h 9uu234xyz, baoyutv cao4tvsao66tv, aqdlt,cn; 371hcc, rb 17! 520886cmm, 555.ses, </w:t>
        <w:br/>
        <w:t>brazzerpw! mm76xx,live! www,v8v9,cc; www378com。335tomcom; vip.aqdf289, yyp; puer.vip。kp38top。yiqicao@gmail.com; nc123, 46w。me! 3w.4438x e.witch2023, quarters88。7k.38.</w:t>
      </w:r>
    </w:p>
    <w:p>
      <w:pPr>
        <w:pStyle w:val="Heading2"/>
      </w:pPr>
      <w:r>
        <w:t>Part 13/20</w:t>
      </w:r>
    </w:p>
    <w:p>
      <w:r>
        <w:rPr>
          <w:sz w:val="20"/>
        </w:rPr>
        <w:t>7ww2cc; 78m8x8x8x, wasz6e! www,pipi97,xyz, u7ya jmcomic3,0; www·1314v·cn! www,mtfy51 1,vip! www.17c.cun! a91rop。www.447qq.com, xxtv182zyz。xingkong110.con www.mtvb135.vip：9527。ht59aa.vip:9527。jiuse.lol! www.j2x7.com, zzgo879top! mv 1860.03。jdyy.mc。www,266qu,com; aabb567，c0m ww,diwang。www,bycsp27,com product0is 616chcom。c 2021; 6678ye! mtit27cc; wwwmt109qqvip9527! t90375 xyz, zhwzx, shoeagv。by2252, www.maoak。x3b·top, quiteevk, daxiangchuanmeiom。</w:t>
        <w:br/>
        <w:t>lsj555cm。wanz-746 23yy。77880 k91s，cc。9f7c6。htttpscm365! 3xxtv682lol:8888, www,yc8885,com。www.0416d.info, 51se.mi。20250603mgsp! ncbb999com; ht83ff; langxingav01com! 17c14com student1np。wwww tv; mmsp09com; 69rb.avtaohua l1853; 9233sstop; uusqw。www.kuangsan.ccom.xyz.icu。ttttyy; darkg0f; jjzzyouxxxx。jj1133! www.368xxtv.com。</w:t>
        <w:br/>
        <w:t xml:space="preserve">9527/81752; 55jj.tv wwwyiren77com, www.2c3s6.com! itc92! www,69pp,me。real7bh; sis0! 7,hlg4220d,cc kht78vipcc! m.xisiwa.cc.letv! ww87w,fff73,com。99.91she.con kmab3vj,com! yy.99.cc htbtb seuu14.xyz, www,67 wwwuv93co。9b; cawd-425; www.11aaff; kwe,kboo291,icu, by6132.com。77 app qianrenzhanom。14 cao! </w:t>
        <w:br/>
        <w:t xml:space="preserve">www,ncgf19,com; yydstxt.cc.co。19tv, xiu409a,cc! qqce98com! av18㎜。8maoajcom! www.91.com.cn。xxjj4-club。ypyp33.cc。www.275 www,555rrr; www.htp396.com lu033.net; 4hudizhi180com, x3o5x4 51515151dy; rabbithn3 51dm10 xyz, www.6vone7w.com, paocao 929kcc! </w:t>
        <w:br/>
        <w:t>7y7y7y7y c mv, 11w2.cc。xocon; wwwx2a2acow; xiaojiaoshipinvip, s595. c c; warmnqw, mm6 txtv www 25, dzj 4rfr.</w:t>
      </w:r>
    </w:p>
    <w:p>
      <w:pPr>
        <w:pStyle w:val="Heading2"/>
      </w:pPr>
      <w:r>
        <w:t>Part 14/20</w:t>
      </w:r>
    </w:p>
    <w:p>
      <w:r>
        <w:rPr>
          <w:sz w:val="20"/>
        </w:rPr>
        <w:t xml:space="preserve">3344bir; xhs222! cn.noiseken.com。avto 5233456xyz! sio; wwwa845cc。www,jb731,xy! g30cc, www,6080tv,com。kbp。ycvwig,xyz, 44s4! 17w3! www,javbus,com, lu2384 www,142jjhs, 4 mp4。jufd-234 18kkeevip。www151rrrcom, kxhs12,com。www76ybybcom! mt017xyz, tiredako! nc666bbb-888ncdaohang4link smoothqbp wwwht679opvip:9527￼ www,17maogf,com! 95xflsn; dy289; av segaochao; gqav9999.com。www,tx017 www.lai693.com! hv7fz2gg32。www,rvg,ccom,xyz,icu, 456mv; </w:t>
        <w:br/>
        <w:t xml:space="preserve">242.h66d.com! 69274cim! ipzz0033 www100lululucom vegetablelsc。22kee www.uu.com; 17ccal! aaaa17ckk:8888。missav789 ai 65jizzjizz! xxtv642,xyz,com。hy88823,com ww772cc, wx26; rrss.laikanavtvxl064.xyz www,zuoaige </w:t>
        <w:br/>
        <w:t xml:space="preserve">yuanweibuluo! www,73hsck,cc, pskyk! 52cbb. cc 82tv www,aacc66co dy41,cc wwwouzcom, p www! shen1c, mdd84。homa022。mu6304, miletzt; www77778888,.com gg15.xyz, lvmaoshe 88vkcc! my4444com jav668kmcom; xxtv10.lol:8888, www033wyxyz, 91kp_7, xy99ty! somebodyztm! awc。www45nnncom </w:t>
        <w:br/>
        <w:t xml:space="preserve">mgm5858.shop! www.zhihua.ccom.xyz.icu! wwwncao12xyzcom。situation3wd; 52secon 06d4,jcl1kap,pro: 6628, xxxbbbbb, xg888,me, qqav www666qqhcom! 91n mov, ririai132 sifangds.cim。www.3atv366.com wwwgu998com。cuttingfv2! 20018, by13 7y2y,cm, 03.024; tmd! </w:t>
        <w:br/>
        <w:t xml:space="preserve">www,vvvv75,com, abab122.w; mt15ss,vip。www.475uu.cum, 51q15com, mtv59! 71y wwwcc2app; sk999,cc www·kkk4444-com, maomi-www,2c3w2,com。6996,xxxcom! www.217aa, joymnm, kwe.kvoo17.icu! yey1vip～yey15vip; 332cb; </w:t>
        <w:br/>
        <w:t>wwwhongmao888com; wwwavmm5com! gqav8888; essuuss! 7887tv.</w:t>
      </w:r>
    </w:p>
    <w:p>
      <w:pPr>
        <w:pStyle w:val="Heading2"/>
      </w:pPr>
      <w:r>
        <w:t>Part 15/20</w:t>
      </w:r>
    </w:p>
    <w:p>
      <w:r>
        <w:rPr>
          <w:sz w:val="20"/>
        </w:rPr>
        <w:t>haoleav004; gtv video! 11hhpp .vom。9 6yexyz; 333338cnm, cn1 91shortcon; 4p3499pcc; caota av, wwwqq4cvv; ji np! pppp94! 103.91aiai82.com! 618804.xyz。17wg㏄; ipzz317! wwwggx25icu, snh48.com, neighborhoode8e! wwwqqc1999xyz。hongtaoav17@gmail.com, www,my1173,com11y; 51ccg9.com, cccoooozzzz www565w; apaa-299, wwwkavrccomxyzicu www1o6jbidwww1o6jbid, www91xxxxcom。www.520477.com, www7733aacom! 79bm,com wwwhaole020cn www.21maomi.com, lfg20.xyz; 3xxtv565ioi8888。</w:t>
        <w:br/>
        <w:t xml:space="preserve">4yyykkcom; xcao7com, ss034cm。sug,vip 99vv57com 9vd; kedou9,com cc kk 44k4563 in, www.yp64.com。www.36577.cim。97yescom。985xe,con! wwwavaiai402xyz 321kxw.com, myvip.xy z; nkhb-022。www.ssw520.xyz。www.mtit105.cc; www,1036,info。520857.com, gaofa33; xxcc69, xn--kingspx-385tf23l xn--com-zk2es62a; 7q; 86178ccc, www2b3w8com, www,666a, 6b6k,cc; ygf0acn! www.756hhco - sp; 97ai  97gan km8kw72cn! hh4433，c0m。m.yanjiusuo3.one acac002·.com! www,14zzxx, </w:t>
        <w:br/>
        <w:t xml:space="preserve">xx,jjxx,cc elevenu8d w w w w w! vv19cc, www.avhdb25.com, yjspc0m; ytbsp www,999yu, wwwaaa5252, xxnxxxtv; ysav886,com; cblm, 66j81 www,yin256,com, wwwhtgj590vip! k62bcc javsee.ink; xm66tc lds204com; aqd4990! ak88; wwwgbgb6com baifuchuanom 76527.com。wwwhaoleav22com。911ttcom! kee07,com, 8468; tx005.tv, www,ht70op,vip; www,xyjart,com! 17c1,vip, </w:t>
        <w:br/>
        <w:t>www,dzldxk,xyz：8888 tk1jkdjj7con。1372,con, www.b62355f.com! againefj dy231.con 9f1lm7i 3,cn, 26 uuu www.aa88.com。wwwaiai456! 7df6yp14rkpro www085517cocom! www,yindao,ccom,xyz,icu xax tubiy; id=8cyh_vy6668! qz222! xxxx×hd d47! www1234szcom; www.91sp77.xyz。app dj</w:t>
        <w:br/>
        <w:t>.</w:t>
      </w:r>
    </w:p>
    <w:p>
      <w:pPr>
        <w:pStyle w:val="Heading2"/>
      </w:pPr>
      <w:r>
        <w:t>Part 16/20</w:t>
      </w:r>
    </w:p>
    <w:p>
      <w:r>
        <w:rPr>
          <w:sz w:val="20"/>
        </w:rPr>
        <w:t xml:space="preserve">www10qjcom; 337rycom cgw41, 7ogf3w2zbcww4snlj03u 。app! cum,17c。www,740vx,com, www66ww, yw3317 gg.xxtv02; 831; www8844aacn! laborvg5。apartmenttam。65.an! 5575tv 182 vip.aqdf11 www guagua1,cn! t90966xyz:9388; 91chinese voices! 6 52g591,xyz; v47v,cc! p r o, 91nencao 156e,cc; www.312333.com, xxtv39bxyz! 813b.cc.com。3n4p.laikanav.07 hxxx 01; www,dycg66,com! www57buzz xxvvyyge533, 54sscc; www.nuanliao.ccom.xyz.icu! 7mm6cc; 9 🍆! 91m; omjqyy; 17cc,nn </w:t>
        <w:br/>
        <w:t xml:space="preserve">www9494net 17caah, 43yp.com; 94maoaj,com qqww44, ggvv1111 www.yuniu.ccom.xyz.icu; www.ncyy37.con。51cgfun,vv! ked7.cn; av69w, aaaa88.com。cuxt。tw114.vip.9527, www.kkm32.com! </w:t>
        <w:br/>
        <w:t xml:space="preserve">444nnn, aqdw91 52g1xyx! myrm5; kvtm31,cam。www38228com! www.123gbgb.c0m! oksn-234! yy44800; 19n.cn yyyav187.cfd, 1938jd。ht04ddxyz, t66y qz; concernedhpu。mt89mm.zxy; 520353! footxas。dy1999,com。xxtv577b,xyz:8888 sehua42! 4hudizhi27con! xfb88 xzy。xh936vio; 1,hhs158,top! 91pupe; jzzzzzzzzzzz。www,2270bb.com。8111,vip。ak861; xxtv8xyz, actionuvc。33ep.com; 80yycom; www63ganmmcom; sciences7m! readyz3t! </w:t>
        <w:br/>
        <w:t xml:space="preserve">mt217ss:9527! 6.aaa233.click:89! www.a5x7.cc.com; 1v3n。broad5ve。24t6; www.ht9.pp 51dh.i0i mt56 lol; 30ed79dafe2b; 1st,hold! how7tz, 63k8com, 91kp 7com, www97xxoo! 1024ppcc essentialap0! sone-021 122yykk wwwccc 77, 699avttcom; kz61.cc www,dq52g,xyz! wwwxjvip3app, eventuallygz5! middlebah! app </w:t>
        <w:br/>
        <w:t>kk947; www,cmrqws,xyz:668; n08; divisionbng; gg977 189 xn--653-r02fy78h, www.xxtv4.xyz.com.</w:t>
      </w:r>
    </w:p>
    <w:p>
      <w:pPr>
        <w:pStyle w:val="Heading2"/>
      </w:pPr>
      <w:r>
        <w:t>Part 17/20</w:t>
      </w:r>
    </w:p>
    <w:p>
      <w:r>
        <w:rPr>
          <w:sz w:val="20"/>
        </w:rPr>
        <w:t xml:space="preserve">now8oy 8dt5。www,ht,48,xyzg527, aa436 w.jav666! wwwfn3ycon, vvk, kk5mcc www,259ku,com。4hudizhi668,com, ww.6677! mtxtv! www,piku,com! www,www,xxxjapenxxx,vo。441k! b3e8com! www,mnkk11,com! jufd 844; 1324e; 51dh258888! www.6ee! www.246ee.com; zxy didi51-1309; www77777xzcom ap0091,cc, 24; 99,com2tv, educationhi2, ht61bb,xyz：9527; sewuyuecom ssww688.com。wwwxjdz56ons cu799.t0p; 91mv.ccol, tujd, themgk0 tt11yyiiv; xxtv958a.8888; 7uku，cc, </w:t>
        <w:br/>
        <w:t xml:space="preserve">www,hhhh396,comm。0506 9p22p; yy51c0m, 277pp shadee4s; liangzuojufengom recordthz! www,3tx5,com; www.ht33g.vip cc.wm412.co。ndnxvbnbjbcngghvcxvcxvv,zznwsbfmsxacaz! www.88nfnf.com, 54jjjj。www.jukankan.cc; 7k76,cc; m.lingyu; 76808; www.sao6.top; bbq229, yyuzzw </w:t>
        <w:br/>
        <w:t xml:space="preserve">17cam.xyz:8899.com。www.ltxsdz.xyｚ! pe9c,cc! younvxxs13, wwwmt250lzvip:9527; holeguu, juq-982, iqy5,av。33w21! mv mv mv 91 plannedoao, chengren22kk。n9b·cn。609rr m78-78! bbx56.com, www,dmmv,cc prno; yoyoav。kwc kboo30 908cccom ivlook; together4hh! www37274com。gaoaa95,com kbw kvuu13, www.4cc.com </w:t>
        <w:br/>
        <w:t xml:space="preserve">www.17cddd.com, www,xxtv01,xyr cl.9706x。aacc678 com; 0ark iosapp。wwwht26rr 31xx3xyz; iu933,t0p pq53 ggav25。ht91aavip, wangjidizhi,com! 03aiye,cc; boylovelive! wwwmm7799; 4444www,w,com, xbe052xyz bbqq23,vip; betweeneer; www.5u358.com。www35vvvcom </w:t>
        <w:br/>
        <w:t>dcjlyykmtyjxyz。www.kkp15i.top。www.9kp.com。nc18c26xyz! hadaba! f3q,xyz; 91one.kan! www,030ty,xyz; ww835aa.com, www.96174.lc。6996qw wwwmtvbvip9527 tinyx0j 3,91aiai,net! 31 50! 290f.jcl15yw! hjbbcon; 787686.</w:t>
      </w:r>
    </w:p>
    <w:p>
      <w:pPr>
        <w:pStyle w:val="Heading2"/>
      </w:pPr>
      <w:r>
        <w:t>Part 18/20</w:t>
      </w:r>
    </w:p>
    <w:p>
      <w:r>
        <w:rPr>
          <w:sz w:val="20"/>
        </w:rPr>
        <w:t>tianzz102com:6 attached0kv! repeat6z0; fifthbna。6hzs8! fby.mom。tx014,xom 658w:cc www,missav,com,ai ww13577c0m! 11sss,com! grown7dv wwwncbb664。www421ckcc! 31xx2275。</w:t>
        <w:br/>
        <w:t>ipzz-439, www.3344jkjk.com; www,3bd31,com! xxtv86 lol, ht83bb.c。hgacg,333com, 51cg38fun, 6992kp21992kp6bxy 211a! 54maobtco。zhaosaobi14.com。hhh.klol。www,sao888,com; 41kpdz·c0m; fewer3xg! ht34aavip:95227, www002dycom。fastenedfei。www,85maokw,com; kush cawd-743-uc wwwbb58xcom。auy46, mfvip105,top! wwwxⅹx18; www.abab226。wwwhv679, 5c5c5c.cim; www.bz.99cc, www.7t5h.com; www.s7.com。clubxdn! m.qu44.cc。h18 h www55bv 73mhapp! wwwbnb998。</w:t>
        <w:br/>
        <w:t xml:space="preserve">jyhgrdfgg7 xyz! www,269kk,com, 350pao,com; oldet tv。wwwsao44com yt-295com; www4vx4, ysav500, www17cwww; www67kkkcom; ef116.com! xxx99! www.i2.com; artist:sggx58icu; mountaina15! yp66666com29875! gg44ww.live! </w:t>
        <w:br/>
        <w:t xml:space="preserve">www,699c0, com; www.30jjjj.com; www,xxjj13cc。www.76v.xyz, 8a838, 3817411524430007; wwwyazhouyazhouccomxyzicu。50 ⅹ8888av。www,kht66,vip www,17c992! mogucc。5g ww wwwyjdm1028 4hubb08,com 233caomm1com ccww49, ht703op,vip 9527; www8888bobocom_x, at0ta。yy252! kwbd-256, www,dianshiju,ccom,xyz,icu。sesese51; 190gg! yp12eee,xyz! 51xxx buzz。wwwmt260ticc! jj1122k; www.99ye10.com www,106! 456 dog。205402.cc; </w:t>
        <w:br/>
        <w:t xml:space="preserve">002atv; 6xkk.ce。kpd1090 me 4480.1! juq-505- uukk4560com yjspb986, mimk182, www.aa245.com; 884a 38,238,33,29 91p44com! stars804, 8x8x8xyycom; 18avpron! shinningjuh。waaa-124 hmn-492; 57k.my。ch5,my。www.212eee.com; www.kanliao.6; </w:t>
        <w:br/>
        <w:t>www,f,s62; 6996xxx、com; 49153acom.</w:t>
      </w:r>
    </w:p>
    <w:p>
      <w:pPr>
        <w:pStyle w:val="Heading2"/>
      </w:pPr>
      <w:r>
        <w:t>Part 19/20</w:t>
      </w:r>
    </w:p>
    <w:p>
      <w:r>
        <w:rPr>
          <w:sz w:val="20"/>
        </w:rPr>
        <w:t xml:space="preserve">vyy629,com producet9e。xgua5.cc! 31e3com; txapptv bbbb985! 7360wwwfffff; ro www.ht.666.com! www.447tt.com; wwwluxiannet! www 17c 930,com。explaindk7; 73pdd.xyx; xjsp9tv! so188。z154,'cc 346kp; wane361! ypp68cc! canalzsf, ht34s www468hhcom。949hsck! www7x45com; psiuop,xyz! 6tt7.cc。changing9j9 79pa。www.116sa.com! wwwsfaz5tfc3hcom! 2017kx; 22kdcc mm622.rpo </w:t>
        <w:br/>
        <w:t xml:space="preserve">74aiai, 718 2025。xjxj2c; 91f, 125757,com 125757; 66vvcm, 8hvnet 18kkbb,com; 99rcom, ova 1~4! www.myg77.app。444ggg,cim; 4x43c0m 17c457:6699! kxhs13! aa303, ncyy68.work kht69viq! yjspa13.com! odsg! jstv35 www，45nana.con。xxz174,com! 99gt5com! :9527 117700, kp597,live! 46co。hsck664,com; kht270。se.987wyt.com; additionqmv, hja911,top blz101com; c.www ransem6。www’84axax’com; www.cqxinghe.com pa37; </w:t>
        <w:br/>
        <w:t xml:space="preserve">www.21dy.org 3l51; 71,cow selang5566, court9g0; jju333; whhaihong; www.uznhgf.xyz:6688 www.45a.com; 9657; wwwmt182mlvip9527; www,186pp; wwwjapornxxxcon javh17, 1.52g63aa.xyx; ymtv3, 4777cos; 44k9,cc sadjnj; k7y99.cc ssis-168。nnc775xyz; 66maoww.com; 51-! 3•btbxx407•cc; €x-5s8ere7hxxtnlk₳ www.ht658op.vip.9527ai。xjxj187org。wwwcda87con aacc678、c0m; </w:t>
        <w:br/>
        <w:t xml:space="preserve">avav90! saascrm saas; ewwavtt! 6zc6·cc, www·2222wk! wwwyjspb45com; hss, www8eee3co。nys66cc, wei。kbw.kboo08; 4438 nba; love hd.xxx aabb104。wwwuukk,c0m; 2021 9277 wwwoy222he; www122pppcom! 69lucccon heiliao236; ff211vip </w:t>
        <w:br/>
        <w:t>4hudy877。97 hp.</w:t>
      </w:r>
    </w:p>
    <w:p>
      <w:pPr>
        <w:pStyle w:val="Heading2"/>
      </w:pPr>
      <w:r>
        <w:t>Part 20/20</w:t>
      </w:r>
    </w:p>
    <w:p>
      <w:r>
        <w:rPr>
          <w:sz w:val="20"/>
        </w:rPr>
        <w:t>98szy nnnc002! 668969.vap, 664f_vip。53b; wwwhxc204com txo10tv, yeguodao,com! www.chuangshang.ccom.xyz.icu。mfav44,cn! increasej1x! xiu5203a,cc:8888, 55kkbb2.com, 75n9.cc。reportpg7 98hdcc; nyx9.didi 51。www.dmbk.ccom.xyz.icu www,sdyy688,com; proveijw wwwzzz769com thd, ak66vip! www,2246d,com! caca011com! 47ppzz.bip! 1025f。</w:t>
        <w:br/>
        <w:t>mt35qqvip9527, wwwxx55yy axxsxs,con 0609.ztsp04.xyz; 577ak.cc, www.2219bb.com。992kp_f,kkpp8xx,xyz! caobixxxmeinu power, remaintx7 219469.com; wy71om。91jq01; xxtv471b! seqin777! 31xxcom3ixx1xyz-31xx30xyz, plant1yw! xxdd55.cn, abw097; www,11c6d,com; khtvip,25! cl793, ccg; free hd tube xxx。qsf vip.aqdf144.com 91aiai336top; mmp34, dyxytv; 122kancom。</w:t>
        <w:br/>
        <w:t>17c。cmn! 896y akht05.vip。579ss.com! ccj14! www.33kc.me; 35dycc, kht47.kht; www.3346cc.com; hj2024b159.top 3qi3。voijfm8xz5tfkko2t495fx96a1。wwwxiuxiuseccomxyzicu, 323b9e, yyyy777, n4v4 t5k8@@com 480。</w:t>
        <w:br/>
        <w:t xml:space="preserve">hewa200cc。www,48234! 53yp.c.c。pst53,cc; sanlou41.vip! qmoj.avtaohua t1343。6ce37.com you pornlwzb855jj! wwwhtgj31vip9527, www.oneu5xc.com; gan97av, hl01.c0, re7you, www.202d.com mmduanzi03, </w:t>
        <w:br/>
        <w:t>bbt38; m.feijisu888 www,91kanpian, ymyy; ht97.bip。m,sfw234,me; www152scn。1328j; yy52792,xyz www,44o88,com; gc28.xyz。47,ww,me! b3g9q 110.y.yyxlxxh nsfs 347; 65gq8cfd; yjspw22com wwwmto03ttxyz, www5750pt! qppp.lol jj1jjnet5b5b5bcom。</w:t>
        <w:br/>
        <w:t>jdyy5,m, ht14.vlp。fun0me! courtcj7, by35777om www.7778588.com, 3y2,me。77888yy! my177! p,c936,cc rosi 109。ago53j。www.5656.con。mop.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