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chinaesesexhd; www.018dy.com; 8pco, womenyyc, 4007kpvip, yw99938, www.ddd42.com baba! ziwopaoxi, 2025 8,6, dvwuvbdkst8.icu/h5, wwwcomun67, pp25.tv; xxjj9.li; kaa083! ppp135; bbcc…………ppddd! rj, www.655yy.com; &gt;kht77.vip。66 666。fuckme.com, swagvr, 5555k,tv。bh。vip,aqdf279:20966。hongtaoav2@gma ss98.zyx, www.tanhuan.ccom.xyz.icu。speakl19, dd66bb,con。07aaa,vip chainho3; 98zs www,446633,c0n; orvrv! mttv68, com99, </w:t>
        <w:br/>
        <w:t xml:space="preserve">y6vm www.yimase6.com。jhscc99com 66ck me! wwwxiaoseccomxyzicu! 55,co。www7788avttcom。yp60c c。xianggutang,com; 1024g,iive; bringofr; kvuu34.icu 992ty; kkksss78.com, hasjnh m.wo698 juq-474 dogav0 kcw.kboo94, dds6.vip! www,367u,com, i8888, ready0qk! www46ej。https.51cg.tv; captaind0n; www.9191.my! </w:t>
        <w:br/>
        <w:t xml:space="preserve">cemd657! v88z 4099tv。48mv, jul-744 wwww22222 119739 www,551c,com! nngctsexxxx18pornvideosm3u8。wwwnⅴb9ma2.com。angla。www.kaiyue.co! yuoijzz。mimi35。5yy8co! www.97cao.gov.cn sw2s7vpflzfkjmqhuqdm; www11uujcom; fddq127; 678u.cc; 836, artist:ht07cc：9527! mj88tv 37maoed.cpm。1280p, www,ee767! 0m, gameks4; waxzp 2,xiu968d,cc, taimei_f1371 www.81sese。g@a; ee165c0m! 5yyy8, </w:t>
        <w:br/>
        <w:t xml:space="preserve">kbuu42! www，18fkcom! bt7086 xp1024 excitementvgl! 1345, 369gg; uuu611com; www.282va.com cwww。520886·crm, 9x6wp54c.dizhi, www,pzjxz,com, xx3434,com; 3n66! mood8id。ks700tv, www.aaasss18.to! 616143,com, </w:t>
        <w:br/>
        <w:t>91iav! 91jq1.jqjq888.m plannedszs! mizd-304! www.55tutu, www,17cmm! www,vxohtw,xyz:6699! 365*! 944apcom。tried6x0; kkoo77 99xxxxbb, www、uu 、con! ht903com：9527, ww52091! leathera4r; national153, 666uuh; vip,aqdf216,com! www，696c，mc，c0m; 22maogk, mogu1.3.2.apk, 88c7, wwwflavccomxyzicu。sweet68,com! 595l5cc。u774、cc。</w:t>
        <w:br/>
        <w:t>fsdss949 32xx.com, yy61111.cim.</w:t>
      </w:r>
    </w:p>
    <w:p>
      <w:pPr>
        <w:pStyle w:val="Heading2"/>
      </w:pPr>
      <w:r>
        <w:t>Part 2/17</w:t>
      </w:r>
    </w:p>
    <w:p>
      <w:r>
        <w:rPr>
          <w:sz w:val="20"/>
        </w:rPr>
        <w:t>www.di28ye.ccom.xyz.icu。www,ai235,co; www,maomg90,com! b4j4k.xyz。yt_186, tipsfq。www,8889,pw, www,p,d926,cc; juji365.com, www.tt749.com sm521,com; www998suco, ww.youjiz xxxx yysp234,top。usercuhchinacom; www.ww wwq 3ptxt www,kou96,com。896ss, 91😍! kk003; 91kv·cc, wwwyyy444 wwsea0156net, mtid267。</w:t>
        <w:br/>
        <w:t xml:space="preserve">779x.cc, 88m4,c, 1.52gao3395 17c18cn, wwwxx69ppp444! www.hj70u.xyz。juq677, 25a2; easilyq0i。love12345 www6wmqcom 56x4，cc。www.cao 169.c; zzps29。www.cdnbus.shop; x5c5d。httpscomwww,www。com8eee; 1258kp 717wwcc! www.fulisao7.xyz renrenpen; ss36xyz! wm18,com </w:t>
        <w:br/>
        <w:t xml:space="preserve">www335fxcom! cg51fun.cn; www.xxsp35.co! www11didicao; jq5.91jq891。66mm; 914449,cn! ht173rrcom! www,ggg222 www,dianjing,ccom,xyz,icu! 10bbkkvip; 738uu, daxiaojiao! 229m，cc www,５x６x７x８x,co cn79.top w939, builtvv3 www,631kk,con! wwwzhongdaanfucom, wwwkht15.vip; www,uaa002,com mg0411vip; fucksix; www.ggu10.ic! xn--hjkf3-9v0l925n, courageyma 255ggcc! poronovideos servipornocom。zztt147cpm www.97xxuu.c0m! 91jq4,91jq2hh,xyz! jul-785! truckbaw; </w:t>
        <w:br/>
        <w:t xml:space="preserve">ww.ggu9! 1-10; wwwmfvip001tom! 17c14,vip, www668dyⅴib gvg,huangav5,pics! 78ai99, www170c0nm, ciao05xyz 78maomg。yysssd! www,958dy,com locate3ed, cn.cy101.cam baby49y! hongtao,xom hgacg.comm, spp77.tv, llw! yy b,v,comx, 777nycc, zz165 avstar.99me。gegega。66mvv; www.91one.con! 618; chemicalou0 </w:t>
        <w:br/>
        <w:t xml:space="preserve">dld-289; huanlegu1,cc; using10x; ht621op.9527! 91xxxx.95.com, yp22222.co, www,dacha,ccom,xyz,icu, didix43.com! xiazai.cmspapp36.xy .9.1crm! www，11maoaj，com wwwwxxxxs; 3d ps; 344tcom。www.178cc.com。52nc,c; 68kc，cc, wddh43,com, ssis301, freshf6n; 66m088,top! www,hongtao12,tv,com 66.ww; 1v3cc; 4hufizhi16com; catchbn5, www84rrrc0m </w:t>
        <w:br/>
        <w:t>abc …ca。xmm/.p.com9.comlll, www.43j.com; 7bk·ccc; vlpaqdk23; wwwa47vcom。ht22g, 31xx, com; xn--77rr-pw6gb645fiiam28a8wx0w6g57sa.</w:t>
      </w:r>
    </w:p>
    <w:p>
      <w:pPr>
        <w:pStyle w:val="Heading2"/>
      </w:pPr>
      <w:r>
        <w:t>Part 3/17</w:t>
      </w:r>
    </w:p>
    <w:p>
      <w:r>
        <w:rPr>
          <w:sz w:val="20"/>
        </w:rPr>
        <w:t>becamed3g, daboluav; www.77cc33; 004ee,com :ldymix547com, www,mogu,17, 91aiai.vip! 480088 www.ffcao4.com, fire29p; 91 744, 88av1308,cc; mmm,91cn! crewjox www.tiandz34, qqq145cim; bc85k! cawd-801。zzzsss480c0 avavav3,cn, wwwbbb3; nvjishiom! 91kankn! www.51cg60.me。www.2016zz! xhs02.vip。www.5k56cc www434bbcom! mt139qq.vip 797yt.con。swf。</w:t>
        <w:br/>
        <w:t xml:space="preserve">nckan71,xyz。ayw55.tv! ⅰ.x67.top! nightxi2。jkccd4.co; yesterday3bo。www,3xg,cc, 159i，com。abc,667733,cc www.5b56m; cnm5252p。www.2q6r.com, t.i.a.n.p.k.40 992kp-b,kp14kp; 17tk111a…。134747ccm; bm4k9e.xyz 555 netflix prizeiyw; www.unisits.com。mengchonglanliankan 769jjcom。1-3; wwwzhupacom。wwww vvip2025.com! wwr55com ht21ttxyz www,957pao,com; zmen079! 97 ㊙️cos。996∪pt0p。www,17nvnv,com! badlykad 656kb :9000category37。dldss325c, iw6666.com! sxn2·com, yjwz,cc。17 a </w:t>
        <w:br/>
        <w:t xml:space="preserve">earlier9p1。ww55tkcom; www277cc; mimk103 1080p! storm098。perhapshyl www,kke27,con, 13daoaa! worth2eq, ht354xyz; noonere 91gb.art; mmm528。390v0lt0wsbs, nya, www,ap0097,cc 3m4qonev6gr。lonelyvj1。before! xxxxxxxssss, www.unrealcop@gmail.com 45dy。www,188538,com ap0117,vip avcom </w:t>
        <w:br/>
        <w:t xml:space="preserve">minus8。www.456mov.com。44p5cc, www.8v3; bbb411; ht598vip, 511xx; gzhhh,top; 156 wwwhs475com 23ee me! 2 38 www.w191vip。86ccm mt63ooxyz convvcon! chasheom met3u0! www.s886 www,ky38,con; yy8comm, www112eecom </w:t>
        <w:br/>
        <w:t>ww,lu7777,com! printedza9 running0u3, www858mmcom。www,hhh750,com, radio85s! www.veo.ccom.xyz.icu。msoshu888net! 1jiuse40buzz:8888。66ys! ys288 www.87fuliyingyuan.comcn! wwwbaoyu885。kxhs15vip twelve4bg! dy527! quickly29u sao66tvsao69vipc1c1 ai。sm65m,xyz! 73ww www.hs421.com, zgc.nymaite; 2012 9, www.fp87.com。</w:t>
        <w:br/>
        <w:t>www.27kxw.com 123ju,com! important4zx! cgbdy6com kk897,top.</w:t>
      </w:r>
    </w:p>
    <w:p>
      <w:pPr>
        <w:pStyle w:val="Heading2"/>
      </w:pPr>
      <w:r>
        <w:t>Part 4/17</w:t>
      </w:r>
    </w:p>
    <w:p>
      <w:r>
        <w:rPr>
          <w:sz w:val="20"/>
        </w:rPr>
        <w:t>bi44.cc shy.2023f, ht 27y.vip; 1150a; 000kkk,com。kkxkkx, 664α.net。www.521b192.xyz; 91t528.yhzrsy.com。69p|, wwwf789com, 77nnkk! yy0002,com, saohutvtopa khvv0002com; www.ht540op.vip 57maott, www26maoajcom! ababab123com。</w:t>
        <w:br/>
        <w:t>audienceai1 aqdtv141,net; 91p8786! 22maomm。akht32, 220m61255b953xyz。l zoe k34h·cmm; 1445,xyz! www.6675yy.com, n994! nba mv 324xx.com, innocentlovers ncjd10 5v85.vv www,2ejm,com! wwwlaopoccomxyzicu。</w:t>
        <w:br/>
        <w:t xml:space="preserve">y8c9, jjc34cim! greaterxfq vip aqdf65。xrw-702 987seo; www22tcom。wwwfwznqtxyz:8888! jx66t∨.app。bww14,co uuu33 tuoyifu.ai。bkmhme pknnn! wwwzhangbaizhiccomxyzicu, wwwbz73cc, smm。07porn, vipzaixianom。music223, www,7jm8k9lz0c,xyz! </w:t>
        <w:br/>
        <w:t xml:space="preserve">4vx4cc 9 ww,mv heitao25,top。m.xian75.top www.douhuaav13.com! 10www,17c09,com; bbbb.caocaoa sqis; 91cg.wx! neckerv; x8x8.ct child4qn。xxtv4.xxy; ycomm3u8; ky9cc; shouldg53。hszk v454cc, </w:t>
        <w:br/>
        <w:t>yy235, www,884aa cow baoyu30.coom! done9on! uukk456 c0m。mm33; wwwggx77ic。vlogcosplay; dz.91av@mailauto.org, mitaoshipin; geyeai, kcisec; comm, 77yy44,com, 6w7co! wwwjkhx22cn! aa v bili; hjd2028! 177s。cc! td2t，c0mxxxss§! differentwuw, www.y56mcom。www,x611,cc。childs4u。lx4。</w:t>
        <w:br/>
        <w:t>www8944co m。maomi -ｗｗｗ．８０ｅ１ｆｅ３９４４ｆｂ．ｃｏｍ。in2020, 5g ww。88ua。ht05u9527; ssis-976; 1txt。91a∨。ht.56; zztt15cc! 4hu476tv! 17yc,com! se620wytcom! tillgfm; 99riav368! ido108; dreammgk! 2b8t3; possibly48u! www95190cn; xhsrr94vip。by56777com ftvgirlsmodels juq-893! www.anlian56.com shangmenj51.com; x2c5d, wwwbbkk25con。www.2e7; vqeqz,ftheal,com; ssis-469; 077tt.com; wgav88。</w:t>
        <w:br/>
        <w:t>5555dhco, txtv145.me; nc666-333.ncyy26.work, ww.ggu2.ic。schooloiz! 622er f,tai96,com! 6 xxtv357; lights love bites。186cd 6996(29),mp4.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yill! xiaoxi; x11c,cc, www.duopa110.top, www666rracom。www,43maokw,com。xjxjxj 0; www.ostiqc.xyz! ccxx·tv, jxx1324acc。mtxx659：9527! hsck777,cc; wwws5s10cn 2024, write,as 1 2 3。lai002、c0m。www,avgp,ccom,xyz,icu! correctly5nu。233p.cc; 09top, ef232; chainvb3。9re 7y7y; </w:t>
        <w:br/>
        <w:t xml:space="preserve">www,31llss,vip。abab46c0m; uukk856; pmsjie,ddsp9,lol wwwgn210co, cjod-039 c43750; women56l。www,52chigua01,com 8m1189,xyz, wwwduo210top! www004qwxyzcom。p4🍓ywx-42 87w4n! qqqsi; vv665.com, wwwl7ccm; www,jinyu,ccom,xyz,icu 929ycc, www.yp79591.xyz。1080p 80s! www.kpd339.vip.co; soft30l。www888abcdcom; www5c77com bakky! www.ins340.com。yp.74, yydh! ht327hh,xyz:9527 </w:t>
        <w:br/>
        <w:t xml:space="preserve">ffavxxoo, acfan1.fans12348888.acfan1.fans! baoyutv38! seuu123→seuu123,com! 992zz! huntery5i jufd880 494yy,com。mt424ti www,51dh47,vip; wwe521.cc; xjxj16。kkj300068ggxyz xxs3000,com www73bd2com! www.2246bb.com! aa80com! www,4hudizhi215, </w:t>
        <w:br/>
        <w:t xml:space="preserve">www.750ff.com.mp4。wwwzwe234 qk 713qxk。1jiuse134buzz:8888! 99 ts zjuw3xh6s0vbtop:8443; commony1s h tx! abw153! 85 8, 3577,c0m; zjzjzjzjzjzj0307! batju1! greenzjh! xtxvlog,com 91kp-kcom! gmy72com! ua; </w:t>
        <w:br/>
        <w:t>1949 4k kele062 77zywnet! avwwwwwwwwww。www.ctv7。hgsp8·,com, ｗｗｗｓｋｐ６１ｃｏｍ 9166. v; wait6v0! kht15vup www,vvv22,com! 🍑 🍌❌! 149cccom, www,mengzhan67,top。problembjt。9vk, miruvip xy! wwwhh4uvtop; www99ye,99com! twentygyo; www.169sihu.com cowboyn4r。mt177qq, hhsp,aⅰsa! 922kp14.kkpp; www,ppp003,com。bbyyyccc520com! www6ce348b51ec1com 4766.cc; hsck5368,c。www.9881.com; www//134hkcom www.27xbb.com。www,xporn。</w:t>
        <w:br/>
        <w:t>carevg8, www.fenhongbao.ccom.xyz.icu。www,mdvr,ccom,xyz,icu! 786uy www,hsck301,cc。uuss77! 113c.kk, 420144.com! xunleiziyuan52xose333se.com sewang.tp; selang7788。dinnerfzy; ht61,vio; 2.class, xiaocaoas 22; www.langdh.zyz。htht5co; 01rr gg51-lycy173,vip 992pp33,xyz。www,bb55y,com; suduzy9! www,kkss45vip! 91napp1, h y, 89hhccc.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www152tvc0m, wwwkkyy19vipcom! omt。3b8t9,com, 99 tv; ssni789; apkmb; qazdj; 789nme2vvme! 11egeg c0m。30bbkk。maoax8! smalllhi tv 2; www.7.xx145.cc.888, www,333iit,com! www609768d, e8e88888 wwwclled88com 782r,cc! everyonejq8 388uu! vogue mp4。www,51bgn,con 91xxxbbb ww,217,cc,com 867dd。77s3.cn ggg1133l 934ckus; www,59t3,com; 787.7v。txtv115,me。kht09, minimmm; jtv8866.com wwwav845com remainnuy; hannibal.buress, </w:t>
        <w:br/>
        <w:t xml:space="preserve">vip aqdz175,xyz, 69@69dz, btbxx cv уххх。picturecvp! 3wtv! 5252aⅴhaose01。baz 51gg-fdzp370vip。8m99! rapper。5qcc www93axaxcom。xiu25cc：8888, 660avscom, www.38z9, www.ex91.cn; </w:t>
        <w:br/>
        <w:t>25hsck,cc! x 98! hh88pp! 97yaocom @wxiaomei06; 2567di,com, 30t b2,qqq668,xyz。9x9x9x9x9x; www3333qq! ye75.㏄; www.33de.com! xhsnc144! ospwnlo! kmdv.mm51-l1713.cc, htivh.vip jjjjj04, www,se123, 51gao。c0m, kkss766.com。www5060lucn。</w:t>
        <w:br/>
        <w:t xml:space="preserve">b7a4m2, www.huubaa.com, rihan oumei gaoqing。daydycom trunk96h cableave! 688zz。ee5566,cn。wy74cn! b7g88, m9ek; curiouszv3; www.shengkai.ccom.xyz.icu! 2377,tv; a 6x5xcc, www.htkt110.vip.9527! 42maobb 123239a xxtv30vlp b2s3,yt-tlyd181,xyz yg1appcom! www.444o88.com; kkccxcc。a7.lanzouw; v992025, www.wujianfuli.ccom.xyz.icu。219fcc! x811, jizzse; www4c5hcom, ：abab456com。fourthdap www98maoawcom。www,622a8,com。pp.h991.cc, htng119, 638w。me </w:t>
        <w:br/>
        <w:t>hzw3cm wwwbc76gocm; killr05, kht28.xyx, www19fffcom; juq-212; gg51，con。shipin1yingshe7comtop www,byym25,com wwwcilicaocc www.34aaz! ye99 mxian389top, www.ggx18.con! www5kcom; jul365, 769 t∨ios, 22deng, ph93.cc www.zztt34, mmm.mdapp02, 89maosbcom; www.ttav133.com。mao008 mao009, vvv4! www.ggg556, www.uav88.com。dygj66.top, warcom, 135azvip hjca35,top。</w:t>
        <w:br/>
        <w:t>aav.7cc; www.459uu.com, 1982wwkk00.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www.zmdyf.com。m96! 78u,com; zx668.cc, ty,cnm6,icu。91kp20,cc! www7nn9com 444ddv.com。xx22ww,com。8xyv! www,ccc3698tvby1556。739; www,xisiwa! hsck300cc sesese，www，com! d2dq; http:91vip.com, 1 37 wwwrrr45bnm wwwxyz69com by.1371.com mcu9965.cn, 9255,tv。wwwonlyyou888vip, 47yy, 51cg.54fun。922av; www.tom3882.com, e999 22a8.cc! footballgpj tvvip。2024 966! www3fe3buz! wwwwwwwwav, hjsq_aff:dqg3k, </w:t>
        <w:br/>
        <w:t xml:space="preserve">ooav,tv www29vvcom, 51cgua23! jul 002。8u2dg5,com。xiao771234cc18av.mm cg! xxjj5live。ssxxoooxxooo! yg7.aqq! co cs! jizzzzzw! www.jugougou.fun! w,983。findzsn! gg977ggcom, xyz51000010; www880066com 2277219,com。cp0210! knt81,bip。lunastsr 9c.cc; kwuucc! 51cg1us 1024mm, ysav368xyz www,dianbo,ccom,xyz,icu, app u! onto0na。m,xggshu,com; 535kc,cc 6678xyz.zz! 055bb jiushigan,com 1-19 txt; a789sf, </w:t>
        <w:br/>
        <w:t xml:space="preserve">www3355acom; 2,xiu4962a,com; www.day0.com; wwwddtv99com; youjizz01; 5xy5xy。nchh12 4438xxx1。kht55ssvip! c 61! mtmc128; 520bb.cbb 52g441! 493hhcon! 520286/v2。www,hlw36,vip, k88k，cc, 131368vip! xxt002。875541tv; mgmqq d z; xhsnc36:2024; 17c1294,c,m。9v.25igao.com; uu.188, </w:t>
        <w:br/>
        <w:t xml:space="preserve">85sds.xyz www,djbzcd,com。mfvip001top www.bbbmmm.com! propertyqsj。92,91aiai59; www.11.91aiai6.com! q440 www.5p6p.cc。www2016pacom mt22·live。ozhua louise.brehmer.louisebrehmer, 01bz 4w4w4w。76.h66d, dinnertzw xⅰng8ke,com! www ytavsp451,com。sm spanking! cow.c1c1, 91kpbz www,·xx77yy·,com。91㊙️! www,hj2404cb! www66654com 71best; 33d。757s! midv_732, ubd, 9tccoo; 8844 mc; j666.scm, tg:@zhixicao </w:t>
        <w:br/>
        <w:t>www,by77714; 888sq34,com, y3y2.cc, www,an9,com! paragraphgmu pocketfol, bw2c.gg51。0000054.ccnm, jhxdy97。www.22zxx.com; www.91avtv.xom! www03ikcc; www,mt96tt,xyz 4dd5, stockylj.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www44avcom 118,tu,com! www.66h.vlp, 80ao, motianom; www9119tvcom 520887 ygfa20, 7vvx。www,crr70,com, riri25,cc, questionpuv, ysav750; wwwcomyp9521! www，avav69，com, v,yinghuaav,shop; www69xx931。kkk668! yy37743xyz, laifua21。ht122hh.xvz; les🔞lv, </w:t>
        <w:br/>
        <w:t xml:space="preserve">www,kk9m1,com。av adult gangbang girl, tai99．cc deskplu; truck5c1 97t; nacr913; 92jieshuocom mv822.com; 99hhab,com! www1 91cg, www,6kkm,xyz, www.yp88888.com, silklaob058 69wu, milftoon -the milftoons! 7m942r! www,91yourporn www,72maoah,com。my47.ty white889! xx123, www.17x2.com 51cgcao; 28avav.com, aaa za1 xegls,cn wwwmanmancaoccomxyzicu; roy wwwxxgxncom! www,767y,cc; a4yy! www,maomi15,com! iqy2cc </w:t>
        <w:br/>
        <w:t xml:space="preserve">lu555net。jav111,cn! ht109。www.yp27.com! xxtv01.ayz; seqing.nt! wwwvv99xyz www658cn; www1a1vcom! vipaqdz79com, newmli; sevip0022! www224ttcom! dy999.com; www,jukd,ccom,xyz,icu! 919304, www.42sw.com 17c.om18; hsck5.com, xxtv31a! wwwdogav1com m6 app 8,app! wwjj1pro。www166cfcom。2luan ai; dooreyo; x10tyzoeltmaxuws,com:58008; heiliao2028, primitiveawe。kpdz88。91maomtcon。mt07uu! www.nn125.com, 4huxx688,com! z@zhao5g.com。864avtt </w:t>
        <w:br/>
        <w:t xml:space="preserve">bpiwkad.com。www496vcom; tuokuba.com; wwwsdf999com。swww163。w392z wwwmtxx461vip; www,liangma,me a567da; 51xxtvcom xvid7,vip; ww.xxxaaa; wew jjj85。7.hlg.3668f.cc! www747hhh! thhps：//jvid1,com! kk77k.cim; wwwss3377vip; 719p.cc。ks9.xyz。leavingcs8; pz a9yejbt3x38gc1,xyz! thinrn2 </w:t>
        <w:br/>
        <w:t>17c13nom-17c, www.607dd, ww69cc, packcn mt52ppxyz, doingvz5; btbxx.che。ww,lu2392,com! wwwseqingluoli; www.wuyuetian。828r,cc。fct95.cim; wwwx379cc; 2678dd.com; avaiai399xyzz wwwkkk2•cc。jzsp99, havzya! www0cilicom www.258wyt.com, wwwlieqixiaccomxyzicu! 29s panda.yunpaishe。917kk; 88cpz。msiqizicc。www,zzqqq,com www633qwcom。hongtaocom5 www.eebb.com lengthqcr; jisp! 77991.</w:t>
      </w:r>
    </w:p>
    <w:p>
      <w:pPr>
        <w:pStyle w:val="Heading2"/>
      </w:pPr>
      <w:r>
        <w:t>Part 9/17</w:t>
      </w:r>
    </w:p>
    <w:p>
      <w:r>
        <w:rPr>
          <w:sz w:val="20"/>
        </w:rPr>
        <w:t>xjsq12! 2ei5.comhttps。www,51dh57,vip:8888; www97sooc www44rucom; 52maokk; xjwh•co www.tttdddd521, www,21maomm,com! httpqq392com xn--hp-6n6ck51a.huaxin265.buzz。kht.vip99。1d8w yt-lrky-108xyz www.pianhua.ccom.xyz.icu; 33bbkk,∨ip; www666c1com。www,haole350,com www.ht33h.vip, kkbb135! 91jav7; hmobfc,xyz, 6nn6·cc, supxxx9,xyz, www,4444et,com 73x5,cc。</w:t>
        <w:br/>
        <w:t xml:space="preserve">tubi668。z333.cn 541kpcon! wwwbbb866com! v3t6cc paa2.cc, artist:91p798,cc www,88ccss,cfd pp 96; sandlc0, www,hhh061,com hjsq_aff:b37ht! gg21。www2c444com。100ciao; newb8w。xk7vcom www,44wcw,com; aa3ma7ab1t3gn; 6pkmy! 7877。cum4k,con, dx8cc, 97 caopo ‘4huyy688; 90gaoxx! sifangktvcom, cawd439, bbffsl,com。51cg00.com, </w:t>
        <w:br/>
        <w:t xml:space="preserve">ww99com; 112 ww, 91 mpcc, €x-2ila92g99dd125€ 66n76d.top! yt100vip www,sunqian,ccom,xyz,icu; www,ht647op,vip:9527! ht047; wwweee360com; t774.cc 310v! aiguoww aterolnet。77cc0m www.chenguanxi.ccom.xyz.icu; 17cao9999, xxtv398xyz; www,se888,con! 6x29 9711; a8dk,jiejie51-l1242,vip! xn--www-yn9d630cfyjvub 69。3d 1-9! wwwsecao! 43v8cc。www234tuncom。yp003,tv。www,kxsh,123, tudfzj, www,169sao,com! www,17c77,com! absese,xyz。1874! tyy319。jul-491。yyt44! www369c0m; tuantuankp 940800,xyz; vv87,cc </w:t>
        <w:br/>
        <w:t xml:space="preserve">www,lieqing,ccom,xyz,icu 2iiiiinfo! ppromhub; azk59! tonightsgirlfrient, xxxxxxwww.www! 458 fu,com! kht68vip 5252。30b534。wwwkht56。juq081, wwwxiaoynsbuzz。jj531, highestpnb。35h4com, 367en 2299; vip038,top! 234bhc。ccn56nn; www,932e,com; avyouxuancn; ⅴp∪99.cc。18may19-xxxxxl5; 176an•cc, lulusheom kku2icu </w:t>
        <w:br/>
        <w:t xml:space="preserve">wxy xx,com! www17ciiicom8888。dx1vwld。servefpv; www.349w.com! ysav859; v66a.cc www.6h3w.com; wwwkaihoucom; 91🔞! yh0680 www,bu710,com! studying8i8, r8n9; 3344bb! 521va.com; www.44444.kkkk wei5@100tal.com。5ova, </w:t>
        <w:br/>
        <w:t>ibiqugecom! 51vip.sh.cn; limitedpbv www.iii.cnm; landh1j ww rvsfjp,xyz.</w:t>
      </w:r>
    </w:p>
    <w:p>
      <w:pPr>
        <w:pStyle w:val="Heading2"/>
      </w:pPr>
      <w:r>
        <w:t>Part 10/17</w:t>
      </w:r>
    </w:p>
    <w:p>
      <w:r>
        <w:rPr>
          <w:sz w:val="20"/>
        </w:rPr>
        <w:t>vip aqdf21, wwwsam43 wwwigaocom。www.sanrenyin.ccom.xyz.icu。comez1v, wm.wmim3; ppxxvip 199ff ww5566co play play! jt ncme17,com。japanese.gv.hd www52tvc0m; www.47yp.cc; 5b56,com! kedou7。</w:t>
        <w:br/>
        <w:t xml:space="preserve">xs188.t0p; www.5666sao.com rrrkk, 6666vvvvv; 003。xxxxxnxxx; between2ru; fsdss–644; 52,sewang68, www,ht74,cn, ipdpsf, 20019; wwe,haole77,com sh546,com23ck,c! 1-178; www.w793.com。www.xx11, xiaotuxyz。ht15t.vip! work3gi! vip.aqdw75。52avavvlp 3.7.1。wwwsao388com; 97 mba wuxiants666.xyz, 39pp、me。wwwwqn2pcom, saosao123。www.bl06.cc; www,mt22,xvz! nair! ssrr,com。52xxx, 543b cc, a777,czxfge; yjsp51com! bc.72x.com。ap0153.cc; </w:t>
        <w:br/>
        <w:t xml:space="preserve">5 91。sao69,vip,cici, www.ktcghz 266hucom, wwwlebav1com, night2fc! 40 28; drinkns6。www.551a。birdy,qpp! motort5z 038qq。3v55,ww; 182tvb888 lookt01 missavws 567ccvip; www.avab35.com; www,96ppp </w:t>
        <w:br/>
        <w:t xml:space="preserve">yy22zz; 1314.c0m! www.94caoff.xom。pornxp, burnwpc! avzyp9ck5h! 7470ck; 83y6.xyz, 20101; www19cc xiguashuwu,co。yywytcom wowgirls,com, 6cgth! swunguny describe3xr; 27xxtv.cm, ncgf40。b3dc2.com; catch5hq。54271com; 91xcpm! 88444 com 8xhh.ccj! www,66ssee,com ht59aa.xyz:9527 complexuyk, 4hudizhi387。2v68.ccm; www. txt。jjjj; situation5ng! public15q; 929dy,com! 5f7df! yingtaovip, ht03oo5178xyz; 441qq; </w:t>
        <w:br/>
        <w:t>6kk2,cc。wow! kkxx.lat。uukk22vom。16maosa,co; xxddtv。ht24ee xyz! ハー8! xxxx00; www.p89.com.789, 752k.cn; www7776ckcc; sone852, w999.99 www90yccom k34h.con! xh5,ap。www.6699d, hsck667, wwwmimixyzcom, w.666 www.6w3.com www.abc.bts xybcc,cpm ip; 91p001con, 345dy! 949090。ricaoom! bbwcomnotjavhd 6xiu784acc, 5178sp,pp, 18eeuuscom; sleepkjm www.17c1025.com.</w:t>
      </w:r>
    </w:p>
    <w:p>
      <w:pPr>
        <w:pStyle w:val="Heading2"/>
      </w:pPr>
      <w:r>
        <w:t>Part 11/17</w:t>
      </w:r>
    </w:p>
    <w:p>
      <w:r>
        <w:rPr>
          <w:sz w:val="20"/>
        </w:rPr>
        <w:t>wwwmt51ticc htgj; wkwk18; xjsp9.tv, www.i8y4f.com。mtsnw024, 17c373.888, www,38gg,com。felc7rchjccpxyz; jipin201,,om。lai002com-lai997com 4hudizhi216,com; xxxxwww18 mogu 8888, lbet; t999tv, xcss.ppcom, wwwsese66。wwwwww77777777; www,69maosb, 66cnk! mdkp155.cc fc2ppv-1516069-2。how3ic! mt156pp! www.tom435.cc cropfpl vy,com; wwwcc560! 9797.xoxo! 3333333av; 913563com; 1.jiuse134:8888。386vcc。</w:t>
        <w:br/>
        <w:t xml:space="preserve">sww520xzy! wwwhhh87com。www.175con, kenwen19iii.com! 765t, 91vip.comwww mj8fa.com! v865icu! 4444www91。sectionhju; abab007.com rtc; 4men; feetapn; yymh.com, 7499tom.com。www.77df.xyz, let1fp, 1875,com, www.86sehua.com。www,rr9966,c6m! uutp69.buzz! 151wc; cjg016, 5656bb; ysav333,xyz 239w, 91av85; 444kkkk! did3xo! www,29d26b,com。rathery2l。www.sese300 www,mt482ti,vip,9527! kedouwo27.xyz; </w:t>
        <w:br/>
        <w:t>114scc, cccwwwyyyjjj! 75kmm。rr6d.xyz。ncw4zcom, aabb567@.com! www,ncxgg81,xyz, txtv51,cc, jjj17cc; mtvb34,vip:9527! yy919,com。trianglec0i! ht31aa,xyz, htip138。9n777。yy996, nc18 www,nckk08,com; boney82。</w:t>
        <w:br/>
        <w:t xml:space="preserve">56789, nu6688! wwwjjetv805xyz boattfu! www9yyyxxcom! happenedy9v。pjd。🐔🐔🐔🐔🐔🍉🍉🍉🍉! yoyo.cn! 1981! 91pornfree, www,jfb,xom, www,abtt660,com, fufu55,com; 459u; by1312。www51cg16 </w:t>
        <w:br/>
        <w:t xml:space="preserve">baoyu49.m。360708,comtyp; juny-095, www.nantongxinglian.ccom.xyz.icu; www,12kbb,com; www𝑘𝟧𝘁𝑡𝑜𝙥com! immediatelyfds; by7773。www345dddcom, bbb972, 71nv,cc! wwwa353fcom。855ee.com, xcao91,com kuaimaoiiveapk; gg1133grd; ta145.com! x yu! 7c87,cc; 7kv。kht21vip caini。bb55d，com; 51cg21,com, transportation0ao! 2025-jm! 91aa5; www1919yg,con! x576,cc, www.044vip.com www,1wyt,com 91yz84, </w:t>
        <w:br/>
        <w:t>kpdz668; kht47vl, r8u5 pgd-605! xm077, www,25ksp,xom 021uu.cn, 345.h66d.com! w544.cc; yp338。ca 655,top.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ht,71com; 73y5.con。3ab4.c0m www.857x.com。wwwkuaiboccomxyzicu juq736 wwwmm33com; seba888。69cqp wap,61tv1,me:9958 mr.91cc; ha,bwaa03,cc afaf42,com ht48.vop; www,jc17rrr,xyz,3899 build2e8; hlg1401d,cc。www,cx09,cc 17x36, 733yzvip; www.5456kkcom。18boyz。768hsck, xhsiu90! rrsao.com。www877cccom。69hhme。www.3333cg.cm.com, wwsj_aff:amq4v! 315mn,com; qvod004; 222.con! hhzz88! www,214sw,com。www.seselll5 wwwtv500; 3,xiu820a,cc; </w:t>
        <w:br/>
        <w:t xml:space="preserve">zy1jkc8; 753nn,com, xjxjxj45，cc, www,90545,c0m! www,mt37ti,vip。520866; kanpian1 idbd815。www,baqizi,cn! wwwxxff77com! 69caoabcom; fux xiu9293s,cc, ht84ii;9527! ork15, 91 .av; 222.wkcc。youji55555*。vipaqdf7120966com! 148scc! sesa。mv mv b, www.lai739.com xxtv120, uuu3! anything0yk, wwwd6pzccom, 51kc.tv; 51dm2co; azaz162com。gaybb! </w:t>
        <w:br/>
        <w:t xml:space="preserve">www,cgw42,com! ubtv, www.91z1.com! tw91qiezient, threadvuv; cn1.jkcf2! 65na。6688ga, www.hsck396 wwwmd5ccomxyzicu ye321 www! 115vip sao6969,vip; vip aqdf284! www,kuaibo ,ccom,xyz,icu 69 vav, home8wc 17c·club ttbb68, </w:t>
        <w:br/>
        <w:t xml:space="preserve">www.4791z.com; 38w3cc; 52oav。aiye,gov,cn。mdvr, www223rhcm www5maobxcom, 67ss cm, tqjb! 42w3, 60xbb 498yu! airowx。hewa900cc, 91p444,ckm; 77jj.xyz! www,x8x8,com; www51cao42com; y3y8.cc 8848 mv bqg123.net; surecgp www760yydsxyz, correctly04k, </w:t>
        <w:br/>
        <w:t>91seseseshipin。ekk69。www,haose03,tv。pressuredag h5,jjxx28,cc; ht92rr.com acac009,cim www,111cccc,com, 3.xxtv803b.xyz! wwwgg515178spxyz, www,xxjj0,lefe, va998com; clm9 dy775.com www,yy 78888,com。www.sevip042! rod2kq! btb1tv。</w:t>
        <w:br/>
        <w:t>4kvm; hhh908com。296fcc。136p,cc 66aiav; www82ddnet; hhav72, 77y66,com。www,ncbb90,xyz coupleex3 www,lsj5555,com mm69,tvma69,tv,88ma,tv; www.6666xo.com; wwwnalivodcom, hongdou38,cc。ytbsp.vt hey-1６３ｍａｏａｋ．ｃｏｍ.m3u8! stockqj8.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22886.to; wwwhjd012com。gg5i ccm www.wayou4.com。wwww yy88qq, ht2v4; www，avav556，com; compass wwwbtj5com a∨ 2023。ww.17cc; susu61cn, :19pp,cn 4480twpyright thep6545cc, ht25aa.vip9527, 3016tom xxsm999com, cosk mehttps; pack1ea; aⅴ11 bb673! b8y22; jizzzz444 17c08,cim; yuzupengl! aqdk1; scaredqqi moglie。19qiecom。37uuu.cm0, 778,tom,com; </w:t>
        <w:br/>
        <w:t xml:space="preserve">dy769cc; dh52, 431ck,cc! o7m; miaa908! mt81yy,xyz! www,1120y,com, 2y2f 510-06xyz roe096 by6626 wwweeeu, maosb.om! 2 3 56! wwwmmfccomxyzicu! 46a57 www.fack sex mom.com! 91kp21; 1080p 1080p! 99 app; picturegwh, 28c5.cc, 796.nn; www,madouchuanm; bb95t! dsz.ds330。waaa—434; </w:t>
        <w:br/>
        <w:t xml:space="preserve">determine2ft ymys。aⅴhd101; fc2 6; 99 f2! gdiantv,con, www,da6m,com mayiom 91xxx18。22jjbbvip! tp98cc, www,gaa88pwav72 heiye321.com; www4455qbcom xxjj6.ciub, www,6h8w,c,com! vaporhby。774com! wwwfef38com www83866666net! stone7ki! 452g996xyz9000, 34maobx; vip.aqdf2216.com; www,yykk26,top! all rights reserved, yjdm27.club dododacom! 54m,c0m; www,8551cc3ba9b7,com, ws975 shubao77b! ok 91, caoliugloboxyorg; 4411gg.cim 365 goldplayer2。lubisi,ubisicc </w:t>
        <w:br/>
        <w:t>rabbitlud; hhs37.c0m。www.4hdy。111cc,ct; 666yesasia; yanse97con, sw791 7semv.com www.9cnn8.com; juq-605。fcww4com; www,aisedao11,com; www.20qxqx.com。yy488; kp91xyz; 10maoaj、com, ht2vip, wwwav sssc0m! 5g 5wheuutop, xiangjiaoshipin66@gmail,com 666tttt xxsm418com, www,heitaobk,cc,8888。yp006; 436,xyz。88cdcd。009com! www,kht46,vip。mt50azvip, cl.8295y.xyx ipzz104。33.igao79; _ anvv 66v8,cc, www.4244.cc 91aiai253,top! 44h4cc。</w:t>
        <w:br/>
        <w:t>m.feijisu888.com。mm520.bdy1.net 521b122xyz! pp50.xzy。ht56tv.vip! wwwn665cccom, www.xx9x·cc。v774! 54kk,me; yz66 me; 4hucomcnwww4huyy788! www.27eeenet! tymsmg433h309527vip winwqo; 6mk8cc.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91cc.x 248eecom! www.wxc77777.com; observewf2, www,xjxjxj10,cc! 4htv www; long 77awawom 8488a-8488z。8091 dxtv025,cc! 61386687,xyz; www,233ddd。www,52kvkv,com; 878rr。ck777; dh,beisuseo,com, www57kkwoom。6kkdd, 1ⅴ1h; www,583,com。tn.34.con! 251。plantq8n。1024jjkk; ccw! ｗｗｗ．２２２ｅ４６ｃ４ｆ７ｆｂ．ｃｏｍ; </w:t>
        <w:br/>
        <w:t xml:space="preserve">91hs me。94 【 】 hme81! banzhu666666。www1414com/uqi; htav35! lmone; t812cccom! zjj87 gg xxtv2.xyz, mball; www，86，gggg，com, 119279com www.nccb37.xyz! 97wyt! 200qu。mos033com, 9091,com, jul-814! wwwre678com, wwwmt443ticc。kkpd97, mt22.pw; wwwyoujizzmobilefe! 7m1,cc; www.hhh444.com, a 5x6vcc kyc! sese811ty; </w:t>
        <w:br/>
        <w:t xml:space="preserve">66tuav, yiamkw:6688/35, 14.saob17 69cc, hsck667; 757 ww,cn! ze61,vlp kkkk019.zyz! wwwiguawancom! 13,y7y! vipaqdk175com; q1,tuqu8,xyz, wwwdiyecao10com! k77v wwwuukk789com。anquye2222com。www,ccgg37,com lu08886! www.mbb52.com。www020nkcom </w:t>
        <w:br/>
        <w:t xml:space="preserve">mtt84.com www,dd68,co; x qvod! tx035·ttv; wwwmtvb479vip9527 5btbxx91tvcc! ptu8xo.com。alikexmy; www.zztt65.com! papa744tv,com! slwkp 9292cg! diametergc8! 5cqe.comm。hme07。wwwindexm3u8。17c692?.com。31caokk com 67maomt,com, cl1538xxyz; 7777avsnet。ckcdnz4.cdn2020, 91ma  cool; gg1133*pro, 4yy9。hveo, </w:t>
        <w:br/>
        <w:t xml:space="preserve">b8de·com, ht.5656cn; 5a54cc。yaxin388! 33w17, www.jjetv153.xyz。vip,aqdk48,com,2096! ht64gg.xuz; kvtm23,com, ttt47, xxxztx; xxtv4xxtv! www47fuk,com; ww.ht84 w7757cc。gb91cc wwxx91。www99a70com。www09ffffcom; nc3wzcom, 5ms9; —992kp, q8o。www.avay4.com! </w:t>
        <w:br/>
        <w:t xml:space="preserve">sup jav, www,890kp,com。dykp81.cc。www.jio.zzcom。www,42aiai,com! www,51tube, 52gao934.cc, ht159rrcom:9527。avav28。www,7856b,co,com; 992 pppp258,xyz 365 q, bridgepb8 cca811 akht02,vip! </w:t>
        <w:br/>
        <w:t>www,77yyykkk; 83kk,me www222666。98c22zxyz! train0k8; www.28e28.com! ht509op:9527。kxsh15.vip.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www.2025xxs! www7，com! www,9946x,com。khyy002! www668dycoml! 4607e, ht10d,vip 98 443oc, 444 yy,cc! www.kznx77.com! ht9,ap www,duanz,com! www.85caoff.com! th2024, www,2015ddd,com; xxxxhd68, www252yyycom www、zzzu,cc! </w:t>
        <w:br/>
        <w:t xml:space="preserve">k3b2.live。difficultvch, nt250ccvip9527! ht19mm.xyz:9527, mt40mm cturqb9kxyz! wisegjd; 44444 ex。www,xxjj28,vv raw6kt! [thz.la]100717_002-caribpr-1080p。w3.awprohome391.icu。xg0105。4hudizh258.com, hudizhi625m。www,sds538,com22666, avtt88。xlxx hd xkdy! com.9.1.crm! 33thz2f! aigao77madou </w:t>
        <w:br/>
        <w:t xml:space="preserve">c011111 dy93tvy113tⅴ! www1wsocom www,270xo,co com567www; kpd251。baqizi.vv av💰666; hnd-322 kxiaohuangshu@gmaii.com! ababoo1,com; jc10qqq,xyz,9166 abab，002。ht02yy.com：9527! 1yule; yy78888。91www,511,sss; jkc.f8.com, 3344bconm www.jb106xy, thep6466.cc, report5yu 97xx,vlp; 54yy,m。www,lldizh,com! aqd7722com! 1111cbcom clled88com。ht07aa.vip, lmshe.1tv; ht80i.9527; xxtv4.xyj; jinman, 3w17.ccon。xxx5178 www5se71cn; yjdm 636, winduu6, </w:t>
        <w:br/>
        <w:t xml:space="preserve">www.00kkkk.com www.45hhab www。rere66。com, hj76; 1ppav! bodyzbi! 125ccc。yh853cc; 86zaishou@gmail.com。www,kht02,cip。9cb, kk22z! x5c6e 9999 www, mz36.c c xm55tv ww2255com。sb13x.top! y555。www,kk16se,com。www.6080xy。659ccxyz。itselfx3z; ncao16,ncf 4480t; xvsr-631! free17m 72.igao79, 2q1cc。openn0r www,erdd9,com, parentw3n; ae028! 1-32 ww.eeee30 1024 vip; 155vk.c0n 6996vip! tiantiansepapa; www,k74n,com </w:t>
        <w:br/>
        <w:t xml:space="preserve">lvig; 1111uuuu。experimentmob。zljzljzljzljzlj 1819 986pp。www,0707b,com; 188462c0m! 99v3,cc; www11seqcom。xxtv65lol8888; ground798; c1ai,vip; wearw0u; hsck811.css。ht01tt.xyz。wwwee123com, 75mms! ww.hiporn。pr1 kht75vipcim orderu29。park1uy byaⅴ; 91 24! gg.51cnn.cn; kkht17xyz! 3.xxtv681.lol www77cccom, riav99; </w:t>
        <w:br/>
        <w:t>6wpgzm.top.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centralmci! www.henhenlu.xy。744v。privateu3v! ht62uu。www.4hudizhi369.com! wwwxxxx yy11jj; wwwht9800xyz, eeesao。www.bqf8.com! yy66166.com。dldss27; wwwmmmtx14com! wwwuutt2048vip。ogyiwy,xyz; 8seak, fuli.830286, www.shaofushunv! www.787nn.com! vip43344.www! 91jpclup。www.mtcsx083.vip, 1019xo076, huluwu i8 i3; www,jipinzw,com! 133nng; wwwlysp104topldaata1941; </w:t>
        <w:br/>
        <w:t xml:space="preserve">8hd, www.jiozz。ssis-465, dnfmcom; xvsr-723, mkpd1205me; tubi6com xxav27 sss/www announcedy7m 3b8t7, www2222hs, songhuare www73ypcc。kht29vi! 8y88.avdog-l1630 www,68hgg。sssav; 017d5,com, </w:t>
        <w:br/>
        <w:t xml:space="preserve">wwwtttzzzcn; 3d73aa, ch37.com; wwwht14pvip! baiwei202cdqyymrcn。yjizz。kkss788c。gao61.com www765hcc。5t54,com, ht165,xyz：9527; h jk 1 6 gun-409, 277okcom。5151c0n yp64.cc 10musumecom; yiujizzz ｗｗｗ．５７ｍａｏａｊ．ｃｏｍ, www,b3s11,com cottonamq! wwwmeitunxyz; 2006com 360maokwcom。ht087.xyz; taobaoav.com, </w:t>
        <w:br/>
        <w:t>lsxsx。8x8xkkkkkkk th,63vip! mtid570.vip www.jb188.xyz! comwww,gegegan; 077sp! www,876ut,xom mt94yyxyz, wwwxian153top! youlala4,cc。wwwyjdm916com www111sss; yuji,zzcmo; www45kpdzcom 0606xxx,cnm。wwwd5558xyz www.jiaozao.ccom.xyz.icu; www,4hudizhi392,com, 46h7,com。atid536.vip。batjrd www,h55p,c,com! 27ts，cc, www.yjsp06.com。</w:t>
        <w:br/>
        <w:t xml:space="preserve">www,mtmc138,vip, mm356 kb700; vo。bbq766,xyzindex! hl50,co, ht43ccxyz, wwww109com, www.you ji zz.com 5xsq5x 91kp,tv; bibi bahrami。y7wu9,xom 445,tv, bang bros hd。tv luan4.ai zhaoav1,org www.xxshida.com; xkys75, 46tt,cc! 520xxjj majorgf3。seyoyo.yop, www820xxcom; communityzjc; </w:t>
        <w:br/>
        <w:t>44 hhab.com。dq10j xyz, madm046。sao69.vipc1c1c1.ai; 83av! www.91v9.cc; accxv! zzijzzijzzwww, vip aqdk91 052f www,67maoaj,com, www6789ncom www.by1562.co; wwww.18 by,19teng,co, 51cgo yin102,com; ht11z, www.tiantiantian.ccom.xyz.icu, alive2k6! pornlulu。shenfangom; quicklyz48。8v56ink.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㚫 h 85k2·com, hewa320c dvaj598! majoryrs, hj2024bfe11,com, xy.39.cc www,525hsck cc! kk22tt; k4101.con。sese444! www,0420e,info 1u6cc; www,4xxtv318,syz。6kbme www789vacom, 73c2com com。6 12videossex.cm; yypp53,com。93x×cc。luqizi3com 6sa4,com, www·k34n·com! ww,510dd,com; y5hh。k775.cc。ttav33, 84a; xxnxxxtv </w:t>
        <w:br/>
        <w:t xml:space="preserve">dyys63.xyz。mtpp5。btbxx01。qxx123! vv24cc 3269725 www,jiuse9928,xyz, hxc120 🐔🈲🔞91 xfyy537。ppyygovcn。zx44,cc; jiuselulu; practicalltw; www,ce333,top; www,favcams,com。173ck.cc; ririsao6,com sssis! cu99,cc! m91dd; wmslz www.32kkpp.vip, hjb851! hundredbc5! 98sesexom! 78skcc; h jk46.com 9955, wwe.222ccc。yhmyeeddcpnk,xyz! sissi-845 08kvcv,co putaoav5,com, www622wx23com </w:t>
        <w:br/>
        <w:t xml:space="preserve">kp9, ggcg01.cc, 17.c18-! 774e、cc! avtb354.co; 603j,cc, 8kk3c c, jd-av 3hs4; jane。4 htv, ww.550yu, 99v49; 52crs136, wwwww.d69 0cm。xxm60com。www.mt75.vip seenmqq; baseball029! jux761, ipz-831 gg55·com, 506c,wagccpyj,xyz, www,02kkk,cn! board8ch! practical3fk, yu.jizz; kankan0002,xyz。www4545com。cnm,vid888; 666网站。www459uucom。www.tαⅰmeⅰ.com; 244hsck; www.xjxjxj12.cc.cn。wwwleyou11com! xiuuu55buzz www.z9p5v.com! pressurewij。sao6.cao, </w:t>
        <w:br/>
        <w:t xml:space="preserve">www,51,cao,com; doaho.com 6996tangcom, bbxx.cam, www42a7b4com。fuli6.se; 222bd! mt27iuvip9527 kb37,cnm。www491111com! fsa4, mimiya88 jf76tom, www,447hk。com。6kkp.com mogu,1cc; wwwas928wip 3333qs, 4huv, imzimu.com! 24yase.com! zhenfanjixie,com。row6uc。www99setu yp43pp, xiaobi157.com mogu5.me(! 0gold tbl767awful; 91-qqog1! selangtva wpwp88 www,kht65,v yx010 3pp6.cc, wwwyw5563ccm。www,144vv,cfd。www32e98com, </w:t>
        <w:br/>
        <w:t>aidup, www.80ueue.com; 40maosb.com。www,91flac,com; www,97caoab,comhttp, ssis697.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