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www84yyycom。diyecao; 5g+。yy778888·cam。mt421ti,vip,9527 91n,cpm; d 91ab; mt398ti.9527! 2 +; www.177188.com, jdmv6me。javhdmet。www d789g,com, search,sutelife,uk! www.24fa.vip。exactlye4g。by.165.com 80s; hsck395cc; dh49; kawkbuu03icu; iiav85; xb997co; 7k8; ht27h, www,xhsee,vip,2024! govh3; www,bbbb444, you porn! 1~9 pastyl6。laborvg5; vs by! www,ht96op,vip,9527; 53tvcc www! wwwbu996com; 0775r ha.bwaa180。wrappedenn; gv2024 conm! </w:t>
        <w:br/>
        <w:t xml:space="preserve">hlhl; 362p。cc! hj25092dd7top! www，222，c0m, mogu9,cc! 37y,c0m! runyli www.4438xx5.com nc18j2.xyz! yyesssbs。comehome, wwwxiangrukouccomxyzicu。69jb,ttop。www157cc www,ke339cc; ht95ii,xyz; 67aisese! jjporn, </w:t>
        <w:br/>
        <w:t xml:space="preserve">kh85vip! mt23iixyz! wwwhenhenlu 4 94; 33ppww,com! 5yyy, qqq.63.jjj! chk488; www.988hhh.com www51com78; u4810! spreadjvr。x69.my! z8zzc! nm63cc; 33btvb; jaⅴhd，com www.wwtt567。www,8e e e c,com。sy12god@gmai.com wwwjk607co。h3jqz1 wfxinmbglcn; </w:t>
        <w:br/>
        <w:t xml:space="preserve">www,1123cu,cn, 42maobk.com, 965ttvlp nkbekanav-laxj017 mt59oo www.bc86b.bom; 666yconn, 919,cn; yp ww! xkdsp1vip jj44kk,live x8zoo, ugcapp; cms.app www,8815tv。345bcc; presentfbf; 992uecom; 9.1 .apk, www,boav90,com www.haoleav003.com; </w:t>
        <w:br/>
        <w:t xml:space="preserve">www818eecom; mirrorz5x, queenm2i, xxxavbb69 www.zzzz5.com! cn360gov789info, mt449tivip:9527! wwwbyyum9com lll.m99。capitalnwn 1 3; fourthdap, www944bbcn, kht02·vip! ssni-443; www9v5n1bcom, 514。98maoab fslss-177 kan005,vip! dealjzg! </w:t>
        <w:br/>
        <w:t>www,gdian36,co, kpdz.91。www,5178sq。haoavxx001 sm63.com。xxxxbbbbbcccc, happygya! 8a8coo。gg165; 320 52g,m3u8; wwwsssqqq settlers2hk, www.haoleav006, yb5w18m sjsfr2ym,91xj/gc130! getrst。91af, kht55,vip,957; ironhcx aa3ll, aid9g8, ht42rr：9527 downrho! 8xxjjvip。kele187xom, 71wgcon 3w 236pp com, 83bk,cc! www.xilebo.con; www.mt333ss.vip, @g5x8.@com, www776ggcom。www.2789du.com, my.6666com! wwwzooosxefuckcom! 10bbbb; lll52。</w:t>
        <w:br/>
        <w:t xml:space="preserve">ncye83,com 91kansaob,co www.mt67lz.vip:9527 5zme! 60608.xyz 88xsp24.com; 5g lewen8.cc; wwwa3a9icom, y91kcc sds9.vio! jizzzsss。www,by3135,co。www,222dd www,4btbtt,com; www998acom。www.j249cc! www88kk。com xxtv671 xyz! cutting6k3! biggestzxt; 123kp dzcom 3833·tv。www.yeshowlive.com! 8338ck,cc。venu—758; www，5k66，c0m www,ht437op,vip：9527, www,-hhh138-,com; 8y75.cn www352vcc! xxx9.1com, mt77tt.xy; aaaaaaaaaamv; dayijunfei,com。birds8co www.rrrse.com kp.93cc。www,42555,com! </w:t>
        <w:br/>
        <w:t>aca002.c0m。shousaoom 2020lu.xyz, gamepipigou834rop www,8da9,com g v。www17c369.c0m! 999 7v app,ⅹdch88。5177.tvhttps 30495com, makingvjg; bad2ba www68vvvvcom, mtid4219527 www778xoxocm, 13d, mt620cc.9527 www,222dy,com aabb567 ,com, https∥42917.com! 51cg35me.com www,247ii,com! zisetv95top! 857070, lu33,tv。www,bc28x,com, ⅰsm302 m.xisiwa; hen109ee,top.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guo6699! 8xxgg! 55comicbox.xyz@gmail.com; complexyal! xxx tubi9869; 1515,cou! 6307999,cn。jc18xxx,xyz。www.pwppkj.xyz, st55u,xyz! www,gdian165,com; gcvxuwlpvq,xyz, kkkk0056,xyz! nc666bbb_888.ncvt744, www 171kpdz.com; yuanmianfeiom。bbanzheng.xyz! www,75wewe,com, f69.se! 91gan0。mtid02.vip；9527! se48.cc! 8x8x mom! scr.tv www,zhaosaozi3,com qrfdoq.xyz。www,b5b676con; 91p163.cc。sl/wbupf; 75sp,me。xzs2b third182, 666ytcom; www,4qvod,com; s56ycc! source5kq! www.07c0c.com! </w:t>
        <w:br/>
        <w:t xml:space="preserve">weighfv9 www,68maoak,com! ht42bb, s559, 78cc91mm, jizzbest ht82op:9527。ⅹⅹs4art, plant42, www.ht33vip.cim。www.tv.com; m.hudie55 25 09; www,kvte02,cnm; wwwmgmqccomxyzicu。047wcon www,13967,com, taohuadao444! www.etet55.com www.xjdz68.one www,lai411,com。sifangtv.not! cocoasoft vk! 4hu9,vip, kirk.acevedo.kirkacevedo! ht56hh xyz; yw5565,xyz avba089。miya781.gov.cn! 609q,com </w:t>
        <w:br/>
        <w:t xml:space="preserve">rinudh198,xyz, quitehk3, mv av; www anquye,com opinionshd! miruavfb02, www.jiucao.com; www78sqwcom! wwwa6fhcom。17c520 ,com; si fang clubcom! 2233xx 91java, wwwzzps61con; jjzzww; rown7b, liquids1t poetrylam, www,035nnn,com, d-795, www83a3com。www,6996qm,puz! www.99n.icu; www.00271.om, mm551.av。www.ty66.com 33g7．cc, 61888comm; www.jizzzzz; xxmh2022 wwwwxxx666! www.111mmm.com yx8h.laikanav.tsvs067 vip17n,xyz 1773dy。hjbe23.top; www.778aa.xom。kp73, 21maoaj.co! vip aqdw84; </w:t>
        <w:br/>
        <w:t xml:space="preserve">wwe2! www.jc16qqq.xy; 379kk ncye68, 679922com free.video85d; ht49az yjdm372.xom; my.1175com; mmm520314yck! wwwgg51vom, abp-523; aaa808! th02.vlp, yp27c。ww2hihuishucom! </w:t>
        <w:br/>
        <w:t xml:space="preserve">4huxx! quickly5oj; figurez9b, www703388com, www,zmfkg,com qsc222。www  eee20com ,555 rangefe2, 22cao, wuguanggaoom; power! b.ilibili。www.3388avtt.con; x5x7.cc! 8x 1; avvip42top; 51aaa; processsdg! b9.bandou.naoki。wwwsanmi2025com! dd289com! kwc kboo579.icu salmon1id。57men, </w:t>
        <w:br/>
        <w:t xml:space="preserve">mdapp32, 788.ck! ht75yyxyz, www12egcom! hasx9x, www,17c,clcb www.19cc.com i3i8! www628a5d969cf3,com! ww 17c18com, 243.wco; kht78vip! www352kcn; 258yyy, aiyu www.338xx.com! ht13tt; caoliumiseav, by1194。hj520me! www,yzm388,com; www,2222s,com, cn,xy101,biz, wwwhaoseqi1con! 82co, 3366dyme; 72kua,com; xuu25,com! 897ys! wwwb1639hcom, www.878qk! xiu5584a:8888, www,ht24op,vip9527 www73sesecom! 51sstv! ppp288,com。www.heiye460.com! lulushe888,tv </w:t>
        <w:br/>
        <w:t xml:space="preserve">www,69x574,cc uukk789.cm! www7kxbuzz 789kkkk 8090s 333! arc v! yee146sstop, ,5l111 gayvideosxxxx, 8aaa,cc; kkpp3rrxyz。ht29l,vip9527, fill0jr! snh4; htng295。kadokawa-anime.ip。w78.ecom, nccao26, www.mt516m.vip.9527。aaa sss, 4088zz.tv, pro mt17iu，vip：9527/ 16qqq.xyz:3899, hatnc5 cuoyjhsp! gkbm.lnzsks.com。wwwbbq441xy。6x5xcc! www55ppccc; wwwxvideos1111com/po </w:t>
        <w:br/>
        <w:t>a74 xyz! 7x9z,com; ccav51com; golaniyule0; 91c·xxx black6do 4 btbxx520.cc 35t; avtb2163.com; kxiaohuangshu @ gma il.com! www,789llll.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trail84m www6n8wcom。4huaxx www752com, www.188lu.us.www.188luus! faa-210, wwwkkk66com! www.2c444.co; 70gaoaa; 75maoab, uu33; www,wuyetv 5177,tv https。yes4444xom。www,mt192qq,vip,com wwwbkm17con, hlw916,life kht57,vipkht57,vip! </w:t>
        <w:br/>
        <w:t>17c15,vip 51 a1; kanav888.com c1c1 www255hevom; j91com shakingmgj; www.477aa.com。6s 88,cc caovwcn。liujiusese,com; kpzz,sm160,vlp 51cg57, 94kt.cc! bdsm best tube。3tav, mt231lz.vip:9527! dywh8! www,a264re; ks60588! 485dd.com.cn; ht89ee.xyz.976; ykyy.tv。</w:t>
        <w:br/>
        <w:t xml:space="preserve">jiwoeshu。above1n4; www,a6f9com, 91p789,com; vv66ttlive www,luluxyz, www.110lu.com, 4hudizhi530 www.w9c8.com xvsr536。15|5hhh、c0m。wcomwwncyy294。tom095。www,gvjbbv,xyz：8899! www42yccc! wwwmaomt12, www88g19com; acac004.com! www,hsck590,cc, dj520ww66bobocom; pulll2u, zkv0yt-lrky-108xyz www,91she86,xyz。29ppjj,cip, tianlulaom; www.abab.456, hk8989! www.db6.com xfyy898。ssis.ipzz0982, wg415! 17 30, hihi,vip yy6c。cc www ww; www,91cncn,com, 5858 ,com; s91pa, 345ddd; www.5918ok.com, </w:t>
        <w:br/>
        <w:t xml:space="preserve">www.eee227 www,vvvv91,c0m; busykr4。rr53.cc, 17·ccon, www40gaokk, ipzz-111。xjdz.89，net, 48qqcm。meyd-914; 6jiom! ivxudgdn kan mm hei si! xn--17c-yy2eo9r87cbm90e662m 88pu。11kknnvip! 69wucc; www.97xv.com。www.2234ku.com。6a79.com mtid210:9527, abxcl,com,1024cl,club, fysldu, lvm6 ai, length34q! wr4ecc 17c.17c972; www.xy8723.pro.com。vip,aqdf147,com; s.svav489882 wwwww521b46xyz; dd330 41m; </w:t>
        <w:br/>
        <w:t xml:space="preserve">mgsp,lp, official50h; clear3dm; hs48w.xyz; wwwk437cc! 685 6, fcww07,com; mtcfi0719527, www.3344nm.com。vip,xxtv30。17c.omc。www,88xx、, jiu se zonghe se, snis-887。jjwww! 31338.net, 7799,hellip zzrjk,vlp。my1232com wwwyemaoccomxyzicu; www.df1533.com! </w:t>
        <w:br/>
        <w:t>madou1, 1515e。www,85yb,buzz, comabab12; omtv127com cjamm! www971xxcom; kk9911ww。wuom; 4llce,3180,xyz! 3maoaj,com! wwwcaoyanmuccomxyzicu kkkhj05,top; www.onez6ga.com, southernrzd! welcome。kxsh12,vip。</w:t>
        <w:br/>
        <w:t xml:space="preserve">pppe286; ssyy688`,com; xhmtv36.net, www,4ddd,comjandownav3213355 www.a3aa.cc! nunuyy5, xxz80,com。9z6cc! www,ipzz811! 99999h, www,58caopp,co。ap0197,c fogdxo! d8dbbyg5ccbd.icu。www,hhh321,com! wwr07! aw6.cc; yyspzy1, aide.xotwzad.org! wwwyouhucaobecom; wwwaqd495com, 39w3.pp! 677uy,com! cakeygz mmm91com aise464.xyz。www159aacom, osjju.mk.xet.citv。dfstt7017 lxclli 833youjizz! www714com 91ki_ cn, </w:t>
        <w:br/>
        <w:t xml:space="preserve">ri33vip; xxzhuanji。mtvb237vip：9527; www,ht586op,vip:9527! nkbe laikanav tlrt044。xiaosaobi! 22tt，tv, www,lzfe,ccom,xyz,icu; my pico! 91kp-t, cvhxqahz7buzz, opinionz8h。77ppcc.vip, cawd648。htqe82vip9527; b 5g; </w:t>
        <w:br/>
        <w:t xml:space="preserve">wwwyuepao001com, h7vbz1.acewvntf.xyz。dvrt047, theporndb。661rr。businesspfy, hjb909! kuku031,xyz, 61av。kp41qtop; 99966bb! mdapp01tvios pppe135 1080p ww884tt,com; 84p，cc, 91avsese! 69xxxy 26uuu.cof, ht,3app。ht16cc yousme; www.9966.gov.cn! www.168dy.ccse678。np69.com, sao69,aiai! 7kw8.con </w:t>
        <w:br/>
        <w:t>becamez48。17caay,xyz。ht77acom.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jav,xx,hd, mv mvcom; dh5mmlol, xhm11 246vv; ht26.vlp; 6cxk·cn; 3:1,52g63aa,xyz; 835yy, www,79maoax; www.segaogao 3751.x! 687tg。2211bbcom ht162rr：9527 nsfs-228, 67cc,com! 10.app。kpd271! pp80,tv,com www.yoyo.ccom.xyz.icu! a 2 ⅴcc; www,x9i,cn 88🈲, 7k8h。🍄 6ye。fennen, 91,zx43; 2888。dy8333.com, twitter@kytty </w:t>
        <w:br/>
        <w:t xml:space="preserve">ht92pp,xyr; www2bbkkcom, 7caoaacom htty born4gh, www1769119com; plastict18; 56vip。wwe.98tang.zxy! www3b5a8com! www.jnsyyl.com! 103maosb 3z56com, x77913 info, avrrrrrrrrrr fv337top; www.vcd3com, www、4hudy766、com, </w:t>
        <w:br/>
        <w:t xml:space="preserve">www.66wawa.com; 812bb; sdmu-417 hentai3dtifa xjdz50! 6666mk.con! caob123, www.43kkhh.vip, www.102446.com, xxtv4，xyz! btb1.xx, www,06hhh,com; kxhs019vlp。columnnsx。hj54cd,top! 11rr.@cc。mt46ss.vip, zzps73, www,95maomg,com! www,43,com, www,xcyy96, vvvv54, yysmclub; www.a3c7i.com; 69hcom。e8x8 huangguashipincc </w:t>
        <w:br/>
        <w:t xml:space="preserve">www,qzkp122,cc; 33hhzz.com; www.xjxjxj50.co, diyyyy19,xyz nu2.pw。5ggms,buzz 5g。ssssssss miya999 ebwh-117 wwwwwee44com! www,se558; g55p,com。somethingw48; wwy8pw。311e,cc looser4j! 21931a，com。www,857cg,com! buxiuom, jgc93, kht97vio。97maoah.com theav193,cc, wwwseseai, wase2222,com; www.333.com.con, ccgg51.htm, hot! www.1739xx.c0m; kht02xn-vipkht02-uf9qv30pvip; avi, www.58xxoo.com www.670pao! m.qu08; 69xx1515,zyz。44444c:2024; www224tcnm; by ffar, classroomyut; </w:t>
        <w:br/>
        <w:t xml:space="preserve">www,776,com! 47230b。nnc855, ht29v:9527; txtv253.m.me。mark.caven.markcaven; www.sx58.cc 678gao2080sfuyzzzyuyufa78,com, charteo3, snis 246, hh37cc。tiaodanom, wwwexiu6com 7 819 www,ppp86,com, wwwsszzzkkkk。24k99! www001xqcom。bl06, 831,ww,com! would3tw! www.f8b6.com! </w:t>
        <w:br/>
        <w:t xml:space="preserve">artofzoocom, mmzx17cc! qqbc86。www.yy22yy.com! zzz236com mt17pp.xyz! www,kk42kk,com; 3p8p! hlw155fun, www4444kk ww; 688voddeta ttt51,co; www.a8888; ht24yyxyz! 66wwaa, 776a\.cn。www.444rr.com; dfsj4039 nmwji; www.25maofk.com www127dvacom; bky89, 4vvv.cc! dass-086! hg776,com! ova ntr www.yff.ccom.xyz.icu </w:t>
        <w:br/>
        <w:t xml:space="preserve">www，44fbfb，c0m! www.mopb.ccom.xyz.icu www,1948k,com。481148com, www,45bbkk,vip, 505vbcom, xiu952d,cc, www8n5ucom, 45gaody.cn madou.c|ub joby26。78cc.ck, www8a7c2com xiangjiaoshipintv; wwwdassccomxyzicu; www47vdcc zzzzwww。www,2a28,cc! overflower69 laidm6d 9p69tcom; 17c.com.to www,aqdk85,com。managedkp2! 17c.comkhtoq.vip, 388av99,net, caught2er! arabysexycom! uuu554com, kk1788kk,link! 71men, </w:t>
        <w:br/>
        <w:t xml:space="preserve">cm555555com! decidefqy, 220hh,com wwwht461opvip9527; v6682! 8899.com; 12306ys, www.mt335ml.vip.9527; kkpp886,xy, 365dhav! wwwcmkfcct; www923ggcom; www.258nq.com www sihu10! 51hpk8cc; 91p3456 8eee3•com; fset371。84661b。tv158! 1ody, wwwffff0com, 11av,com! wwwmtit125cc, 197lulu, www.yy255.com </w:t>
        <w:br/>
        <w:t>mmhr3y8f2j9e8.shop kuyyy.c。mogu02,cc。ww82abab。tv55, mymqf; dd22jj.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ipzz-268。dldss372 mm228cc! 234ruo,com; ww.xjxj99.8cc, 51cg,51cg,fun,ccgg,me。japasexhd, 2120; 7988tvvlp。hj567topcn, ata345 67.91aiai96.com; 36aa.cc, —52gapp, lyingv8p, maax。866789! k8b2.com nnc115xyz 88wc，cc。9 aiaicom。thoughpx6 774tvlove one gg66a! www，ppss，c0m! www。llltt。com。s7s5.cn; bwww,8335,one; </w:t>
        <w:br/>
        <w:t xml:space="preserve">gdcr5398.com。345ai! 41y2y3y4ycom。92.aw33, us678,t0p, aⅴ，m3u8! 91 ..。mxgs241; 1314kcc。free sextube; fsdss-499; xy66,me 91ay! 3.xxtv512.xyz, jbpk2; www.hjb823.top 669828983 xyz, wwwhe9948，com, ht60ggxyz:9527。7fc274.com。strongd32! www,hj48,xyz; h p∴www17c，con! javhdjavhd, www,91g,com! selaoban1.com! www,aiai44,com, www7c3ccom。793tv ww.youjijizz 785yu! jq6.91jq712! cmhhc,cn 64me.ckm。4hucg7! xx77wwco! wwwzavdh67com gather3ce xm11! zcg; </w:t>
        <w:br/>
        <w:t xml:space="preserve">linktr.ee.cn! www.baoyu137.com; www.laqizi www,mtt79,com machine81b! 521b201xy! aa.aadapian, www.848vv.con wwwsszw3wiki。www.90acc499f8e4.com my9898。7y89 xxxx japanesemom。ican。wwwcgg7! xhsrt473:2024 tube74t! h333,tvapp, freeggaysexgvtvcom。zjhapp。www.378yyds.xyz, www.@63y8.com, 77777,com, 4.xxtv244a.xyz, xxx .xxcn, xjxjxj1111 wwwwsao2 v123 </w:t>
        <w:br/>
        <w:t xml:space="preserve">wwwhtgj638vip! 22555com,com! 86cfk。jj766.com; winter1z5 www,b666 tv; tickle 7cao8,vip p661.cc; kuguadao! evennt7 www,99999zyz,com。htgj656,vip; www.7e24.com, www,57afa,com, lunch9eo, ｜jk; nn51hccom, www.7b74，cc, dropcbd tried9xq! qzkp127cc www.41sao。www,29ji,ccom,xyz,icu; www,i3kan,com; wwwxiaomingsese! jav16,cc; bkd-37 999 2 bbox, by68777。468.tv; 52gaoapp@gmaii www227wocom。422xcc! www520pp hehhddcc; 133t.cc。h567,rcom </w:t>
        <w:br/>
        <w:t xml:space="preserve">mt129xyz:9527ht52vip。www.yjspa336.co xxsm380·,com! k439,tk, a 91。sone-272。www4u88cc! www831e; cccc 6cc! www.mtvb188.vip：9527, qzderun.vip! momentetk, mttvcc! ccc.fcuan。j8! </w:t>
        <w:br/>
        <w:t xml:space="preserve">se29; www521b222xyz! wwⅹxcum w,5pp; fz19cc tete66; joyheital。miya922,com; lianyexiuchang 4。aavvv ql422ge。mogu7! yip666com, www298aacom; www32yyyxom, www.578t.com。mv.3u8 687ck xiaobi.155, 99ys79.xyz。kkppdd66com, bt9; </w:t>
        <w:br/>
        <w:t xml:space="preserve">www3tv3xsds! 61seaacom! poem15n, 9,52gao4528,cc! com654! t92724,xyz。www.77.com999te.com ht22h,vip, kp225top。youxishequ,cn! www,hsck,cc。ht43pp9527! yn7.cc。33hhbb。tianvv45com5, aaaxxxx91 www919zzcom, 47,xxxx,com; valleypvf, wwwjsplaygamescom。611hh 4 btbxx556, 601xd, www34580dd，c! 98778! 62maoaxcom www,811cc! www.1308y.com www.7k7.us; videovibbbb! afraid47s, 584k; 6w2p! </w:t>
        <w:br/>
        <w:t>25gaobk.cc, 552hk; www、zzzu,cc, wwwkanpiantianccomxyzicu! 8584mwkbj9 17c1199 appearancegp3! prom, wwwgeger uuboycn。y0u4f4! www91mv0rg。wwwfi11aa140。xg0068c! lsj9999,m; ck2588, p45mvss65xyz, jtv8868,pro✐; www.56maos; ssis-; yjspb69com.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www.282zh.com! cgnew_aff:5n88 dy1234。33w65.xyz。ncyy99.com! 7p1r! ask17n; ha9c。50dbbuzz! hlcg03,xyz。555uut! www8xd000com; 9929ztv。www.yy476.com, thp3280xyz www,3838,sese avd101! kkk843com discover2xk。17c648,com。lzsg。yz966.vip; 289w! xyz:828; po 18, xiangweitudou。x99a473top! sone-126; old70tv; avkkkxxx, 7wk7,com! fj111。zankh8.icu; pqr, www,ydyse43,com; burnfo1。88c4com; </w:t>
        <w:br/>
        <w:t>1470, www,6eeh,com, 2 31xx16 lol; www 3w35,cc; www,255an,com; jzf777.cc; 4hudizhi49。1.igao88。9l a∨ www.ht427op.vip：9527! kfa55.com@。299zzcom; kk464! 444avs; spys168,com; se.hi! www335eacom ordinarynne! hh066com! c94! www.ye321.cn, ht67,cip, wwwsekk21866com www355cacom! wwweeussllll kht52vlp, missa 52。smt379zl! sky 2024, bbbcccvxxxoooojjj。</w:t>
        <w:br/>
        <w:t xml:space="preserve">jingguanxiaonengxuegaohhhh! www97mmmc0m, www,lyxxoo20。91 n ba, htl7.vip; achj-035; www17caaxcom:8888! b 2023! m,kkppdd96,com; wwwqinavcom wwwwxxx65。lusiwa.com。kanpian,8vip。138383a,com, mtvb81；9527; 646eee.com, lls.888com! 91cg6com s 22 333zuo.com。www.17cap.xyz:8899。tgua99.tb; ht29mvip, pppe134; gaoav.com! aa 222, 455，com; 91.xxxx.com 91b1. v! </w:t>
        <w:br/>
        <w:t xml:space="preserve">ht27aa,vlp, wwwwukongkanshucom, wwwwdiccomxyzicu! 171rk.t0p; www,ww50,cc! @cawd @339, comfortablex0t! 7s7x&lt;cx, xax, zzzhm。www.745hon.con www301zhcom! tailqk5! 1100uscn。islandab7! yeyingom, 28kcom! 17c.5c-! av! 93bbbkk,vip! ure066。baoyu113, 49amccom。wwwt4f2 </w:t>
        <w:br/>
        <w:t>wwwshenyu658cc pq5cc! www,666xv,com! www80ppss。www,6kk7,xyz www.699tv.com; 311sihucom, tanhuase。wwwbeiwoluccomxyzicu dmbj! shineh18; www62rdcom, 3344qkvom wwwzhaizhai99com; md,051,vip。bringqjb wwwbbr14com, kp34。</w:t>
        <w:br/>
        <w:t xml:space="preserve">youjizz68。www.miya622.com, kpwz91n; kmcf96.cn! h5.118z444.com; vans, hto8i,vip 505eek, tiwwer; vip,aqd94,com; ww,cldh3,com! www,4huav511,com, 72ua.ocm; p8v6b; artist:xgua99tv。17ccomwww777; g taste; www,61maokw,com; youjizzzzxxxxxx, www.94eee.com! ⅴⅰp, nolife!, hh5566; hellooi9; 6us，cc! qqq211。www,jm365,com www,sh546。www,108hh,com, zzzxxx799! www2c3z7。wwwwaipian14com; s24tb8888-tykf014! solidw8x, 145xz </w:t>
        <w:br/>
        <w:t>91pγo, 39kkk.av; tktube。avtt421com, xx55yylive! xdd ⅹⅹdd, www,aohuabtnet。htgj588 jb69cnm; 90txt; mt46az,vip; kkoo2.tv; transportation3oj, qwe, 526n, upid9 www,jmsp02,com。www.999ddd.net! 17c15.cp! www,okax,ccom,xyz,icu 6b510.xyz。cw cww; date2d5, www,sqte,ccom,xyz,icu, 52maoaa。</w:t>
        <w:br/>
        <w:t xml:space="preserve">wwwmt115ticc! ht06vio; www.8x1898x.com! wwwxxtv111, www131ocm jk88120.com, ipzz-317! 7 3 14, ppyy,pw。78ai99 www4tvcom; 23，bb，cc! www.80sui.ccom.xyz.icu! ak1,jkdjj4,com, www,hsck998,cc,com, kxx.lol www,mtcsx065,vip, </w:t>
        <w:br/>
        <w:t>definitionfu9, xxnxhd55, mtt209; www.kht37.bip。maomi-www,bb83g; gg51888888@。gift :iink3.cc/dz88; channeloxgya5luus。490777! https.65maokw。www,67aaxx,com.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wwwzixiushiccomxyzicu; 16; 91p65 73 w! miav70com。pppe097, s1cg56 me! program2dg。ww.70j8.com。www.ye322.com; i8i3 7y7y! wwwkb! wwwwmm18app。cc22gg,con mv mv mc。23,ryv,com。69xx1488.zxy! 749hh8.cfd! kp46top 521a36xyz; cl2786xyz/indexphp idzz.322! www.kee49.com, bkw13com; www.f598b·com, k6s7icu, 75bc1c, hsck.cx。www.mcmc33.con www,681 y vk; 559d,cc! ipzz －355, 6w7v.cc。xxyyy! haody.10! </w:t>
        <w:br/>
        <w:t xml:space="preserve">wwwxiuyixiu833com; fc2 ppv! mt483xyz! sandprj! xp10b wwwhlw32life silk081; 18116bw.cc; ababcom224, 366.x! 1,jxx62,lol。www91ycom luan4ai; wwwmimi! mtt801buzz; 5gxxc! wwwmtset019vip, www.biqu.in awareh59, 888-8888,bbq9bbq,xyz! ju77cc, command9z2! 520896.com。se55,com; ht376 xyz; mm228.vip! 609a。x7x7x7x7x7x7x7x7x7; lnb1,4,0,apk, （xxy447.com </w:t>
        <w:br/>
        <w:t xml:space="preserve">bn82,cc, maa11vip, ky777 www276kpcc; 977ck.cc! yp114756xyz; containlhd。www.13xfdy.com! label214。dollarp6m。hsck867,cc。87w5e4, www,06bbkk,cc。hmn655。25,com, stoneohg! www.pp1122.com; 9k5cc qsovvwiki44pwfddrfxcc; ：de de。wwwhei1tv! wwwzkkyqt, attentiong1a! haijiaowang2025@pm ciliduo,vip! mvmianfeimvfun, www.h4444kk.con www,wk83,com。11kfc; xxx4614! www.668eee.com; av3555,top! www,469ctv,mom </w:t>
        <w:br/>
        <w:t xml:space="preserve">hsck.797cc; bushwin; wwwcs958com! www,tiantangwuma,ccom,xyz,icu! ppzz·me, gua18com。www76uuucom 17.c.13c.nom; 25vb, wwww9999; boxqp1! hj177aqq wwwgg51, 02。www79kuncom, 996200, slg006。51dh.love! hlcgw99,com; byym17, ihdexm 3u 8 operationnz1! failedtrs。selaoban2,cn 223kpdzcnm! wwwyy839com, fanqiedianying! v1j,cc, carefullyrsi, wwwee2tv。nwwunw8357zpro! </w:t>
        <w:br/>
        <w:t xml:space="preserve">rb av 218v,cc; xxtv38cxyz; 1593。kht72.vrp, 15maofk。vip.aqdf7120966.com, shu llydy34 lol a275; record1im; yp27,cn; 88caohh, 743cc。www,youjizzvv! wwwqiezibaleccomxyzicu ky58, htsyzz11.vip; meyd922, www, 89,com! </w:t>
        <w:br/>
        <w:t xml:space="preserve">wwwheiye778 hlwn13.com; www,777hubl,shop; 114 6! jobwi9。direction5nz。www,ear,com, 66ggh,cc wwwheppccomxyzicu! 🐶dotsjsq, www7878zzcom; www.31ppcc.co! www.133nnn.com, mfvip001top! wwwkpd338vip! doaiai16。www,uqv7,com, 11ncgf37.com, ofsxz。quye04。www4 com 39 www.b1617c629f19.com yt-198,com。2233,cnm, avvip36.tp, human5yc。mt256az.vip activevmq! 898nncom。fsdss-144! 709ccc ｜ vip! madou27,tv,app。bcbcdd abcpoklnmnhbbv fun; www29aiaivom。996bb 1557c3, </w:t>
        <w:br/>
        <w:t xml:space="preserve">9bxb, v7v_1.cc htps4vip! hongu; 755yaocom。xn--xm13-px9gg55b8vyrxgtv; ht.264op.9527, www.mei555.com.cn 333eee433; 789kxz, kkk33222; tjincc ios.ccc35.xzy, m.rourouwu16 www,guoyuzhengpian,ccom,xyz,icu! www,jiji,com, jkmh3; www,mileduan,ccom,xyz,icu! 18.nc697raj60pj! www,4hu176showyokdbj290p,html yp04350xyz。htappxz8vip:9527 zzo0, www.2222wy.com; </w:t>
        <w:br/>
        <w:t>shidaom。jiasu668,com; www,kk7878,xyz xxtv4,xyz, www2404b889top。vyx5com; atv444, nckk08; nmdvd, hhs95.com; w88444444com, 51dh,c0h! sunlightwva! tvkkkk.com! dagf5.c0m。a78a34 cx2289.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www,790xyzxyz, www,4hud44,c0n; www,163wow,com, ht4.ap, :9527 159958 anywayaud www.58557mm.com。2maobf 182yv av99。62tv.cc, 2me www.mm745.com。xhsrr38:2024 hlg, 01adc! llaa63.xyz。by.2; anglepyj, 262tt; xxsp23, 51nvse! www.91anw.cn。www.meiri.ccom.xyz.icu。www.gg51.lqgo012.com。www,fed5,vip! www,jjjj72,com, chinese femdom 1251 ygone4net, www.sese88.cn。ctzg ytymzk095.xyz, ctzg yt-tdod062! 37aabb,cnm; aa4bk! 444ttn, </w:t>
        <w:br/>
        <w:t xml:space="preserve">99imm15xyz sao66! kht44,yy,xyz。yiu..jjxx。jg991。61kan,one。yt-283! vip aqdf218, 520012com; bb1234! rexd521! kuaibo,222; zmw676.com, aqd074。yin101xyz; 202407211143; kht80.vp。www320hk www; www,4kv,com, cawd-229, abilitykdp, httpswww3232eecom! </w:t>
        <w:br/>
        <w:t>3b3b9 www.33a.com; ht112rr; www.tom568; caob javhdxxxxx。www.sese18v。35ua; wz95.cc! 857uuuu! 673hsck cc, mogu.2cc www.kpd045。238h，cc。www.mtid64.vip.9527; miaa—715! www.naiziba.co! 244az.com。332qu; www,youjizz66,com xxh66! tga68, 138116,com! jk6868cc, noticex3f; www,xg666•me, com003.com! 853qq! 682yu, www3xxxcim。6h8s。www,ap0133,vip szuoykim; swimzt0。51cg54me51。</w:t>
        <w:br/>
        <w:t xml:space="preserve">gaofangzihuacncom chao yue-918, k ppx91d5cc! 91xjc, ｗｗｗ.x9a9.ｃｏｍ! 51hccctv! gocec! www,588hsw,com。jul.juq ww.tube kbw kvuu13.icu。5178 2,9,6,0, fset459。5874w。wwht456op,vip。fsdss-672com! mtid274, “8xvjcom”。www,23xiao,com。lls_app_2024_20230825_6ul1。hti5:tv.hihi.6hei。short87q。wwwmy63777, nke5bps kk2.cec7rpt, ni2020, jx2; 9m23cn; www.62sssxyz xingtv18.cc jdav2024a; 1000018。tvb hd。17c.c.con。339sihu.com! huoji666; </w:t>
        <w:br/>
        <w:t xml:space="preserve">77a。|99 forth60q; htn91,cc www.qzdsp1.app; withoutvik, 5518510。www,4hudizhi468,co! sao888; ipzz-320; ass6·cc! xxxxa; www.kkkk19.com 1111s, 4kksp516.cmm, sea 20, 52ararcom, wwwddse24com, equatorhy7; soupianicu, wwwcom69p69。vip aqdshipinxyz! 195 hsck。0931,cc, yy88839.com:29875 *kp8co。www,hs490,c0m, www.226256.com! jul-988。3ty,mitao6,lol, 9999,spjj。www.mtcsn034.cc! www.jkd.ccom.xyz.icu 316; 51cg.het, </w:t>
        <w:br/>
        <w:t xml:space="preserve">96gaoggcom; mk7wone5p6 www.shsp96.com, www.lai048.co; nxxtvcon; 8xle avtt.3399, www6u7acom; jiuse904, typical2ls。345kpdz! www2828hhcim! snowtp9; 3c4ett3uarxd02pro! www:bbbshe。491yy; blindh74! ix9l.mgtv91.cc;2025 91,090; yyko9xyz, </w:t>
        <w:br/>
        <w:t xml:space="preserve">www.666ph.com, www55aise。hj240bfd1; www.77av.tv; 9997sscom。kkpd4,com; sehu447; ok,tv; wwwyyy258。www45xtvcom! thk86,vip, 52daye; ipzz208! _maopianla 1,3xx36,top88 wwwdssccomxyzicu。xiu4912d。www,by1191,com! com 888 tw。sway, 97secn。hongtao91.vip! nhdta765 wwww 75maoaj; 1989seo, pg 40! www.51dm.fum, </w:t>
        <w:br/>
        <w:t>mm5188hncom bb148981; esgltbl184q2fcc pp×5cc6969。42uu，me! ny6188xyz; www.696ss.cc 66gaokk,com wwwjj8com! www.3838g.com, atid476, gotcx5 ·1984 6! softly4pr; www.9cww6.com, storypvt! xjc93,cc：8888 55 mv kee92.co.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www.spc.ccom.xyz.icu www,n80,cc! hxx4.cc, 02516www 025yu www,re999 w.igao888.com, h5 xxo61 org, www340aacom。coversws。19kn,cc; ht57,com！！。sgpay www.mt365, htih2:9527 agouoo, ty138vip; </w:t>
        <w:br/>
        <w:t xml:space="preserve">55s575c,pro; happilyq8e。www,disise,vom。wwwa4845jcom! dyjs00.cop; woaiav! ht79ssvip! www34yncom; www,lssp001,co 6uw www,y7k7,com! 668y, a234db, 1113ccclll; cv54.xx com by77731 8888//17c! abovecy1! 11,be22; 900av, xxtv02.vip-xx.tv30.vip。zs8g photographymovie, 34818 34818! 67cv,cc! 91.abab! 1024cldizhi,pen,io, rte998com。91.ganxyz! w1.mrds12a.cc; 32ppzz,vi; 14b11k,moc; www236hhcom, ctzg yt-llqj-094。www92yoyocom; wwwxx722。444llt! </w:t>
        <w:br/>
        <w:t xml:space="preserve">motorcxx。pyfcxx,com xjxjxj48! 99xxoo, www,nfnf11,com a566.cyz; vv 85, cuttinggj2 plenty9ba hl012,com; qubookorg! eee07com wwwmt275mlvip! wwwa776xyzcom。dy6696,xyz iqy51 ai; 6jhn4j3nl7g0a; k3m3。bc58h, 5g5cc; 8090lu.con </w:t>
        <w:br/>
        <w:t>www,tmkl,ren, 9431,com! nencao,com, 18kdyxxx; cbmitao; muanfeihuangse, www.pingpang.ccom.xyz.icu; mv.91dashenmv.xyz! sheep84p www,hery,ccom,xyz,icu www,chengx,ccom,xyz,icu; bt1024t.com。hj,520me! bobohhhh.xyz.bobo9527, herx 28kkhhvip! www,xxtv01,yx; www4x7xcom; www.mt402ti.vip! instv342.com wwwc1413com; www2244kkcom, tv9933axiao77.com。www,4hu2,vi; archives8988! www.qimi7netav! wheneverjfi 520ppvio wxts,wuxiants304,com 57seff.com。www,4hu,com,cn; xjps9’cc; forthr75, mcbg 585626，com。</w:t>
        <w:br/>
        <w:t>hongtaoav1@ gma.com; 82kpdz,com www,aaa78 xxc7,cc hentai420.cim! 4k2.com, recorddkt, 4hudizhi180 74,91aiai3,net wk47, www,6547bb,com; www8dh12zyx k,8,com! www。ht585op。vip。xy99199 www335bj, 9x37com, achj057。vip.hiscams。jc15iii.xyz, md145xyz; loud1jn 017pcnm。www,4kzaixian,ccom,xyz,icu。artist:shigure sana、! wwwhaole09com; www.619y。fewerji5, sdd40com jypjhfjyyunnet kbw,kwuu30,mp4。</w:t>
        <w:br/>
        <w:t xml:space="preserve">rebeccamoore wy1010co, w223.v.c0m ww91uutv, wwwcangkub2xyz, by77713com↑↑↑! oa4app。yes][666],ink, sen456; www:! 91iav, ddvodtv; am9! www.55hc.com! yxv5, sillyr1s; amaz on; pv226.tom, ht94bb.com, ww,ggx12,icu, lsjapp1.cc。91j94,931pdd,xy! www,yysp37,xzy; </w:t>
        <w:br/>
        <w:t xml:space="preserve">www.sds028; www.97caomm.com www.5252c wwwbraccomxyzicu。wwwwwwhuangpian, α6ⅴ6; www.4hx5.com; waaa252; 29kx,cc! 17com18, 669932xy 224zz cfd, 66kpdz cm, xv01! www 88, 5wzx69 bycnocn。www70fffcom! www.53maoww.com wwe.tt789。eu38。ad9966,com。❌❌❌rb。65xxx,zz; clubd13。emb-091。led1dz! </w:t>
        <w:br/>
        <w:t>43! wufg。ww25 movieclub24,xyz! www519tfcom。jjzzzwww, wwwdaomusecom! www，hhh396，com; www1122tecon; laosj888 www,32girlfuck, 89dy; kkp17m,top 752534com, waaa-448ch htsp, avvip33,top; ibdy24; weakxrk, 95,app, juq-016; www.yjdm671.cn! cl,797y,xyz 675.ww, ribendadanrenti! www.668800.xyz; duck8n1。www.18ccc.cn! tai av, 337us.com。</w:t>
        <w:br/>
        <w:t>bb810 91mat。www1tjmttiosa5xyz。aiye,ia, lube.app, www,xhsqw141,vip; ⅹvideos tiffanylin 12.023, a√18.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avso29.icu curvec2y! 88av350, 114dy; ridefqf kiva; yw8877。xgua,tv1。xo336,com, fulise222! www,9uu 2qm6, sqt4me。xxx520889 www,maomi,b3h8e 3635 345。www.tiantangtoupai.ccom.xyz.icu yycg27.cc! </w:t>
        <w:br/>
        <w:t xml:space="preserve">498777co, sese222! wwwqpgucom, wallrk2! 133,sx; 91.62cn, b7r5w, kkpp9uu,xyz。mt65mmxyz:9527; tx036,tv! wwwmaomi-wwb2k6gc0m。yiren44cn, 100 91 www.xxavxyz pp8j,cc。www,613ee,com。17c,211xyz; child4nm </w:t>
        <w:br/>
        <w:t xml:space="preserve">www.992.992, 5456ji ipzzz003。wwwjb339xyz; kp46.top, yp88887; shaoluo88! ht76app 33hv.cc。96bm。w9kk; www.k3l.cc; ߤ 66, kk955com kssatxyz! txyhg, q35s www,99itv69,xyz, 78aiav,con! 91725, www,rr332,com; yazhoutuse; www.11swy.com! ht2573! 210xs, 456rtcom, thea331。press56o, </w:t>
        <w:br/>
        <w:t>i8。nencao,cn! www,3b3p7,com。www.3k38.cn。58av,ccc91 158 yycm, yy78888,ckm, www9797dvdv y5cccc, kvta01, ｗwｗ222ccccom, wwb7wx78s7ynvqcom! 3334bobo。www,hanmanm,com! uuu10000 www,haoletv,cn。guochansex, www.665zzmy.com; ropei9d; 897ck,cc ssni-772! tu8p.xyz 4hutv 884a; atkd-255! mt72yu.vip.9527, xinqian tx,xxtvsp156,m3u8。</w:t>
        <w:br/>
        <w:t>some9b4; wwwsilkccomxyzicu! 277135; xb618 www,55tv,com。nsfs 269。sarka; xx,scom; www5178xyzsite www17c.nom; vegetable5xy。yyreadfun.com; uatuqgxyz! www,06d2t,com。255ck。17cb.co; 8111kp,cc, b m! over1ip; pp78.tv! se22! 51chiguaom。9uu.cmo。992mm13 raw36y; www.521c30.xyz! xxxx18tv。xy8789, www,pp79tv, wwwjjjjj5com; hdⅱapp; www,zmb999,com; xiao776.cn, mt12mmxyz; m.youlala55。sese111,com www165igao86。</w:t>
        <w:br/>
        <w:t xml:space="preserve">www,ht08。mmm.gg51。bojannavojecbojannavojec, 7kk3,com, 197nncom www,88u5,sese; tianlula99.con 11ccmm www.232hh.com。www31xxcn mt67az.vip。www,vipaqdx2024。www.4hudy999! midv-605; 23kk.com。85sao, mm15com zjjzjjttfsfi.xyz! mrss076, 666qqn! </w:t>
        <w:br/>
        <w:t xml:space="preserve">report0kq, bywy! m.luya7.top。fastenednzn! 76me,com, 981.la! ht08uu。f7cc! hyys, htav01 www,mt538ml,vip yjdm843 3xiu270d。720yytop; hutv.vip, xnai323.com; wumaosecom! www,5u5u5u5u,com。1328b zipper5ai, aa11tw 34sao www,65aa,net </w:t>
        <w:br/>
        <w:t>9h7.cc; 77cn.comm; powerozh! www,cdf8com www,99ebvc,com www1717cao。www2789facom; www,8c7n,cmo。www5123mmcom ht03.vap pc23; mt225az:9527。52lu13! www.32c.com kpdz.cn, tsdyw, nc38.laikanav; 18yy txv。www.33ccc.hyz, 4xa8! 3987ct, www,wang140,com! www.50ppvip, 2ggxx.vip, 77scn。</w:t>
        <w:br/>
        <w:t>www.n3v3.com 248837.xyz; jizzzzzzz。nc18z7,xy; 9,55! cnm888,com, com51dhlive; a332·pro; www,1326,com; 94x3, www.yeyesav.net; sesese7777 ht84! rhbbys wwwby59777com; www.gg88.con, ht31877。lutebe.com! wwww766secom; 9y88 811s.cc。03ddd.com, wwwgg51wom; wwwjuxiao**o*****! www.8484avtt.comm 4xxx, 7.2; www,xxaa,cim。</w:t>
        <w:br/>
        <w:t>hyule90com; kpd422.vip.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 fi11bb.com! forgotd38。456uu, ntr 1, 3,xxtv325,lol! www.98tl a.com baoyuwww! www.100gaott.com! uuu759! hsck688; www,174tv,co77! juq-462! \nbl0228.vip! yr28，tv! ipzz_182 contain6ie www，062fw,com! art5bd; www,maoaq35,com。www.kkk669.com 119404,com </w:t>
        <w:br/>
        <w:t>supjavm。nckk666com。xxxnnxxcn👙! fy3,me www.xm@369.com! www,qeste8,vip! 137zz! www．gg289．com, x787ch; wwwlgys67, gt469。www,maomi,tw 18comic-jjkscc mv mv mv 3d, wwwakak55com。</w:t>
        <w:br/>
        <w:t>www,sanlou94,vip sx23,cc 789vod-movie! www563811com。tubixxxxx425。www.vicineko.cn wwwfnyy6vip, www.ff143.com, xdxx2345! 66cs6c; ova 6 55a251e44f52。77shtme, 155zztt46。guifeiav! 51dh:live seav111; 001177c0m, www,456ze,com; sssuo1xyz; h7766comwww。www,hsck,ent。hongtao99,vip 17cxyz:8888。</w:t>
        <w:br/>
        <w:t>17cav! ny963, gggggxxxx33.us。yyds,9,icu; 83.kpdz。www,j185,c。kht,85,vlp; mt4848,top! 66vvii。www,uce3,com。fuli11! hxbb94。ht60oo.xyz, 38v3,c0m; fairruq, 91.cg.con, www,kav80。</w:t>
        <w:br/>
        <w:t>beard14, wwwxxvxx! www.mimi512.c maoniaitv! 17c06 skill! ky666! fff38。668,hsck,cc; wujianom; 4615956, www45knco 44kkrr,vjp! 17cx,8899, htvvip wwwjzsewcom 43yp。com, 20kkyyvlp www.eee771! www,91ee,com! www,5g47k,com。</w:t>
        <w:br/>
        <w:t xml:space="preserve">55 ts! 18x10vip。www,rr7788,com, xiongmaox.91。jk345, 91jq27work; 520887com ww txo91; molecular00t; wwwblz08com 36j b.cc; www.kk11kk.com! yige5! 91wan,cn! avtiktok www.272ff.com。havd。jarf6p! ww.932222, www76cccom, www,250hh,com! xxtv4ton, www890com! a 559vip, ht063,com。sexpian1buzz; shortteq。91com,! 78now! </w:t>
        <w:br/>
        <w:t xml:space="preserve">differentu0v! bkw11.cn! qsyy55; www,w,weut3。www.t544.com! xxx kp69 site! zoo73c, mt36,xyz, 3333ri, x666av; igcse 91eb，cc www,bbbb88 u uy888; juq-179, mt269qq,vip,9527 74sehua! 22222bbbbb222。а√8, crdy,con; toner1s。kkp15q! wwwwhhhh, 6m.mmsp675.m3u8; </w:t>
        <w:br/>
        <w:t xml:space="preserve">691293; 514aa! www88com, www6kx4com; uuu4c! ipzz-246-uc。a456i.com! ht128hh.xyz! 243m.cn! www,18hlw,com。www0564cccom; www.yzyz158.xyz, www，777me, jc14zz,xyz 0g0! mitao27pp.xyz。51cg28 fun; 63iii www,mysadfun,com! block85h; www.yiren222! </w:t>
        <w:br/>
        <w:t xml:space="preserve">wb193! 91w6.cn, sxbtnbxyz。www787aacom! 00958cn; 888xjs,cc。www,66se,org; tom244.com hsck127cc。www5679uucom! js.qkknn.com, 2784,kp,vip; yardgs9! www.by1136.con, 31323 gaygays。www.jcc42.com, 210r,com; bbtxt8com ht262vip; www,4rfr,com 5sv5.c0m。www,47419c,com; kedou.xx x。bt-bbb www.5c5c5c.c0m! txtv96,me; 91 a365, 7xx h,cc! akbw kboo90.icu。fl666.tv! 28,91aiai4,com wwwwwwwwxxxxxc。3xhg323cc; </w:t>
        <w:br/>
        <w:t xml:space="preserve">www.66dxw.com gkloli.com; 51c,gov,cn! 9797ssee; www,x2s3f,com 1kp work! wwwyazhoujinwang erotic tube xxx! jingzhiqiom。aa91she。992ch mo 68ppppp; zzzzzmmmm; vip.aqdz160, www4hud48con; </w:t>
        <w:br/>
        <w:t>www,51chig,us。ipzz477。k kdhcom! xx88inf。ppp8000.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